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2024 công bố Danh mục thủ tục hành chính được sửa đổi, bổ sung mức thu lệ phí theo Nghị quyết 01/2024/NQ-HĐND trong lĩnh vực hộ tịch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863/QĐ-UBND</w:t>
      </w:r>
    </w:p>
    <w:p>
      <w:r>
        <w:t>Bà Rịa - Vũng Tàu, ngày 02 tháng 4 năm 2024</w:t>
      </w:r>
    </w:p>
    <w:p>
      <w:r>
        <w:t>QUYẾT ĐỊNH</w:t>
      </w:r>
    </w:p>
    <w:p>
      <w:r>
        <w:t>VỀ VIỆC CÔNG BỐ DANH MỤC THỦ TỤC HÀNH CHÍNH ĐƯỢC SỬA ĐỔI, BỔ SUNG MỨC THU LỆ PHÍ THEO NGHỊ QUYẾT SỐ 01/2024/NQ-HĐND TRONG LĨNH VỰC HỘ TỊCH THUỘC THẨM QUYỀN GIẢI QUYẾT CỦA ỦY BAN NHÂN DÂN CẤP HUYỆN TRÊN ĐỊA BÀN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2466/QĐ-BTP ngày 20 tháng 10 năm 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Căn cứ Nghị quyết số 01/2024/NQ-HĐND ngày 29 tháng 02 năm 2024 của Hội đồng nhân dân tỉnh Bà Rịa - Vũng Tàu Quy định mức thu phí, lệ phí đối với hoạt động cung cấp dịch vụ công bằng hình thức trực tuyến trên địa bàn tỉnh Bà Rịa - Vũng Tàu;</w:t>
      </w:r>
    </w:p>
    <w:p>
      <w:r>
        <w:t>Căn cứ Quyết định số 3332/QĐ-UBND ngày 22 tháng 11 năm 2023 của Chủ tịch Ủy ban nhân dân tỉnh về việc công bố danh mục thủ tục hành chính được sửa đổi, bổ sung trong lĩnh vực hộ tịch thuộc thẩm quyền giải quyết của Ủy ban nhân dân cấp huyện trên địa bàn tỉnh Bà Rịa - Vũng Tàu;</w:t>
      </w:r>
    </w:p>
    <w:p>
      <w:r>
        <w:t>Theo đề nghị của Giám đốc Sở Tư pháp tại Tờ trình số 1180/TTr-STP ngày 27 tháng 3 năm 2024 về việc đề nghị công bố thủ tục hành chính được sửa đổi, bổ sung mức thu lệ phí khi sử dụng dịch vụ công trực tuyến trong lĩnh vực hộ tịch thuộc thẩm quyền giải quyết của Ủy ban nhân dân cấp huyện trên địa bàn tỉnh Bà Rịa - Vũng Tàu.</w:t>
      </w:r>
    </w:p>
    <w:p>
      <w:r>
        <w:t>QUYẾT ĐỊNH:</w:t>
      </w:r>
    </w:p>
    <w:p>
      <w:r>
        <w:t>Điều 1.  Công bố kèm theo Quyết định này Danh mục 13 thủ tục hành chính được sửa đổi, bổ sung trong lĩnh vực hộ tịch thuộc thẩm quyền giải quyết của Ủy ban nhân dân cấp huyện trên địa bàn tỉnh Bà Rịa - Vũng Tàu.</w:t>
      </w:r>
    </w:p>
    <w:p>
      <w:r>
        <w:t>(Đính kèm Danh mục thủ tục hành chính).</w:t>
      </w:r>
    </w:p>
    <w:p>
      <w:r>
        <w:t>Nội dung chi tiết của thủ tục hành chính được thực hiện theo Quyết định số 2466/QĐ-BTP ngày 20 tháng 10 năm 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Giao Chủ tịch Ủy ban nhân dân cấp huyện chịu trách nhiệm về hình thức, nội dung công khai thủ tục hành chính theo đúng quy định đối với những thủ tục hành chính thuộc thẩm quyền tiếp nhận, giải quyết của đơn vị mình.</w:t>
      </w:r>
    </w:p>
    <w:p>
      <w:r>
        <w:t>Điều 2.  Tổ chức thực hiện</w:t>
      </w:r>
    </w:p>
    <w:p>
      <w:r>
        <w:t>1. Quy trình nội bộ trong giải quyết các thủ tục hành chính được công bố theo Quyết định này được thực hiện theo Quyết định số 406/QĐ-UBND ngày 07 tháng 02 năm 2024 của Chủ tịch Ủy ban nhân dân tỉnh Bà Rịa - Vũng Tàu phê duyệt quy trình nội bộ giải quyết thủ tục hành chính được sửa đổi, bổ sung trong lĩnh vực hộ tịch thuộc thẩm quyền giải quyết của Ủy ban nhân dân cấp huyện trên địa bàn tỉnh Bà Rịa - Vũng Tàu.</w:t>
      </w:r>
    </w:p>
    <w:p>
      <w:r>
        <w:t>2. Giao Sở Thông tin và Truyền thông chủ trì cập nhật, cấu hình thủ tục hành chính trên Hệ thống thông tin Giải quyết thủ tục hành chính tỉnh.</w:t>
      </w:r>
    </w:p>
    <w:p>
      <w:r>
        <w:t>3. Giao Văn phòng Ủy ban nhân dân tỉnh thực hiện cập nhật Quyết định công bố và nội dung thủ tục hành chính sau khi Quyết định này được ban hành vào Cơ sở dữ liệu quốc gia về thủ tục hành chính đúng quy định.</w:t>
      </w:r>
    </w:p>
    <w:p>
      <w:r>
        <w:t>Điều 3.  Hiệu lực thi hành</w:t>
      </w:r>
    </w:p>
    <w:p>
      <w:r>
        <w:t>Quyết định này có hiệu lực thi hành kể từ ngày ký.</w:t>
      </w:r>
    </w:p>
    <w:p>
      <w:r>
        <w:t>Quyết định và Danh mục kèm theo được đăng tải trên Cổng thông tin điện tử tỉnh Bà Rịa - Vũng Tàu, địa chỉ :  https://www.baria-vungtau.gov.vn.</w:t>
      </w:r>
    </w:p>
    <w:p>
      <w:r>
        <w:t>Điều 4.   Trách nhiệm thi hành</w:t>
      </w:r>
    </w:p>
    <w:p>
      <w:r>
        <w:t>Chánh Văn phòng Ủy ban nhân dân tỉnh, Giám đốc Sở Tư pháp;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DANH MỤC</w:t>
      </w:r>
    </w:p>
    <w:p>
      <w:r>
        <w:t>THỦ TỤC HÀNH SỬA ĐỔI, BỔ SUNG MỨC THU LỆ PHÍ THEO NGHỊ QUYẾT SỐ 01/2024/NQ-HĐND TRONG LĨNH VỰC HỘ TỊCH THUỘC THẨM QUYỀN GIẢI QUYẾT CỦA UBND CẤP HUYỆN TRÊN ĐỊA BÀN TỈNH</w:t>
      </w:r>
    </w:p>
    <w:p>
      <w:r>
        <w:t>(Ban hành kèm theo Quyết định số 863/QĐ-UBND ngày 02 tháng 4 năm 2024 của Chủ tịch UBND tỉnh Bà Rịa - Vũng Tàu)</w:t>
      </w:r>
    </w:p>
    <w:p>
      <w:r>
        <w:t>TT</w:t>
      </w:r>
    </w:p>
    <w:p>
      <w:r>
        <w:t>Mã hồ sơ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2.000528</w:t>
      </w:r>
    </w:p>
    <w:p>
      <w:r>
        <w:t>Thủ tục đăng ký khai sinh có yếu tố nước ngoài</w:t>
      </w:r>
    </w:p>
    <w:p>
      <w:r>
        <w:t>- Thời gian tiếp nhận hồ sơ và trả kết quả:    Các ngày làm việc trong tuần từ thứ Hai đến thứ Sáu (Sáng từ 7 giờ 00 phút đến 11 giờ 30 phút, chiều từ 13 giờ 30 phút đến 17 giờ 00 phút), trừ ngày lễ, ngày tết.</w:t>
      </w:r>
    </w:p>
    <w:p>
      <w:r>
        <w:t>- Thời hạn giải quyết:    Ngay trong ngày tiếp nhận hồ sơ; trường hợp nhận hồ sơ sau 15 giờ mà không giải quyết được ngay thì trả kết quả trong ngày làm việc tiếp theo.</w:t>
      </w:r>
    </w:p>
    <w:p>
      <w:r>
        <w:t>Bộ phận tiếp nhận và trả kết quả cấp huyện</w:t>
      </w:r>
    </w:p>
    <w:p>
      <w:r>
        <w:t>Hồ sơ được nộp theo một trong các phương thức sau đây:</w:t>
      </w:r>
    </w:p>
    <w:p>
      <w:r>
        <w:t>- Người có yêu cầu đăng ký khai sinh trực tiếp thực hiện hoặc ủy quyền cho người khác thực hiện nộp hồ sơ trực tiếp;</w:t>
      </w:r>
    </w:p>
    <w:p>
      <w:r>
        <w:t>- Gửi hồ sơ qua hệ thống bưu chính;</w:t>
      </w:r>
    </w:p>
    <w:p>
      <w:r>
        <w:t>- Nộp hồ sơ trực tuyến trên Cổng dịch vụ công quốc gia (https://dichvucong.gov.vn) hoặc Cổng dịch vụ công tỉnh Bà Rịa - Vũng Tàu (  https://dichvucong.baria-vungtau.gov.vn )</w:t>
      </w:r>
    </w:p>
    <w:p>
      <w:r>
        <w:t>(Dịch vụ công trực tuyến một phần)</w:t>
      </w:r>
    </w:p>
    <w:p>
      <w:r>
        <w:t>- Mức thu lệ phí:</w:t>
      </w:r>
    </w:p>
    <w:p>
      <w:r>
        <w:t>+ Hình thức nộp trực tiếp, qua dịch vụ bưu chính: 75.000 đồng.</w:t>
      </w:r>
    </w:p>
    <w:p>
      <w:r>
        <w:t>+ Hình thức nộp trực tuyến 19.000 đồng (Áp dụng đến hết ngày 31/12/2025).</w:t>
      </w:r>
    </w:p>
    <w:p>
      <w:r>
        <w:t>- Miễn lệ phí cho người thuộc gia đình có công với cách mạng; người thuộc hộ nghèo; người khuyết tật.</w:t>
      </w:r>
    </w:p>
    <w:p>
      <w:r>
        <w:t>- Phí cấp bản sao Giấy khai sinh (nếu có yêu cầu): 8.000 đồng/bản sao trích lục/sự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2</w:t>
      </w:r>
    </w:p>
    <w:p>
      <w:r>
        <w:t>2.000806</w:t>
      </w:r>
    </w:p>
    <w:p>
      <w:r>
        <w:t>Thủ tục đăng ký kết hôn có yếu tố nước ngoài</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    15 ngày.</w:t>
      </w:r>
    </w:p>
    <w:p>
      <w:r>
        <w:t>Bộ phận tiếp nhận và trả kết quả cấp huyện</w:t>
      </w:r>
    </w:p>
    <w:p>
      <w:r>
        <w:t>Hồ sơ được nộp theo một trong các phương thức sau đây:</w:t>
      </w:r>
    </w:p>
    <w:p>
      <w:r>
        <w:t>- Người có yêu cầu đăng ký kết hôn thực hiện nộp hồ sơ trực tiếp;</w:t>
      </w:r>
    </w:p>
    <w:p>
      <w:r>
        <w:t>- Nộp hồ sơ trực tuyến trên Cổng dịch vụ công quốc gia (https://dichvucong.gov.vn) hoặc Cổng dịch vụ công tỉnh Bà Rịa - Vũng Tàu (  https://dichvucong.baria-vungtau.gov.vn )</w:t>
      </w:r>
    </w:p>
    <w:p>
      <w:r>
        <w:t>(Bên nam hoặc bên nữ có thể nộp hồ sơ mà không cần có văn bản ủy quyền của bên còn lại)</w:t>
      </w:r>
    </w:p>
    <w:p>
      <w:r>
        <w:t>(Dịch vụ công trực tuyến một phần)</w:t>
      </w:r>
    </w:p>
    <w:p>
      <w:r>
        <w:t>- Mức thu lệ phí:</w:t>
      </w:r>
    </w:p>
    <w:p>
      <w:r>
        <w:t>+ Hình thức nộp trực tiếp: 1.500.000 đồng.</w:t>
      </w:r>
    </w:p>
    <w:p>
      <w:r>
        <w:t>+ Hình thức nộp trực tuyến 375.000 đồng (Áp dụng đến hết ngày 31/12/2025).</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3</w:t>
      </w:r>
    </w:p>
    <w:p>
      <w:r>
        <w:t>1.001766</w:t>
      </w:r>
    </w:p>
    <w:p>
      <w:r>
        <w:t>Thủ tục đăng ký khai tử có yếu tố nước ngoài</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   : 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Bộ phận tiếp nhận và trả kết quả cấp huyện</w:t>
      </w:r>
    </w:p>
    <w:p>
      <w:r>
        <w:t>Hồ sơ được nộp theo một trong các phương thức sau đây:</w:t>
      </w:r>
    </w:p>
    <w:p>
      <w:r>
        <w:t>- Người có yêu cầu đăng ký khai tử trực tiếp thực hiện hoặc ủy quyền cho người khác thực hiện nộp hồ sơ trực tiếp;</w:t>
      </w:r>
    </w:p>
    <w:p>
      <w:r>
        <w:t>- Gửi hồ sơ qua hệ thống bưu chính;</w:t>
      </w:r>
    </w:p>
    <w:p>
      <w:r>
        <w:t>- Nộp hồ sơ trực tuyến trên Cổng dịch vụ công quốc gia (https://dichvucong.gov.vn) hoặc Cổng dịch vụ công tỉnh Bà Rịa - Vũng Tàu (https://dichvucong.baria-vungtau.gov.vn)</w:t>
      </w:r>
    </w:p>
    <w:p>
      <w:r>
        <w:t>(Dịch vụ công trực tuyến một phần)</w:t>
      </w:r>
    </w:p>
    <w:p>
      <w:r>
        <w:t>- Mức thu lệ phí:</w:t>
      </w:r>
    </w:p>
    <w:p>
      <w:r>
        <w:t>+ Hình thức nộp trực tiếp và bưu chính: 75.000 đồng.</w:t>
      </w:r>
    </w:p>
    <w:p>
      <w:r>
        <w:t>+ Hình thức nộp trực tuyến 19.000 đồng (Áp dụng đến hết ngày 31/12/2025).</w:t>
      </w:r>
    </w:p>
    <w:p>
      <w:r>
        <w:t>- Miễn lệ phí cho người thuộc gia đình có công với cách mạng; người thuộc hộ nghèo; người khuyết tật;</w:t>
      </w:r>
    </w:p>
    <w:p>
      <w:r>
        <w:t>- Phí cấp bản sao Trích lục khai tử (nếu có yêu cầu): 8.000 đồng/bản sao trích lục/ 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76/2016/NQ-HĐND ngày 09/12/2016 của Hội đồng nhân dân tỉnh quy định mức thu, nộp và quản lý lệ phí hộ tịch trên địa bàn tỉnh Bà Rịa - Vũng Tàu;</w:t>
      </w:r>
    </w:p>
    <w:p>
      <w:r>
        <w:t>-  Nghị quyết số 21/2018/NQ-HĐND ngày 20/7/2018 của Hội đồng nhân dân tỉnh Bà Rịa - Vũng Tàu   sửa đổi, bổ sung khoản 2 điều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4</w:t>
      </w:r>
    </w:p>
    <w:p>
      <w:r>
        <w:t>2.000779</w:t>
      </w:r>
    </w:p>
    <w:p>
      <w:r>
        <w:t>Thủ tục đăng ký nhận cha, mẹ, con có yếu tố nước ngoài</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    15 ngày.</w:t>
      </w:r>
    </w:p>
    <w:p>
      <w:r>
        <w:t>Bộ phận tiếp nhận và trả kết quả cấp huyện</w:t>
      </w:r>
    </w:p>
    <w:p>
      <w:r>
        <w:t>Hồ sơ được nộp theo một trong các phương thức sau đây:</w:t>
      </w:r>
    </w:p>
    <w:p>
      <w:r>
        <w:t>- Người có yêu cầu đăng ký nhận cha, mẹ, con thực hiện nộp hồ sơ trực tiếp;</w:t>
      </w:r>
    </w:p>
    <w:p>
      <w:r>
        <w:t>- Nộp hồ sơ trực tuyến trên Cổng dịch vụ công quốc gia (https://dichvucong.gov.vn) hoặc Cổng dịch vụ công tỉnh Bà Rịa - Vũng Tàu (  https://dichvucong.baria-vungtau.gov.vn ) (Một bên có thể nộp hồ sơ mà không phải có văn bản ủy quyền của bên còn lại)</w:t>
      </w:r>
    </w:p>
    <w:p>
      <w:r>
        <w:t>(Dịch vụ công trực tuyến một phần)</w:t>
      </w:r>
    </w:p>
    <w:p>
      <w:r>
        <w:t>- Mức thu lệ phí:</w:t>
      </w:r>
    </w:p>
    <w:p>
      <w:r>
        <w:t>+ Hình thức nộp trực tiếp: 1.500.000 đồng.</w:t>
      </w:r>
    </w:p>
    <w:p>
      <w:r>
        <w:t>+ Hồ sơ nộp trực tuyến 375.000 đồng (Áp dụng đến hết ngày 31/12/2025).</w:t>
      </w:r>
    </w:p>
    <w:p>
      <w:r>
        <w:t>- Miễn lệ phí cho người thuộc gia đình có công với cách mạng; người thuộc hộ nghèo; người khuyết tật.</w:t>
      </w:r>
    </w:p>
    <w:p>
      <w:r>
        <w:t>- Phí cấp bản sao Trích lục đăng ký nhận cha, mẹ, con (nếu có yêu cầu): 8.000 đồng/bản sao trích lục/sự kiện hộ tịch đã đăng ký</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76/2016/NQ-HĐND ngày 09/12/2016 của Hội đồng nhân dân tỉnh quy định mức thu, nộp và quản lý lệ phí hộ tịch trên địa bàn tỉnh Bà Rịa - Vũng Tàu;</w:t>
      </w:r>
    </w:p>
    <w:p>
      <w:r>
        <w:t>-  Nghị quyết số 21/2018/NQ-HĐND ngày 20/7/2018 của Hội đồng nhân dân tỉnh Bà Rịa - Vũng Tàu   sửa đổi, bổ sung khoản 2 điều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5</w:t>
      </w:r>
    </w:p>
    <w:p>
      <w:r>
        <w:t>1.001669</w:t>
      </w:r>
    </w:p>
    <w:p>
      <w:r>
        <w:t>Thủ tục đăng ký giám hộ có yếu tố nước ngoài</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    05 ngày làm việc đối với việc đăng ký giám hộ cử, 03 ngày làm việc đối với việc đăng ký giám hộ đương nhiên.</w:t>
      </w:r>
    </w:p>
    <w:p>
      <w:r>
        <w:t>Bộ phận tiếp nhận và trả kết quả cấp huyện</w:t>
      </w:r>
    </w:p>
    <w:p>
      <w:r>
        <w:t>Hồ sơ được nộp theo một trong các phương thức sau đây:</w:t>
      </w:r>
    </w:p>
    <w:p>
      <w:r>
        <w:t>- Người có yêu cầu đăng ký giám hộ trực tiếp thực hiện hoặc ủy quyền cho người khác thực hiện nộp hồ sơ trực tiếp;</w:t>
      </w:r>
    </w:p>
    <w:p>
      <w:r>
        <w:t>- Gửi hồ sơ qua hệ thống bưu chính;</w:t>
      </w:r>
    </w:p>
    <w:p>
      <w:r>
        <w:t>- Qua hình thức dịch vụ công trực tuyến trên Cổng dịch vụ công quốc gia (https://dichvucong.gov.vn) hoặc Cổng dịch vụ công tỉnh Bà Rịa - Vũng Tàu (https://dichvucong.baria-vungtau.gov.vn)</w:t>
      </w:r>
    </w:p>
    <w:p>
      <w:r>
        <w:t>(Dịch vụ công trực tuyến một phần)</w:t>
      </w:r>
    </w:p>
    <w:p>
      <w:r>
        <w:t>- Mức thu lệ phí:</w:t>
      </w:r>
    </w:p>
    <w:p>
      <w:r>
        <w:t>+ Hình thức nộp trực tiếp và qua dịch vụ bưu chính: 75.000 đồng.</w:t>
      </w:r>
    </w:p>
    <w:p>
      <w:r>
        <w:t>+ Hình thức nộp trực tuyến 19.000 đồng (Áp dụng đến hết ngày 31/12/2025).</w:t>
      </w:r>
    </w:p>
    <w:p>
      <w:r>
        <w:t>- Miễn lệ phí cho người thuộc gia đình có công với cách mạng; người thuộc hộ nghèo; người khuyết tật.</w:t>
      </w:r>
    </w:p>
    <w:p>
      <w:r>
        <w:t>- Phí cấp bản sao Trích lục đăng ký giám hộ (nếu có yêu cầu): 8.000 đồng/bản sao trích lục/ sự kiện hộ tịch đã đăng ký</w:t>
      </w:r>
    </w:p>
    <w:p>
      <w:r>
        <w:t>- Bộ luật Dân sự năm 2015;</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 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6</w:t>
      </w:r>
    </w:p>
    <w:p>
      <w:r>
        <w:t>2.000756</w:t>
      </w:r>
    </w:p>
    <w:p>
      <w:r>
        <w:t>Thủ tục đăng ký chấm dứt giám hộ có yếu tố nước ngoài</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    02 ngày làm việc.</w:t>
      </w:r>
    </w:p>
    <w:p>
      <w:r>
        <w:t>Bộ phận tiếp nhận và trả kết quả cấp huyện</w:t>
      </w:r>
    </w:p>
    <w:p>
      <w:r>
        <w:t>Hồ sơ được nộp theo một trong các phương thức sau đây:</w:t>
      </w:r>
    </w:p>
    <w:p>
      <w:r>
        <w:t>- Người có yêu cầu đăng ký chấm dứt giám hộ trực tiếp thực hiện hoặc ủy quyền cho người khác thực hiện nộp hồ sơ trực tiếp;</w:t>
      </w:r>
    </w:p>
    <w:p>
      <w:r>
        <w:t>- Gửi hồ sơ qua hệ thống bưu chính;</w:t>
      </w:r>
    </w:p>
    <w:p>
      <w:r>
        <w:t>- Nộp hồ sơ trực tuyến trên Cổng dịch vụ công quốc gia (https://dichvucong.gov.vn) hoặc Cổng dịch vụ công tỉnh Bà Rịa - Vũng Tàu</w:t>
      </w:r>
    </w:p>
    <w:p>
      <w:r>
        <w:t>(  https://dichvucong.baria-vungtau.gov.vn )</w:t>
      </w:r>
    </w:p>
    <w:p>
      <w:r>
        <w:t>(Dịch vụ công trực tuyến một phần)</w:t>
      </w:r>
    </w:p>
    <w:p>
      <w:r>
        <w:t>- Mức thu lệ phí:</w:t>
      </w:r>
    </w:p>
    <w:p>
      <w:r>
        <w:t>+ Hình thức nộp trực tiếp và qua dịch vụ bưu chính: 75.000 đồng.</w:t>
      </w:r>
    </w:p>
    <w:p>
      <w:r>
        <w:t>+ Hình thức nộp trực tuyến 19.000 đồng (Áp dụng đến hết ngày 31/12/2025).</w:t>
      </w:r>
    </w:p>
    <w:p>
      <w:r>
        <w:t>- Miễn lệ phí cho người thuộc gia đình có công với cách mạng; người thuộc hộ nghèo; người khuyết tật.</w:t>
      </w:r>
    </w:p>
    <w:p>
      <w:r>
        <w:t>- Phí cấp bản sao Trích lục đăng ký chấm dứt giám hộ (nếu có yêu cầu): 8.000 đồng/ bản sao trích lục/sự kiện hộ tịch đã đăng ký</w:t>
      </w:r>
    </w:p>
    <w:p>
      <w:r>
        <w:t>- Bộ luật Dân sự năm 2015;</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 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7</w:t>
      </w:r>
    </w:p>
    <w:p>
      <w:r>
        <w:t>2.000748</w:t>
      </w:r>
    </w:p>
    <w:p>
      <w:r>
        <w:t>Thủ tục thay đổi, cải chính, bổ sung thông tin hộ tịch, xác định lại dân tộc</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w:t>
      </w:r>
    </w:p>
    <w:p>
      <w:r>
        <w:t>- Ngay trong ngày làm việc đối với việc bổ sung thông tin hộ tịch, trường hợp nhận hồ sơ sau 15 giờ mà không giải quyết được ngay thì trả kết quả trong ngày làm việc tiếp theo.</w:t>
      </w:r>
    </w:p>
    <w:p>
      <w:r>
        <w:t>- 03 ngày làm việc đối với việc thay đổi, cải chính hộ tịch, xác định lại dân tộc. Trường hợp cần phải xác minh thì thời hạn được kéo dài không quá 06 ngày làm việc.</w:t>
      </w:r>
    </w:p>
    <w:p>
      <w:r>
        <w:t>Bộ phận tiếp nhận và trả kết quả cấp huyện</w:t>
      </w:r>
    </w:p>
    <w:p>
      <w:r>
        <w:t>Hồ sơ được nộp theo một trong các phương thức sau đây:</w:t>
      </w:r>
    </w:p>
    <w:p>
      <w:r>
        <w:t>- Người có yêu cầu đăng ký thay đổi, cải chính, bổ sung thông tin hộ tịch, xác định lại dân tộc trực tiếp thực hiện hoặc ủy quyền cho người khác thực hiện nộp hồ sơ trực tiếp;</w:t>
      </w:r>
    </w:p>
    <w:p>
      <w:r>
        <w:t>- Gửi hồ sơ qua hệ thống bưu chính;</w:t>
      </w:r>
    </w:p>
    <w:p>
      <w:r>
        <w:t>- Nộp hồ sơ trực tuyến trên Cổng dịch vụ công quốc gia (https://dichvucong.gov.vn) hoặc Cổng dịch vụ công tỉnh Bà Rịa - Vũng Tàu (https://dichvucong.baria-vungtau.gov.vn)</w:t>
      </w:r>
    </w:p>
    <w:p>
      <w:r>
        <w:t>(Dịch vụ công trực tuyến một phần)</w:t>
      </w:r>
    </w:p>
    <w:p>
      <w:r>
        <w:t>Mức thu lệ phí cụ thể như sau:</w:t>
      </w:r>
    </w:p>
    <w:p>
      <w:r>
        <w:t>- Đăng ký bổ sung thông tin hộ tịch có yếu tố nước ngoài:</w:t>
      </w:r>
    </w:p>
    <w:p>
      <w:r>
        <w:t>+ Hình thức nộp trực tiếp và qua dịch vụ bưu chính: 28.000 đồng.</w:t>
      </w:r>
    </w:p>
    <w:p>
      <w:r>
        <w:t>+ Hồ sơ nộp trực tuyến 7.000 đồng     (Áp dụng đến hết ngày 31/12/2025).</w:t>
      </w:r>
    </w:p>
    <w:p>
      <w:r>
        <w:t>- Thay đổi, cải chính hộ tịch cho công dân Việt Nam tư đủ 14 tuổi trở lên cư trú ở trong nước:</w:t>
      </w:r>
    </w:p>
    <w:p>
      <w:r>
        <w:t>+ Hình thức nộp trực tiếp và qua dịch vụ bưu chính: 28.000 đồng.</w:t>
      </w:r>
    </w:p>
    <w:p>
      <w:r>
        <w:t>+ Hồ sơ nộp trực tuyến 7.000 đồng (Áp dụng đến hết ngày 31/12/2025).</w:t>
      </w:r>
    </w:p>
    <w:p>
      <w:r>
        <w:t>- Thay đổi, cải chính hộ tịch có yếu tổ nước ngoài:</w:t>
      </w:r>
    </w:p>
    <w:p>
      <w:r>
        <w:t>+ Hình thức nộp trực tiếp và qua dịch vụ bưu chính: 75.000 đồng.</w:t>
      </w:r>
    </w:p>
    <w:p>
      <w:r>
        <w:t>+ Hình thức nộp trực tuyến 19.000 đồng (Áp dụng đến hết ngày 31/12/2025).</w:t>
      </w:r>
    </w:p>
    <w:p>
      <w:r>
        <w:t>- Đăng ký xác định lại dân tộc:</w:t>
      </w:r>
    </w:p>
    <w:p>
      <w:r>
        <w:t>+ Hình thức nộp trực tiếp và qua dịch vụ bưu chính: 28.000 đồng.</w:t>
      </w:r>
    </w:p>
    <w:p>
      <w:r>
        <w:t>+ Hình thức nộp trực tuyến 7.000 đồng     (Áp dụng đến hết ngày 31/12/2025).</w:t>
      </w:r>
    </w:p>
    <w:p>
      <w:r>
        <w:t>- Miễn lệ phí cho người thuộc gia đình có công với cách mạng; người thuộc hộ nghèo; người khuyết tật.</w:t>
      </w:r>
    </w:p>
    <w:p>
      <w:r>
        <w:t>- Phí cấp bản sao Trích lục đăng ký thay đổi, cải chính, bổ sung thông tin hộ tịch, xác định lại dân tộc (nếu có yêu cầu): 8.000 đồng/ bản sao trích lục/ 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 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8</w:t>
      </w:r>
    </w:p>
    <w:p>
      <w:r>
        <w:t>2.002189</w:t>
      </w:r>
    </w:p>
    <w:p>
      <w:r>
        <w:t>Thủ tục ghi vào Sổ hộ tịch việc kết hôn của công dân Việt Nam đã được giải quyết tại cơ quan có thẩm quyền của nước ngoài</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    12 ngày.</w:t>
      </w:r>
    </w:p>
    <w:p>
      <w:r>
        <w:t>Bộ phận tiếp nhận và trả kết quả cấp huyện</w:t>
      </w:r>
    </w:p>
    <w:p>
      <w:r>
        <w:t>Hồ sơ được nộp theo một trong các phương thức sau đây:</w:t>
      </w:r>
    </w:p>
    <w:p>
      <w:r>
        <w:t>- Người có yêu cầu ghi chú kết hôn trực tiếp thực hiện hoặc ủy quyền cho người khác thực hiện nộp hồ sơ trực tiếp;</w:t>
      </w:r>
    </w:p>
    <w:p>
      <w:r>
        <w:t>- Gửi hồ sơ qua hệ thống bưu chính;</w:t>
      </w:r>
    </w:p>
    <w:p>
      <w:r>
        <w:t>- Nộp hồ sơ trực tuyến trên Cổng dịch vụ công quốc gia (https://dichvucong.gov.vn) hoặc Cổng dịch vụ công tỉnh Bà Rịa - Vũng Tàu (https://dichvucong.baria-vungtau.gov.vn)</w:t>
      </w:r>
    </w:p>
    <w:p>
      <w:r>
        <w:t>(Dịch vụ công trực tuyến một phần)</w:t>
      </w:r>
    </w:p>
    <w:p>
      <w:r>
        <w:t>- Mức thu lệ phí:</w:t>
      </w:r>
    </w:p>
    <w:p>
      <w:r>
        <w:t>+ Hình thức nộp trực tiếp và qua dịch vụ bưu chính: 75.000 đồng.</w:t>
      </w:r>
    </w:p>
    <w:p>
      <w:r>
        <w:t>+ Hình thức nộp trực tuyến 19.000 đồng     (Áp dụng đến hết ngày 31/12/2025).</w:t>
      </w:r>
    </w:p>
    <w:p>
      <w:r>
        <w:t>- Miễn lệ phí cho người thuộc gia đình có công với cách mạng; người thuộc hộ nghèo; người khuyết tật.</w:t>
      </w:r>
    </w:p>
    <w:p>
      <w:r>
        <w:t>- Phí cấp bản sao Trích lục ghi chú kết hôn (nếu có yêu cầu): 8.000 đồng/bản sao trích lục/sự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 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9</w:t>
      </w:r>
    </w:p>
    <w:p>
      <w:r>
        <w:t>2.000554</w:t>
      </w:r>
    </w:p>
    <w:p>
      <w:r>
        <w:t>Thủ tục ghi vào Sổ hộ tịch việc ly hôn, hủy việc kết hôn của công dân Việt Nam đã được giải quyết tại cơ quan có thẩm quyền của nước ngoài</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    12 ngày.</w:t>
      </w:r>
    </w:p>
    <w:p>
      <w:r>
        <w:t>Bộ phận tiếp nhận và trả kết quả cấp huyện</w:t>
      </w:r>
    </w:p>
    <w:p>
      <w:r>
        <w:t>Hồ sơ được nộp theo một trong các phương thức sau đây:</w:t>
      </w:r>
    </w:p>
    <w:p>
      <w:r>
        <w:t>-  Người có yêu cầu ghi chú ly hôn trực tiếp thực hiện hoặc ủy quyền cho người khác thực hiện nộp hồ sơ trực tiếp ;</w:t>
      </w:r>
    </w:p>
    <w:p>
      <w:r>
        <w:t>- Gửi hồ sơ qua hệ thống bưu chính;</w:t>
      </w:r>
    </w:p>
    <w:p>
      <w:r>
        <w:t>- Nộp hồ sơ trực tuyến trên Cổng dịch vụ công quốc gia (https://dichvucong.gov.vn) hoặc Cổng dịch vụ công tỉnh Bà Rịa - Vũng Tàu (https://dichvucong.baria-vungtau.gov.vn)</w:t>
      </w:r>
    </w:p>
    <w:p>
      <w:r>
        <w:t>(Dịch vụ công trực tuyến một phần)</w:t>
      </w:r>
    </w:p>
    <w:p>
      <w:r>
        <w:t>- Mức thu lệ phí:</w:t>
      </w:r>
    </w:p>
    <w:p>
      <w:r>
        <w:t>+ Hình thức nộp trực tiếp và qua dịch vụ bưu chính: 75.000 đồng.</w:t>
      </w:r>
    </w:p>
    <w:p>
      <w:r>
        <w:t>+ Hình thức nộp trực tuyến 19.000 đồng (Áp dụng đến hết ngày 31/12/2025).</w:t>
      </w:r>
    </w:p>
    <w:p>
      <w:r>
        <w:t>- Miễn lệ phí cho người thuộc gia đình có công với cách mạng; người thuộc hộ nghèo; người khuyết tật.</w:t>
      </w:r>
    </w:p>
    <w:p>
      <w:r>
        <w:t>- Phí cấp bản sao Trích lục ghi chú ly hôn (nếu có yêu cầu): 8.000 đồng/bản sao trích lục/sự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76/2016/NQ-HĐND ngày 09/12/2016 của Hội đồng nhân dân tỉnh quy định mức thu, nộp và quản lý lệ phí hộ tịch trên địa bàn tỉnh Bà Rịa - Vũng Tàu;</w:t>
      </w:r>
    </w:p>
    <w:p>
      <w:r>
        <w:t>-  Nghị quyết số 21/2018/NQ-HĐND ngày 20/7/2018 của Hội đồng nhân dân tỉnh Bà Rịa - Vũng Tàu   sửa đổi, bổ sung khoản 2  Đ 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10</w:t>
      </w:r>
    </w:p>
    <w:p>
      <w:r>
        <w:t>2.000547</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    Ngay trong ngày tiếp nhận hồ sơ, trường hợp nhận hồ sơ sau 15 giờ mà không giải quyết được ngay thì trả kết quả trong ngày làm việc tiếp theo. Trong trường hợp phải xác minh thì thời hạn giải quyết không quá 03 ngày làm việc.</w:t>
      </w:r>
    </w:p>
    <w:p>
      <w:r>
        <w:t>Bộ phận tiếp nhận và trả kết quả cấp huyện</w:t>
      </w:r>
    </w:p>
    <w:p>
      <w:r>
        <w:t>Hồ sơ được nộp theo một trong các phương thức sau đây:</w:t>
      </w:r>
    </w:p>
    <w:p>
      <w:r>
        <w:t>- Người có yêu cầu ghi vào Sổ hộ tịch các việc hộ tịch khác trực tiếp thực hiện hoặc ủy quyền cho người khác thực hiện nộp hồ sơ trực tiếp;</w:t>
      </w:r>
    </w:p>
    <w:p>
      <w:r>
        <w:t>- Gửi hồ sơ qua hệ thống bưu chính;</w:t>
      </w:r>
    </w:p>
    <w:p>
      <w:r>
        <w:t>- Nộp hồ sơ trực tuyến trên Cổng dịch vụ công quốc gia (https://dichvucong.gov.vn) hoặc Cổng dịch vụ công tỉnh Bà Rịa - Vũng Tàu (https://dichvucong.baria-vungtau.gov.vn)</w:t>
      </w:r>
    </w:p>
    <w:p>
      <w:r>
        <w:t>(Dịch vụ công trực tuyến một phần)</w:t>
      </w:r>
    </w:p>
    <w:p>
      <w:r>
        <w:t>- Mức thu lệ phí:</w:t>
      </w:r>
    </w:p>
    <w:p>
      <w:r>
        <w:t>+ Hình thức nộp trực tiếp và qua dịch vụ bưu chính: 75.000 đồng/Thủ tục ghi vào Sổ hộ tịch.</w:t>
      </w:r>
    </w:p>
    <w:p>
      <w:r>
        <w:t>+ Hình thức nộp trực tuyến 19.000 đồng/Thủ tục ghi vào Sổ hộ tịch (Áp dụng đến hết ngày 31/12/2025).</w:t>
      </w:r>
    </w:p>
    <w:p>
      <w:r>
        <w:t>- Miễn lệ phí cho người thuộc gia đình có công với cách mạng; người thuộc hộ nghèo; người khuyết tật.</w:t>
      </w:r>
    </w:p>
    <w:p>
      <w:r>
        <w:t>- Phí cấp bản sao Trích lục ghi vào Sổ hộ tịch việc khai sinh/Trích lục ghi vào Sổ hộ tịch các việc hộ tịch khác (nếu có yêu cầu): 8.000 đồng/bản sao trích lục/sự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 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11</w:t>
      </w:r>
    </w:p>
    <w:p>
      <w:r>
        <w:t>2.000522</w:t>
      </w:r>
    </w:p>
    <w:p>
      <w:r>
        <w:t>Thủ tục đăng ký lại khai sinh có yếu tố nước ngoài</w:t>
      </w:r>
    </w:p>
    <w:p>
      <w:r>
        <w:t>- Thời gian tiếp nhận hồ sơ và trả kết quả   : Các ngày làm việc trong tuần từ thứ Hai đến thứ Sáu (Sáng từ 07 giờ 00 phút đến 11 giờ 30 phút, chiều từ 13 giờ 30 phút đến 17 giờ 00 phút), trừ ngày lễ, ngày tết.</w:t>
      </w:r>
    </w:p>
    <w:p>
      <w:r>
        <w:t>- Thời hạn giải quyết:   05 ngày làm việc. Trường hợp phải có văn bản xác minh thì thời hạn giải quyết không quá 25 ngày.</w:t>
      </w:r>
    </w:p>
    <w:p>
      <w:r>
        <w:t>Bộ phận tiếp nhận và trả kết quả cấp huyện</w:t>
      </w:r>
    </w:p>
    <w:p>
      <w:r>
        <w:t>Hồ sơ được nộp theo một trong các phương thức sau đây:</w:t>
      </w:r>
    </w:p>
    <w:p>
      <w:r>
        <w:t>- Người có yêu cầu đăng ký lại khai sinh trực tiếp thực hiện hoặc ủy quyền cho người khác thực hiện việc đăng ký lại khai sinh;</w:t>
      </w:r>
    </w:p>
    <w:p>
      <w:r>
        <w:t>- Gửi hồ sơ qua hệ thống bưu chính;</w:t>
      </w:r>
    </w:p>
    <w:p>
      <w:r>
        <w:t>- Nộp hồ sơ trực tuyến trên Cổng dịch vụ công quốc gia (https://dichvucong.gov.vn) hoặc Cổng dịch vụ công tỉnh Bà Rịa - Vũng Tàu</w:t>
      </w:r>
    </w:p>
    <w:p>
      <w:r>
        <w:t>(https://dichvucong.baria-vungtau.gov.vn)</w:t>
      </w:r>
    </w:p>
    <w:p>
      <w:r>
        <w:t>(Dịch vụ công trực tuyến một phần)</w:t>
      </w:r>
    </w:p>
    <w:p>
      <w:r>
        <w:t>- Mức thu lệ phí:</w:t>
      </w:r>
    </w:p>
    <w:p>
      <w:r>
        <w:t>+ Hình thức nộp trực tiếp và qua dịch bưu chính: 75.000 đồng.</w:t>
      </w:r>
    </w:p>
    <w:p>
      <w:r>
        <w:t>+ Hình thức nộp trực tuyến 19.000 đồng     (Áp dụng đến hết ngày 31/12/2025).</w:t>
      </w:r>
    </w:p>
    <w:p>
      <w:r>
        <w:t>- Miễn lệ phí cho người thuộc gia đình có công với cách mạng; người thuộc hộ nghèo; người khuyết tật.</w:t>
      </w:r>
    </w:p>
    <w:p>
      <w:r>
        <w:t>- Phí cấp bản sao Giấy khai sinh (nếu có yêu cầu): 8.000 đồng/bản sao trích lục/sự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09/2022/TT-BTP ngày 30/12/2022 của Bộ trưởng Bộ Tư pháp bãi bỏ một số nội dung tại các Thông tư trong lĩnh vực trợ giúp pháp lý, hộ tịch do Bộ trưởng Bộ Tư pháp ban hành;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 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12</w:t>
      </w:r>
    </w:p>
    <w:p>
      <w:r>
        <w:t>2.000513</w:t>
      </w:r>
    </w:p>
    <w:p>
      <w:r>
        <w:t>Thủ tục đăng ký lại kết hôn có yếu tố nước ngoài</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tết.trừ ngày lễ, tết.</w:t>
      </w:r>
    </w:p>
    <w:p>
      <w:r>
        <w:t>- Thời hạn giải quyết:    05 ngày làm việc; trường hợp phải xác minh thì thời hạn giải quyết không quá 25 ngày.</w:t>
      </w:r>
    </w:p>
    <w:p>
      <w:r>
        <w:t>Bộ phận tiếp nhận và trả kết quả cấp huyện</w:t>
      </w:r>
    </w:p>
    <w:p>
      <w:r>
        <w:t>Hồ sơ được nộp theo một trong các phương thức sau đây:</w:t>
      </w:r>
    </w:p>
    <w:p>
      <w:r>
        <w:t>- Người có yêu cầu đăng ký lại kết hôn thực hiện nộp hồ sơ trực tiếp;</w:t>
      </w:r>
    </w:p>
    <w:p>
      <w:r>
        <w:t>- Nộp hồ sơ trực tuyến trên Cổng dịch vụ công quốc gia (https://dichvucong.gov.vn) hoặc Cổng dịch vụ công tỉnh Bà Rịa - Vũng Tàu (https://dichvucong.baria-vungtau.gov.vn)</w:t>
      </w:r>
    </w:p>
    <w:p>
      <w:r>
        <w:t>(Bên nam hoặc bên nữ có thể nộp hồ sơ mà không cần có văn bản ủy quyền của bên còn lại)</w:t>
      </w:r>
    </w:p>
    <w:p>
      <w:r>
        <w:t>(Dịch vụ công trực tuyến một phần)</w:t>
      </w:r>
    </w:p>
    <w:p>
      <w:r>
        <w:t>- Mức thu lệ phí:</w:t>
      </w:r>
    </w:p>
    <w:p>
      <w:r>
        <w:t>+ Hình thức nộp trực tiếp: 1.500.000 đồng.</w:t>
      </w:r>
    </w:p>
    <w:p>
      <w:r>
        <w:t>+ Hình thức nộp trực tuyến 375.000 đồng (Áp dụng đến hết ngày 31/12/2025).</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 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13</w:t>
      </w:r>
    </w:p>
    <w:p>
      <w:r>
        <w:t>2.000497</w:t>
      </w:r>
    </w:p>
    <w:p>
      <w:r>
        <w:t>Thủ tục đăng ký lại khai tử có yếu tố nước ngoài</w:t>
      </w:r>
    </w:p>
    <w:p>
      <w:r>
        <w:t>- Thời gian tiếp nhận hồ sơ và trả kết quả:    Các ngày làm việc trong tuần từ thứ Hai đến thứ Sáu (Sáng từ 07 giờ 00 phút đến 11 giờ 30 phút, chiều từ 13 giờ 30 phút đến 17 giờ 00 phút), trừ ngày lễ, ngày tết.</w:t>
      </w:r>
    </w:p>
    <w:p>
      <w:r>
        <w:t>- Thời hạn giải quyết:    05 ngày làm việc; trường hợp phải tiến hành xác minh thì thời hạn không quá 10 ngày làm việc.</w:t>
      </w:r>
    </w:p>
    <w:p>
      <w:r>
        <w:t>Bộ phận tiếp nhận và trả kết quả cấp huyện</w:t>
      </w:r>
    </w:p>
    <w:p>
      <w:r>
        <w:t>Hồ sơ được nộp theo một trong các phương thức sau đây:</w:t>
      </w:r>
    </w:p>
    <w:p>
      <w:r>
        <w:t>- Người có yêu cầu đăng ký lại khai tử trực tiếp thực hiện hoặc ủy quyền cho người khác thực hiện việc đăng ký lại khai tử;</w:t>
      </w:r>
    </w:p>
    <w:p>
      <w:r>
        <w:t>- Gửi hồ sơ qua hệ thống bưu chính;</w:t>
      </w:r>
    </w:p>
    <w:p>
      <w:r>
        <w:t>- Nộp hồ sơ trực tuyến trên Cổng dịch vụ công quốc gia (https://dichvucong.gov.vn) hoặc Cổng dịch vụ công tỉnh Bà Rịa - Vũng Tàu (https://dichvucong.baria-vungtau.gov.vn)</w:t>
      </w:r>
    </w:p>
    <w:p>
      <w:r>
        <w:t>(Dịch vụ công trực tuyến một phần)</w:t>
      </w:r>
    </w:p>
    <w:p>
      <w:r>
        <w:t>- Mức thu lệ phí:</w:t>
      </w:r>
    </w:p>
    <w:p>
      <w:r>
        <w:t>+ Hình thức nộp trực tiếp và qua dịch vụ bưu chính: 75.000 đồng.</w:t>
      </w:r>
    </w:p>
    <w:p>
      <w:r>
        <w:t>+ Hồ sơ nộp trực tuyến 19.000 đồng (Áp dụng đến hết ngày 31/12/2025).</w:t>
      </w:r>
    </w:p>
    <w:p>
      <w:r>
        <w:t>- Miễn lệ phí cho người thuộc gia đình có công với cách mạng; người thuộc hộ nghèo; người khuyết tật.</w:t>
      </w:r>
    </w:p>
    <w:p>
      <w:r>
        <w:t>- Phí cấp bản sao Trích lục khai tử (nếu có yêu cầu): 8.000 đồng/bản sao trích lục/sự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 ghị quyết số 76/2016/NQ-HĐND ngày 09/12/2016 của Hội đồng nhân dân tỉnh quy định mức thu, nộp và quản lý lệ phí hộ tịch trên địa bàn tỉnh Bà Rịa - Vũng Tàu ;</w:t>
      </w:r>
    </w:p>
    <w:p>
      <w:r>
        <w:t>-  Nghị quyết số 21/2018/NQ-HĐND ngày 20/7/2018 của Hội đồng nhân dân tỉnh Bà Rịa - Vũng Tàu   sửa đổi, bổ sung khoản 2  Đ iều 1  N ghị quyết số 76/2016/NQ-HĐND ngày 09/12/2016 của Hội đồng nhân dân tỉnh quy định mức thu, nộp và quản lý lệ phí hộ tịch trên địa bàn tỉnh Bà Rịa - Vũng Tàu và bãi bỏ một số khoản thu quy định tại phụ lục lệ phí hộ tịch ban hành kèm theo Nghị quyết số 76/2016/NQ-HĐND.</w:t>
      </w:r>
    </w:p>
    <w:p>
      <w:r>
        <w:t>-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Những nội dung còn lại của TTHC này được thực hiện theo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