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862/QĐ-UBND năm 2025 công bố Danh mục thủ tục hành chính mới, bị bãi bỏ và phê duyệt Quy trình nội bộ giải quyết thủ tục hành chính lĩnh vực Quản lý lao động ngoài nước thuộc thẩm quyền giải quyết của Sở Nội vụ, Ủy ban nhân dân cấp xã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862/QĐ-UBND</w:t>
      </w:r>
    </w:p>
    <w:p>
      <w:r>
        <w:t>Cao Bằng, ngày 26 tháng 6 năm 2025</w:t>
      </w:r>
    </w:p>
    <w:p>
      <w:r>
        <w:t>QUYẾT ĐỊNH</w:t>
      </w:r>
    </w:p>
    <w:p>
      <w:r>
        <w:t>VỀ VIỆC CÔNG BỐ DANH MỤC THỦ TỤC HÀNH CHÍNH MỚI BAN HÀNH, BỊ BÃI BỎ VÀ PHÊ DUYỆT QUY TRÌNH NỘI BỘ GIẢI QUYẾT THỦ TỤC HÀNH CHÍNH TRONG LĨNH VỰC QUẢN LÝ LAO ĐỘNG NGOÀI NƯỚC THUỘC THẨM QUYỀN GIẢI QUYẾT CỦA SỞ NỘI VỤ, ỦY BAN NHÂN DÂN CẤP XÃ TRÊN ĐỊA BÀN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640/QĐ-BNV ngày 20 tháng 6 năm 2025 của Bộ trưởng Bộ Nội vụ về việc công bố thủ tục hành chính mới ban hành và bị bãi bỏ lĩnh vực quản lý lao động ngoài nước thuộc phạm vi chức năng quản lý của Bộ Nội vụ;</w:t>
      </w:r>
    </w:p>
    <w:p>
      <w:r>
        <w:t>Theo đề nghị của Giám đốc Sở Nội vụ tỉnh Cao Bằng tại Tờ trình số 1608/TTr-SNV ngày 23 tháng 6 năm 2025.</w:t>
      </w:r>
    </w:p>
    <w:p>
      <w:r>
        <w:t>QUYẾT ĐỊNH:</w:t>
      </w:r>
    </w:p>
    <w:p>
      <w:r>
        <w:t>Điều 1.  Công bố kèm theo Quyết định này danh mục 09 thủ tục hành chính mới ban hành, bị bãi bỏ và phê duyệt 08 quy trình nội bộ giải quyết thủ tục hành chính trong lĩnh vực quản lý lao động ngoài nước thẩm quyền giải quyết của Sở Nội vụ, Ủy ban nhân dân cấp xã trên địa bàn tỉnh Cao Bằng  (chi tiết tại Phụ lục 1 và Phụ lục 2 kèm theo).</w:t>
      </w:r>
    </w:p>
    <w:p>
      <w:r>
        <w:t>Nội dung các bộ phận cơ bản của thủ tục hành chính được công bố không nêu trong Quyết định này thực hiện theo Quyết định số 640/QĐ-BNV ngày 20 tháng 6 năm 2025 của Bộ trưởng Bộ Nội vụ.</w:t>
      </w:r>
    </w:p>
    <w:p>
      <w:r>
        <w:t>Điều 2.  Giao Sở Nội vụ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01 tháng 7 năm 2025.</w:t>
      </w:r>
    </w:p>
    <w:p>
      <w:r>
        <w:t>Quyết định này bãi bỏ 01 thủ tục hành chính có số thứ tự 1 tại Phụ lục ban hành kèm theo Quyết định số 538/QĐ-UBND ngày 26 tháng 4 năm 2025 của Chủ tịch Ủy ban nhân dân tỉnh Cao Bằng về việc công bố danh mục thủ tục hành chính được sửa đổi, bổ sung trong lĩnh vực quản lý lao động ngoài nước thuộc thẩm quyền giải quyết của Sở Nội vụ tỉnh Cao Bằng.</w:t>
      </w:r>
    </w:p>
    <w:p>
      <w:r>
        <w:t>Điều 4.  Chánh Văn phòng Ủy ban nhân dân tỉnh, Giám đốc Sở Nội vụ,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Nội vụ;</w:t>
      </w:r>
    </w:p>
    <w:p>
      <w:r>
        <w:t>- Chủ tịch, các PCT UBND tỉnh;</w:t>
      </w:r>
    </w:p>
    <w:p>
      <w:r>
        <w:t>- VP UBND tỉnh: LĐVP, NC, KGVX, TTTT, TTPVHCC;</w:t>
      </w:r>
    </w:p>
    <w:p>
      <w:r>
        <w:t>- Viễn thông Cao Bằng;</w:t>
      </w:r>
    </w:p>
    <w:p>
      <w:r>
        <w:t>- Sở Nội vụ;</w:t>
      </w:r>
    </w:p>
    <w:p>
      <w:r>
        <w:t>- Cổng thông tin điện tử tỉnh;</w:t>
      </w:r>
    </w:p>
    <w:p>
      <w:r>
        <w:t>- Lưu: VT, TTPVHCC(Hổ).</w:t>
      </w:r>
    </w:p>
    <w:p>
      <w:r>
        <w:t>KT. CHỦ TỊCH</w:t>
      </w:r>
    </w:p>
    <w:p>
      <w:r>
        <w:t>PHÓ CHỦ TỊCH</w:t>
      </w:r>
    </w:p>
    <w:p>
      <w:r>
        <w:t>Trịnh Trường Huy</w:t>
      </w:r>
    </w:p>
    <w:p>
      <w:r>
        <w:t>PHỤ LỤC 1</w:t>
      </w:r>
    </w:p>
    <w:p>
      <w:r>
        <w:t>DANH MỤC THỦ TỤC HÀNH CHÍNH MỚI BAN HÀNH, BỊ BÃI BỎ TRONG LĨNH VỰC QUẢN LÝ LAO ĐỘNG NGOÀI NƯỚC THUỘC THẨM QUYỀN GIẢI QUYẾT CỦA SỞ NỘI VỤ, ỦY BAN NHÂN DÂN CẤP XÃ TỈNH CAO BẰNG</w:t>
      </w:r>
    </w:p>
    <w:p>
      <w:r>
        <w:t>(Kèm theo Quyết định số 862/QĐ-UBND ngày 26 tháng 6 năm 2025 của Chủ tịch UBND tỉnh Cao Bằng)</w:t>
      </w:r>
    </w:p>
    <w:p>
      <w:r>
        <w:t>Phần 1. DANH MỤC THỦ TỤC HÀNH CHÍNH MỚI BAN HÀNH (08 TTHC)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A. THỦ TỤC HÀNH CHÍNH CẤP TỈNH (07 TTHC)</w:t>
      </w:r>
    </w:p>
    <w:p>
      <w:r>
        <w:t>1</w:t>
      </w:r>
    </w:p>
    <w:p>
      <w:r>
        <w:t>Đăng ký hợp đồng nhận lao động thực tập từ 90 ngày trở lên</w:t>
      </w:r>
    </w:p>
    <w:p>
      <w:r>
        <w:t>Trong thời hạn 05 ngày làm việc kể từ ngày nhận được hồ sơ đầy đủ, hợp lệ</w:t>
      </w:r>
    </w:p>
    <w:p>
      <w:r>
        <w:t>Trung tâm Phục vụ hành chính công tỉnh Cao Bằng</w:t>
      </w:r>
    </w:p>
    <w:p>
      <w:r>
        <w:t>- Trực tiếp.</w:t>
      </w:r>
    </w:p>
    <w:p>
      <w:r>
        <w:t>- Qua dịch vụ bưu chính công ích.</w:t>
      </w:r>
    </w:p>
    <w:p>
      <w:r>
        <w:t>- Qua dịch vụ công trực tuyến.</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112/2021/NĐ-CP ngày 10/12/2021 của Chính phủ quy định chi tiết một số điều và biện pháp thi hành Luật Người lao động Việt Nam đi làm việc ở nước ngoài theo hợp đồng.</w:t>
      </w:r>
    </w:p>
    <w:p>
      <w:r>
        <w:t>- Nghị định số 128/2025/NĐ-CP ngày 11/6/2025 của Chính phủ quy định về phân quyền, phân cấp trong quản lý nhà nước lĩnh vực nội vụ.</w:t>
      </w:r>
    </w:p>
    <w:p>
      <w:r>
        <w:t>- Thông tư số 21/2021/TT-BLĐTBXH ngày 15/12/2021 của Bộ trưởng Bộ Lao động - 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2</w:t>
      </w:r>
    </w:p>
    <w:p>
      <w:r>
        <w:t>Báo cáo đưa người lao động Việt Nam đi làm việc ở nước ngoài của tổ chức, cá nhân Việt Nam đầu tư ra nước ngoài</w:t>
      </w:r>
    </w:p>
    <w:p>
      <w:r>
        <w:t>Trong thời hạn 05 ngày làm việc kể từ ngày nhận được hồ sơ đầy đủ, hợp lệ</w:t>
      </w:r>
    </w:p>
    <w:p>
      <w:r>
        <w:t>Trung tâm Phục vụ hành chính công tỉnh Cao Bằng</w:t>
      </w:r>
    </w:p>
    <w:p>
      <w:r>
        <w:t>- Trực tiếp.</w:t>
      </w:r>
    </w:p>
    <w:p>
      <w:r>
        <w:t>- Qua dịch vụ bưu chính công ích.</w:t>
      </w:r>
    </w:p>
    <w:p>
      <w:r>
        <w:t>- Qua dịch vụ công trực tuyến.</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128/2025/NĐ-CP ngày 11/6/2025 của Chính phủ quy định về phân quyền, phân cấp trong quản lý nhà nước lĩnh vực nội vụ.</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3</w:t>
      </w:r>
    </w:p>
    <w:p>
      <w:r>
        <w:t>Báo cáo đưa người lao động Việt Nam đi làm việc ở nước ngoài của doanh nghiệp Việt Nam trúng thầu, nhận thầu công trình, dự án ở nước ngoài</w:t>
      </w:r>
    </w:p>
    <w:p>
      <w:r>
        <w:t>Trong thời hạn 05 ngày làm việc kể từ ngày nhận được hồ sơ đầy đủ, hợp lệ</w:t>
      </w:r>
    </w:p>
    <w:p>
      <w:r>
        <w:t>Trung tâm Phục vụ hành chính công tỉnh Cao Bằng</w:t>
      </w:r>
    </w:p>
    <w:p>
      <w:r>
        <w:t>- Trực tiếp.</w:t>
      </w:r>
    </w:p>
    <w:p>
      <w:r>
        <w:t>- Qua dịch vụ bưu chính công ích.</w:t>
      </w:r>
    </w:p>
    <w:p>
      <w:r>
        <w:t>- Qua dịch vụ công trực tuyến.</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128/2025/NĐ-CP ngày 11/6/2025 của Chính phủ quy định về phân quyền, phân cấp trong quản lý nhà nước lĩnh vực nội vụ.</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4</w:t>
      </w:r>
    </w:p>
    <w:p>
      <w:r>
        <w:t>Nhận lại tiền ký quỹ của doanh nghiệp đưa người lao động đi đào tạo, nâng cao trình độ, kỹ năng nghề ở nước ngoài (hợp đồng từ 90 ngày trở lên)</w:t>
      </w:r>
    </w:p>
    <w:p>
      <w:r>
        <w:t>Trong thời hạn 05 ngày làm việc kể từ ngày nhận được hồ sơ đầy đủ, hợp lệ</w:t>
      </w:r>
    </w:p>
    <w:p>
      <w:r>
        <w:t>Trung tâm Phục vụ hành chính công tỉnh Cao Bằng</w:t>
      </w:r>
    </w:p>
    <w:p>
      <w:r>
        <w:t>- Trực tiếp.</w:t>
      </w:r>
    </w:p>
    <w:p>
      <w:r>
        <w:t>- Qua dịch vụ bưu chính công ích.</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128/2025/NĐ-CP ngày 11/6/2025 của Chính phủ quy định về phân quyền, phân cấp trong quản lý nhà nước lĩnh vực nội vụ.</w:t>
      </w:r>
    </w:p>
    <w:p>
      <w:r>
        <w:t>5</w:t>
      </w:r>
    </w:p>
    <w:p>
      <w:r>
        <w:t>Đăng ký hoạt động dịch vụ đưa người lao động Việt Nam đi làm giúp việc gia đình ở nước ngoài</w:t>
      </w:r>
    </w:p>
    <w:p>
      <w:r>
        <w:t>Trong thời hạn 05 ngày làm việc kể từ ngày nhận được hồ sơ đầy đủ, hợp lệ</w:t>
      </w:r>
    </w:p>
    <w:p>
      <w:r>
        <w:t>Trung tâm Phục vụ hành chính công tỉnh Cao Bằng</w:t>
      </w:r>
    </w:p>
    <w:p>
      <w:r>
        <w:t>- Trực tiếp.</w:t>
      </w:r>
    </w:p>
    <w:p>
      <w:r>
        <w:t>- Qua dịch vụ bưu chính công ích.</w:t>
      </w:r>
    </w:p>
    <w:p>
      <w:r>
        <w:t>- Qua dịch vụ công trực tuyến.</w:t>
      </w:r>
    </w:p>
    <w:p>
      <w:r>
        <w:t>Không</w:t>
      </w:r>
    </w:p>
    <w:p>
      <w:r>
        <w:t>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128/2025/NĐ-CP ngày 11/6/2025 của Chính phủ quy định về phân quyền, phân cấp trong quản lý nhà nước lĩnh vực nội vụ.</w:t>
      </w:r>
    </w:p>
    <w:p>
      <w:r>
        <w:t>6</w:t>
      </w:r>
    </w:p>
    <w:p>
      <w:r>
        <w:t>Xác nhận danh sách người lao động Việt Nam đi làm giúp việc gia đình ở nước ngoài</w:t>
      </w:r>
    </w:p>
    <w:p>
      <w:r>
        <w:t>Trong thời hạn 05 ngày làm việc kể từ ngày nhận được danh sách người lao động</w:t>
      </w:r>
    </w:p>
    <w:p>
      <w:r>
        <w:t>Trung tâm Phục vụ hành chính công tỉnh Cao Bằng</w:t>
      </w:r>
    </w:p>
    <w:p>
      <w:r>
        <w:t>- Trực tiếp.</w:t>
      </w:r>
    </w:p>
    <w:p>
      <w:r>
        <w:t>- Qua dịch vụ bưu chính công ích.</w:t>
      </w:r>
    </w:p>
    <w:p>
      <w:r>
        <w:t>- Qua dịch vụ công trực tuyến.</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128/2025/NĐ-CP ngày 11/6/2025 của Chính phủ quy định về phân quyền, phân cấp trong quản lý nhà nước lĩnh vực nội vụ.</w:t>
      </w:r>
    </w:p>
    <w:p>
      <w:r>
        <w:t>7</w:t>
      </w:r>
    </w:p>
    <w:p>
      <w:r>
        <w:t>Chuẩn bị nguồn lao động của doanh nghiệp hoạt động dịch vụ đưa người lao động Việt Nam đi làm việc ở nước ngoài theo hợp đồng</w:t>
      </w:r>
    </w:p>
    <w:p>
      <w:r>
        <w:t>Trong thời hạn 05 ngày làm việc kể từ ngày nhận được hồ sơ đầy đủ, hợp lệ</w:t>
      </w:r>
    </w:p>
    <w:p>
      <w:r>
        <w:t>Trung tâm Phục vụ hành chính công tỉnh Cao Bằng</w:t>
      </w:r>
    </w:p>
    <w:p>
      <w:r>
        <w:t>- Trực tiếp.</w:t>
      </w:r>
    </w:p>
    <w:p>
      <w:r>
        <w:t>- Qua dịch vụ bưu chính công ích.</w:t>
      </w:r>
    </w:p>
    <w:p>
      <w:r>
        <w:t>- Qua dịch vụ công trực tuyến.</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128/2025/NĐ-CP ngày 11/6/2025 của Chính phủ quy định về phân quyền, phân cấp trong quản lý nhà nước lĩnh vực nội vụ.</w:t>
      </w:r>
    </w:p>
    <w:p>
      <w:r>
        <w:t>- 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Thông tư số 02/2024/TT-BLĐTBXH ngày 23/02/2024 của Bộ trưởng Bộ Lao động - Thương binh và Xã hội sửa đổi, bổ sung một số điều của Thông tư số 21/2021/TT-BLĐTBXH ngày 15/12/2021 của Bộ trưởng Bộ Lao động - Thương binh và Xã hội quy định chi tiết một số điều của Luật Người lao động Việt Nam đi làm việc ở nước ngoài theo hợp đồng.</w:t>
      </w:r>
    </w:p>
    <w:p>
      <w:r>
        <w:t>- Thông tư số 09/2025/TT-BNV ngày 18/6/2025 của Bộ trưởng Bộ Nội vụ quy định về phân định thẩm quyền và phân cấp thực hiện nhiệm vụ quản lý nhà nước trong lĩnh vực nội vụ.</w:t>
      </w:r>
    </w:p>
    <w:p>
      <w:r>
        <w:t>B. THỦ TỤC HÀNH CHÍNH CẤP XÃ (01 TTHC)</w:t>
      </w:r>
    </w:p>
    <w:p>
      <w:r>
        <w:t>1</w:t>
      </w:r>
    </w:p>
    <w:p>
      <w:r>
        <w:t>Đăng ký hợp đồng lao động trực tiếp giao kết</w:t>
      </w:r>
    </w:p>
    <w:p>
      <w:r>
        <w:t>Trong thời hạn 05 ngày làm việc kể từ ngày nhận được hồ sơ đầy đủ, hợp lệ</w:t>
      </w:r>
    </w:p>
    <w:p>
      <w:r>
        <w:t>Trung tâm Phục vụ hành chính công cấp xã</w:t>
      </w:r>
    </w:p>
    <w:p>
      <w:r>
        <w:t>- Trực tiếp.</w:t>
      </w:r>
    </w:p>
    <w:p>
      <w:r>
        <w:t>- Qua dịch vụ bưu chính công ích.</w:t>
      </w:r>
    </w:p>
    <w:p>
      <w:r>
        <w:t>- Qua dịch vụ công trực tuyến.</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150/2025/NĐ-CP ngày 12/6/2025 của Chính phủ quy định tổ chức các cơ quan chuyên môn thuộc Ủy ban nhân dân tỉnh, thành phố trực thuộc Trung ương và Ủy ban nhân dân xã, phường thuộc tỉnh, thành phố thuộc thành phố trực thuộc trung ương.</w:t>
      </w:r>
    </w:p>
    <w:p>
      <w:r>
        <w:t>- Nghị định số 128/2025/NĐ-CP ngày 11/6/2025 của Chính phủ quy định về phân quyền, phân cấp trong quản lý nhà nước lĩnh vực nội vụ.</w:t>
      </w:r>
    </w:p>
    <w:p>
      <w:r>
        <w:t>- 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2. DANH MỤC THỦ TỤC HÀNH CHÍNH BỊ BÃI BỎ (01 TTHC)</w:t>
      </w:r>
    </w:p>
    <w:p>
      <w:r>
        <w:t>TT</w:t>
      </w:r>
    </w:p>
    <w:p>
      <w:r>
        <w:t>Tên thủ tục hành chính</w:t>
      </w:r>
    </w:p>
    <w:p>
      <w:r>
        <w:t>Quyết định công bố danh mục thủ tục hành chính</w:t>
      </w:r>
    </w:p>
    <w:p>
      <w:r>
        <w:t>Tên VBQPPL quy định việc bãi bỏ, lý do bãi bỏ</w:t>
      </w:r>
    </w:p>
    <w:p>
      <w:r>
        <w:t>1</w:t>
      </w:r>
    </w:p>
    <w:p>
      <w:r>
        <w:t>Đăng ký hợp đồng lao động trực tiếp giao kết (2.002028)</w:t>
      </w:r>
    </w:p>
    <w:p>
      <w:r>
        <w:t>Quyết định số 538/QĐ-UBND ngày 26/4/2025 của Chủ tịch UBND tỉnh Cao Bằng về việc công bố danh mục thủ tục hành chính được sửa đổi, bổ sung trong lĩnh vực quản lý lao động ngoài nước thuộc thẩm quyền giải quyết của Sở Nội vụ tỉnh Cao Bằng</w:t>
      </w:r>
    </w:p>
    <w:p>
      <w:r>
        <w:t>Nghị định số 128/2025/NĐ-CP ngày 11/6/2025 của Chính phủ quy định về phân quyền, phân cấp trong quản lý nhà nước lĩnh vực nội vụ</w:t>
      </w:r>
    </w:p>
    <w:p>
      <w:r>
        <w:t>Tổng số danh mục TTHC được công bố: 09 TTHC</w:t>
      </w:r>
    </w:p>
    <w:p>
      <w:r>
        <w:t>Trong đó</w:t>
      </w:r>
    </w:p>
    <w:p>
      <w:r>
        <w:t>- TTHC được công bố mới: 08 TTHC</w:t>
      </w:r>
    </w:p>
    <w:p>
      <w:r>
        <w:t>- TTHC bị bãi bỏ: 01 TTHC</w:t>
      </w:r>
    </w:p>
    <w:p>
      <w:r>
        <w:t>Cụ thể</w:t>
      </w:r>
    </w:p>
    <w:p>
      <w:r>
        <w:t>- Số TTHC thực hiện trực tiếp: 08 TTHC</w:t>
      </w:r>
    </w:p>
    <w:p>
      <w:r>
        <w:t>- Số TTHC thực hiện qua dịch vụ bưu chính công ích: 08 TTHC</w:t>
      </w:r>
    </w:p>
    <w:p>
      <w:r>
        <w:t>- Số TTHC thực hiện qua DCV trực tuyến: 08 TTHC</w:t>
      </w:r>
    </w:p>
    <w:p>
      <w:r>
        <w:t>PHỤ LỤC 2</w:t>
      </w:r>
    </w:p>
    <w:p>
      <w:r>
        <w:t>QUY TRÌNH NỘI BỘ GIẢI QUYẾT THỦ TỤC HÀNH CHÍNH TRONG LĨNH VỰC QUẢN LÝ LAO ĐỘNG NGOÀI NƯỚC THUỘC THẨM QUYỀN GIẢI QUYẾT CỦA SỞ NỘI VỤ, ỦY BAN NHÂN DÂN CẤP XÃ TỈNH CAO BẰNG</w:t>
      </w:r>
    </w:p>
    <w:p>
      <w:r>
        <w:t>(Kèm theo Quyết định số 862/QĐ-UBND ngày 26 tháng 6 năm 2025 của Chủ tịch UBND tỉnh Cao Bằng)</w:t>
      </w:r>
    </w:p>
    <w:p>
      <w:r>
        <w:t>A. Quy trình nội bộ giải quyết TTHC cấp tỉnh (07 quy trình)</w:t>
      </w:r>
    </w:p>
    <w:p>
      <w:r>
        <w:t>Quy trình số: 01</w:t>
      </w:r>
    </w:p>
    <w:p>
      <w:r>
        <w:t>1. Quy trình nội bộ giải quyết TTHC:  Đăng ký hợp đồng nhận lao động thực tập từ 90 ngày trở lên</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14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Ký phê duyệt hồ sơ trình UBND tỉnh</w:t>
      </w:r>
    </w:p>
    <w:p>
      <w:r>
        <w:t>Lãnh đạo Sở</w:t>
      </w:r>
    </w:p>
    <w:p>
      <w:r>
        <w:t>04 giờ làm việc</w:t>
      </w:r>
    </w:p>
    <w:p>
      <w:r>
        <w:t>Bước 6</w:t>
      </w:r>
    </w:p>
    <w:p>
      <w:r>
        <w:t>Vào số văn bản, lưu hồ sơ, chuyển kết quả trình UBND tỉnh</w:t>
      </w:r>
    </w:p>
    <w:p>
      <w:r>
        <w:t>Văn thư Sở</w:t>
      </w:r>
    </w:p>
    <w:p>
      <w:r>
        <w:t>01 giờ làm việc</w:t>
      </w:r>
    </w:p>
    <w:p>
      <w:r>
        <w:t>Bước 7</w:t>
      </w:r>
    </w:p>
    <w:p>
      <w:r>
        <w:t>Thẩm định hồ sơ, trình UBND tỉnh phê duyệt kết quả</w:t>
      </w:r>
    </w:p>
    <w:p>
      <w:r>
        <w:t>Phòng Khoa giáo - Văn xã, Văn phòng UBND tỉnh</w:t>
      </w:r>
    </w:p>
    <w:p>
      <w:r>
        <w:t>14 giờ làm việc</w:t>
      </w:r>
    </w:p>
    <w:p>
      <w:r>
        <w:t>Bước 8</w:t>
      </w:r>
    </w:p>
    <w:p>
      <w:r>
        <w:t>Vào số văn bản, lưu hồ sơ, chuyển kết quả đến Bộ phận tiếp nhận và trả kết quả của Sở Nội vụ tại TTPVHCC tỉnh</w:t>
      </w:r>
    </w:p>
    <w:p>
      <w:r>
        <w:t>Văn thư Văn phòng UBND tỉnh</w:t>
      </w:r>
    </w:p>
    <w:p>
      <w:r>
        <w:t>01 giờ làm việc</w:t>
      </w:r>
    </w:p>
    <w:p>
      <w:r>
        <w:t>Bước 9</w:t>
      </w:r>
    </w:p>
    <w:p>
      <w:r>
        <w:t>Trả kết quả cho cá nhân, tổ chức</w:t>
      </w:r>
    </w:p>
    <w:p>
      <w:r>
        <w:t>Bộ phận tiếp nhận và trả kết quả của Sở Nội vụ tại TTPVHCC tỉnh</w:t>
      </w:r>
    </w:p>
    <w:p>
      <w:r>
        <w:t>Không tính thời gian</w:t>
      </w:r>
    </w:p>
    <w:p>
      <w:r>
        <w:t>Tổng thời gian giải quyết</w:t>
      </w:r>
    </w:p>
    <w:p>
      <w:r>
        <w:t>05 ngày làm việc</w:t>
      </w:r>
    </w:p>
    <w:p>
      <w:r>
        <w:t>(40 giờ làm việc)</w:t>
      </w:r>
    </w:p>
    <w:p>
      <w:r>
        <w:t>Quy trình số: 02</w:t>
      </w:r>
    </w:p>
    <w:p>
      <w:r>
        <w:t>2. Quy trình nội bộ giải quyết TTHC:  Báo cáo đưa người lao động Việt Nam đi làm việc ở nước ngoài của tổ chức, cá nhân Việt Nam đầu tư ra nước ngoài</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14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Ký phê duyệt hồ sơ trình UBND tỉnh</w:t>
      </w:r>
    </w:p>
    <w:p>
      <w:r>
        <w:t>Lãnh đạo Sở</w:t>
      </w:r>
    </w:p>
    <w:p>
      <w:r>
        <w:t>04 giờ làm việc</w:t>
      </w:r>
    </w:p>
    <w:p>
      <w:r>
        <w:t>Bước 6</w:t>
      </w:r>
    </w:p>
    <w:p>
      <w:r>
        <w:t>Vào số văn bản, lưu hồ sơ, chuyển kết quả trình UBND tỉnh</w:t>
      </w:r>
    </w:p>
    <w:p>
      <w:r>
        <w:t>Văn thư Sở</w:t>
      </w:r>
    </w:p>
    <w:p>
      <w:r>
        <w:t>01 giờ làm việc</w:t>
      </w:r>
    </w:p>
    <w:p>
      <w:r>
        <w:t>Bước 7</w:t>
      </w:r>
    </w:p>
    <w:p>
      <w:r>
        <w:t>Thẩm định hồ sơ trình UBND tỉnh phê duyệt kết quả</w:t>
      </w:r>
    </w:p>
    <w:p>
      <w:r>
        <w:t>Phòng Khoa giáo - Văn xã, Văn phòng UBND tỉnh</w:t>
      </w:r>
    </w:p>
    <w:p>
      <w:r>
        <w:t>14 giờ làm việc</w:t>
      </w:r>
    </w:p>
    <w:p>
      <w:r>
        <w:t>Bước 8</w:t>
      </w:r>
    </w:p>
    <w:p>
      <w:r>
        <w:t>Vào số văn bản, lưu hồ sơ, chuyển kết quả đến Bộ phận tiếp nhận và trả kết quả của Sở Nội vụ tại TTPVHCC tỉnh</w:t>
      </w:r>
    </w:p>
    <w:p>
      <w:r>
        <w:t>Văn thư Văn phòng UBND tỉnh</w:t>
      </w:r>
    </w:p>
    <w:p>
      <w:r>
        <w:t>01 giờ làm việc</w:t>
      </w:r>
    </w:p>
    <w:p>
      <w:r>
        <w:t>Bước 9</w:t>
      </w:r>
    </w:p>
    <w:p>
      <w:r>
        <w:t>Trả kết quả cho cá nhân, tổ chức</w:t>
      </w:r>
    </w:p>
    <w:p>
      <w:r>
        <w:t>Bộ phận tiếp nhận và trả kết quả của Sở Nội vụ tại TTPVHCC tỉnh</w:t>
      </w:r>
    </w:p>
    <w:p>
      <w:r>
        <w:t>Không tính thời gian</w:t>
      </w:r>
    </w:p>
    <w:p>
      <w:r>
        <w:t>Tổng thời gian giải quyết</w:t>
      </w:r>
    </w:p>
    <w:p>
      <w:r>
        <w:t>05 ngày làm việc</w:t>
      </w:r>
    </w:p>
    <w:p>
      <w:r>
        <w:t>(40 giờ làm việc)</w:t>
      </w:r>
    </w:p>
    <w:p>
      <w:r>
        <w:t>Quy trình số: 03</w:t>
      </w:r>
    </w:p>
    <w:p>
      <w:r>
        <w:t>3. Quy trình nội bộ giải quyết TTHC:  Báo cáo đưa người lao động Việt Nam đi làm việc ở nước ngoài của doanh nghiệp Việt Nam trúng thầu, nhận thầu công trình, dự án ở nước ngoài</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14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Ký phê duyệt hồ sơ trình UBND tỉnh</w:t>
      </w:r>
    </w:p>
    <w:p>
      <w:r>
        <w:t>Lãnh đạo Sở</w:t>
      </w:r>
    </w:p>
    <w:p>
      <w:r>
        <w:t>04 giờ làm việc</w:t>
      </w:r>
    </w:p>
    <w:p>
      <w:r>
        <w:t>Bước 6</w:t>
      </w:r>
    </w:p>
    <w:p>
      <w:r>
        <w:t>Vào số văn bản, lưu hồ sơ, chuyển kết quả trình UBND tỉnh</w:t>
      </w:r>
    </w:p>
    <w:p>
      <w:r>
        <w:t>Văn thư Sở</w:t>
      </w:r>
    </w:p>
    <w:p>
      <w:r>
        <w:t>01 giờ làm việc</w:t>
      </w:r>
    </w:p>
    <w:p>
      <w:r>
        <w:t>Bước 7</w:t>
      </w:r>
    </w:p>
    <w:p>
      <w:r>
        <w:t>Thẩm định hồ sơ trình UBND tỉnh phê duyệt kết quả</w:t>
      </w:r>
    </w:p>
    <w:p>
      <w:r>
        <w:t>Phòng Khoa giáo - Văn xã, Văn phòng UBND tỉnh</w:t>
      </w:r>
    </w:p>
    <w:p>
      <w:r>
        <w:t>14 giờ làm việc</w:t>
      </w:r>
    </w:p>
    <w:p>
      <w:r>
        <w:t>Bước 8</w:t>
      </w:r>
    </w:p>
    <w:p>
      <w:r>
        <w:t>Vào số văn bản, lưu hồ sơ, chuyển kết quả đến Bộ phận tiếp nhận và trả kết quả của Sở Nội vụ tại TTPVHCC tỉnh</w:t>
      </w:r>
    </w:p>
    <w:p>
      <w:r>
        <w:t>Văn thư Văn phòng UBND tỉnh</w:t>
      </w:r>
    </w:p>
    <w:p>
      <w:r>
        <w:t>01 giờ làm việc</w:t>
      </w:r>
    </w:p>
    <w:p>
      <w:r>
        <w:t>Bước 9</w:t>
      </w:r>
    </w:p>
    <w:p>
      <w:r>
        <w:t>Trả kết quả cho cá nhân, tổ chức</w:t>
      </w:r>
    </w:p>
    <w:p>
      <w:r>
        <w:t>Bộ phận tiếp nhận và trả kết quả của Sở Nội vụ tại TTPVHCC tỉnh</w:t>
      </w:r>
    </w:p>
    <w:p>
      <w:r>
        <w:t>Không tính thời gian</w:t>
      </w:r>
    </w:p>
    <w:p>
      <w:r>
        <w:t>Tổng thời gian giải quyết</w:t>
      </w:r>
    </w:p>
    <w:p>
      <w:r>
        <w:t>05 ngày làm việc</w:t>
      </w:r>
    </w:p>
    <w:p>
      <w:r>
        <w:t>(40 giờ làm việc)</w:t>
      </w:r>
    </w:p>
    <w:p>
      <w:r>
        <w:t>Quy trình số: 04</w:t>
      </w:r>
    </w:p>
    <w:p>
      <w:r>
        <w:t>4. Quy trình nội bộ giải quyết TTHC:  Nhận lại tiền ký quỹ của doanh nghiệp đưa người lao động đi đào tạo, nâng cao trình độ, kỹ năng nghề ở nước ngoài (hợp đồng từ 90 ngày trở lên)</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14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Ký phê duyệt hồ sơ trình UBND tỉnh</w:t>
      </w:r>
    </w:p>
    <w:p>
      <w:r>
        <w:t>Lãnh đạo Sở</w:t>
      </w:r>
    </w:p>
    <w:p>
      <w:r>
        <w:t>04 giờ làm việc</w:t>
      </w:r>
    </w:p>
    <w:p>
      <w:r>
        <w:t>Bước 6</w:t>
      </w:r>
    </w:p>
    <w:p>
      <w:r>
        <w:t>Vào số văn bản, lưu hồ sơ, chuyển kết quả trình UBND tỉnh</w:t>
      </w:r>
    </w:p>
    <w:p>
      <w:r>
        <w:t>Văn thư Sở</w:t>
      </w:r>
    </w:p>
    <w:p>
      <w:r>
        <w:t>01 giờ làm việc</w:t>
      </w:r>
    </w:p>
    <w:p>
      <w:r>
        <w:t>Bước 7</w:t>
      </w:r>
    </w:p>
    <w:p>
      <w:r>
        <w:t>Thẩm định hồ sơ trình UBND tỉnh phê duyệt kết quả</w:t>
      </w:r>
    </w:p>
    <w:p>
      <w:r>
        <w:t>Phòng Khoa giáo - Văn xã, Văn phòng UBND tỉnh</w:t>
      </w:r>
    </w:p>
    <w:p>
      <w:r>
        <w:t>14 giờ làm việc</w:t>
      </w:r>
    </w:p>
    <w:p>
      <w:r>
        <w:t>Bước 8</w:t>
      </w:r>
    </w:p>
    <w:p>
      <w:r>
        <w:t>Vào số văn bản, lưu hồ sơ, chuyển kết quả đến Bộ phận tiếp nhận và trả kết quả của Sở Nội vụ tại TTPVHCC tỉnh</w:t>
      </w:r>
    </w:p>
    <w:p>
      <w:r>
        <w:t>Văn thư Văn phòng UBND tỉnh</w:t>
      </w:r>
    </w:p>
    <w:p>
      <w:r>
        <w:t>01 giờ làm việc</w:t>
      </w:r>
    </w:p>
    <w:p>
      <w:r>
        <w:t>Bước 9</w:t>
      </w:r>
    </w:p>
    <w:p>
      <w:r>
        <w:t>Trả kết quả cho cá nhân, tổ chức</w:t>
      </w:r>
    </w:p>
    <w:p>
      <w:r>
        <w:t>Bộ phận tiếp nhận và trả kết quả của Sở Nội vụ tại TTPVHCC tỉnh</w:t>
      </w:r>
    </w:p>
    <w:p>
      <w:r>
        <w:t>Không tính thời gian</w:t>
      </w:r>
    </w:p>
    <w:p>
      <w:r>
        <w:t>Tổng thời gian giải quyết</w:t>
      </w:r>
    </w:p>
    <w:p>
      <w:r>
        <w:t>05 ngày làm việc</w:t>
      </w:r>
    </w:p>
    <w:p>
      <w:r>
        <w:t>(40 giờ làm việc)</w:t>
      </w:r>
    </w:p>
    <w:p>
      <w:r>
        <w:t>Quy trình số: 05</w:t>
      </w:r>
    </w:p>
    <w:p>
      <w:r>
        <w:t>5. Quy trình nội bộ giải quyết TTHC:  Đăng ký hoạt động dịch vụ đưa người lao động Việt Nam đi làm giúp việc gia đình ở nước ngoài</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14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Ký phê duyệt hồ sơ trình UBND tỉnh</w:t>
      </w:r>
    </w:p>
    <w:p>
      <w:r>
        <w:t>Lãnh đạo Sở</w:t>
      </w:r>
    </w:p>
    <w:p>
      <w:r>
        <w:t>04 giờ làm việc</w:t>
      </w:r>
    </w:p>
    <w:p>
      <w:r>
        <w:t>Bước 6</w:t>
      </w:r>
    </w:p>
    <w:p>
      <w:r>
        <w:t>Vào số văn bản, lưu hồ sơ, chuyển kết quả trình UBND tỉnh</w:t>
      </w:r>
    </w:p>
    <w:p>
      <w:r>
        <w:t>Văn thư Sở</w:t>
      </w:r>
    </w:p>
    <w:p>
      <w:r>
        <w:t>01 giờ làm việc</w:t>
      </w:r>
    </w:p>
    <w:p>
      <w:r>
        <w:t>Bước 7</w:t>
      </w:r>
    </w:p>
    <w:p>
      <w:r>
        <w:t>Thẩm định hồ sơ trình UBND tỉnh phê duyệt kết quả</w:t>
      </w:r>
    </w:p>
    <w:p>
      <w:r>
        <w:t>Phòng Khoa giáo - Văn xã, Văn phòng UBND tỉnh</w:t>
      </w:r>
    </w:p>
    <w:p>
      <w:r>
        <w:t>14 giờ làm việc</w:t>
      </w:r>
    </w:p>
    <w:p>
      <w:r>
        <w:t>Bước 8</w:t>
      </w:r>
    </w:p>
    <w:p>
      <w:r>
        <w:t>Vào số văn bản, lưu hồ sơ, chuyển kết quả đến Bộ phận tiếp nhận và trả kết quả của Sở Nội vụ tại TTPVHCC tỉnh</w:t>
      </w:r>
    </w:p>
    <w:p>
      <w:r>
        <w:t>Văn thư Văn phòng UBND tỉnh</w:t>
      </w:r>
    </w:p>
    <w:p>
      <w:r>
        <w:t>01 giờ làm việc</w:t>
      </w:r>
    </w:p>
    <w:p>
      <w:r>
        <w:t>Bước 9</w:t>
      </w:r>
    </w:p>
    <w:p>
      <w:r>
        <w:t>Trả kết quả cho cá nhân, tổ chức</w:t>
      </w:r>
    </w:p>
    <w:p>
      <w:r>
        <w:t>Bộ phận tiếp nhận và trả kết quả</w:t>
      </w:r>
    </w:p>
    <w:p>
      <w:r>
        <w:t>của Sở Nội vụ tại TTPVHCC tỉnh</w:t>
      </w:r>
    </w:p>
    <w:p>
      <w:r>
        <w:t>Không tính thời gian</w:t>
      </w:r>
    </w:p>
    <w:p>
      <w:r>
        <w:t>Tổng thời gian giải quyết</w:t>
      </w:r>
    </w:p>
    <w:p>
      <w:r>
        <w:t>05 ngày làm việc</w:t>
      </w:r>
    </w:p>
    <w:p>
      <w:r>
        <w:t>(40 giờ làm việc)</w:t>
      </w:r>
    </w:p>
    <w:p>
      <w:r>
        <w:t>Quy trình số: 06</w:t>
      </w:r>
    </w:p>
    <w:p>
      <w:r>
        <w:t>6. Quy trình nội bộ giải quyết TTHC:  Xác nhận danh sách người lao động Việt Nam đi làm giúp việc gia đình ở nước ngoài</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14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Ký phê duyệt hồ sơ trình UBND tỉnh</w:t>
      </w:r>
    </w:p>
    <w:p>
      <w:r>
        <w:t>Lãnh đạo Sở</w:t>
      </w:r>
    </w:p>
    <w:p>
      <w:r>
        <w:t>04 giờ làm việc</w:t>
      </w:r>
    </w:p>
    <w:p>
      <w:r>
        <w:t>Bước 6</w:t>
      </w:r>
    </w:p>
    <w:p>
      <w:r>
        <w:t>Vào số văn bản, lưu hồ sơ, chuyển kết quả trình UBND tỉnh</w:t>
      </w:r>
    </w:p>
    <w:p>
      <w:r>
        <w:t>Văn thư Sở</w:t>
      </w:r>
    </w:p>
    <w:p>
      <w:r>
        <w:t>01 giờ làm việc</w:t>
      </w:r>
    </w:p>
    <w:p>
      <w:r>
        <w:t>Bước 7</w:t>
      </w:r>
    </w:p>
    <w:p>
      <w:r>
        <w:t>Thẩm định hồ sơ trình UBND tỉnh phê duyệt kết quả</w:t>
      </w:r>
    </w:p>
    <w:p>
      <w:r>
        <w:t>Phòng Khoa giáo - Văn xã, Văn phòng UBND tỉnh</w:t>
      </w:r>
    </w:p>
    <w:p>
      <w:r>
        <w:t>14 giờ làm việc</w:t>
      </w:r>
    </w:p>
    <w:p>
      <w:r>
        <w:t>Bước 8</w:t>
      </w:r>
    </w:p>
    <w:p>
      <w:r>
        <w:t>Vào số văn bản, lưu hồ sơ, chuyển kết quả đến Bộ phận tiếp nhận và trả kết quả của Sở Nội vụ tại TTPVHCC tỉnh</w:t>
      </w:r>
    </w:p>
    <w:p>
      <w:r>
        <w:t>Văn thư Văn phòng UBND tỉnh</w:t>
      </w:r>
    </w:p>
    <w:p>
      <w:r>
        <w:t>01 giờ làm việc</w:t>
      </w:r>
    </w:p>
    <w:p>
      <w:r>
        <w:t>Bước 9</w:t>
      </w:r>
    </w:p>
    <w:p>
      <w:r>
        <w:t>Trả kết quả cho cá nhân, tổ chức</w:t>
      </w:r>
    </w:p>
    <w:p>
      <w:r>
        <w:t>Bộ phận tiếp nhận và trả kết quả của Sở Nội vụ tại TTPVHCC tỉnh</w:t>
      </w:r>
    </w:p>
    <w:p>
      <w:r>
        <w:t>Không tính thời gian</w:t>
      </w:r>
    </w:p>
    <w:p>
      <w:r>
        <w:t>Tổng thời gian giải quyết</w:t>
      </w:r>
    </w:p>
    <w:p>
      <w:r>
        <w:t>05 ngày làm việc</w:t>
      </w:r>
    </w:p>
    <w:p>
      <w:r>
        <w:t>(40 giờ làm việc)</w:t>
      </w:r>
    </w:p>
    <w:p>
      <w:r>
        <w:t>Quy trình số: 07</w:t>
      </w:r>
    </w:p>
    <w:p>
      <w:r>
        <w:t>7. Quy trình nội bộ giải quyết TTHC:  Chuẩn bị nguồn lao động của doanh nghiệp hoạt động dịch vụ đưa người lao động Việt Nam đi làm việc ở nước ngoài theo hợp đồng</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14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Ký phê duyệt hồ sơ trình UBND tỉnh</w:t>
      </w:r>
    </w:p>
    <w:p>
      <w:r>
        <w:t>Lãnh đạo Sở</w:t>
      </w:r>
    </w:p>
    <w:p>
      <w:r>
        <w:t>04 giờ làm việc</w:t>
      </w:r>
    </w:p>
    <w:p>
      <w:r>
        <w:t>Bước 6</w:t>
      </w:r>
    </w:p>
    <w:p>
      <w:r>
        <w:t>Vào số văn bản, lưu hồ sơ, chuyển kết quả trình UBND tỉnh</w:t>
      </w:r>
    </w:p>
    <w:p>
      <w:r>
        <w:t>Văn thư Sở</w:t>
      </w:r>
    </w:p>
    <w:p>
      <w:r>
        <w:t>01 giờ làm việc</w:t>
      </w:r>
    </w:p>
    <w:p>
      <w:r>
        <w:t>Bước 7</w:t>
      </w:r>
    </w:p>
    <w:p>
      <w:r>
        <w:t>Thẩm định hồ sơ trình UBND tỉnh phê duyệt kết quả</w:t>
      </w:r>
    </w:p>
    <w:p>
      <w:r>
        <w:t>Phòng Khoa giáo - Văn xã, Văn phòng UBND tỉnh</w:t>
      </w:r>
    </w:p>
    <w:p>
      <w:r>
        <w:t>14 giờ làm việc</w:t>
      </w:r>
    </w:p>
    <w:p>
      <w:r>
        <w:t>Bước 8</w:t>
      </w:r>
    </w:p>
    <w:p>
      <w:r>
        <w:t>Vào số văn bản, lưu hồ sơ, chuyển kết quả đến Bộ phận tiếp nhận và trả kết quả của Sở Nội vụ tại TTPVHCC tỉnh</w:t>
      </w:r>
    </w:p>
    <w:p>
      <w:r>
        <w:t>Văn thư Văn phòng UBND tỉnh</w:t>
      </w:r>
    </w:p>
    <w:p>
      <w:r>
        <w:t>01 giờ làm việc</w:t>
      </w:r>
    </w:p>
    <w:p>
      <w:r>
        <w:t>Bước 9</w:t>
      </w:r>
    </w:p>
    <w:p>
      <w:r>
        <w:t>Trả kết quả cho cá nhân, tổ chức</w:t>
      </w:r>
    </w:p>
    <w:p>
      <w:r>
        <w:t>Bộ phận tiếp nhận và trả kết quả của Sở Nội vụ tại TTPVHCC tỉnh</w:t>
      </w:r>
    </w:p>
    <w:p>
      <w:r>
        <w:t>Không tính thời gian</w:t>
      </w:r>
    </w:p>
    <w:p>
      <w:r>
        <w:t>Tổng thời gian giải quyết</w:t>
      </w:r>
    </w:p>
    <w:p>
      <w:r>
        <w:t>05 ngày làm việc</w:t>
      </w:r>
    </w:p>
    <w:p>
      <w:r>
        <w:t>(40 giờ làm việc)</w:t>
      </w:r>
    </w:p>
    <w:p>
      <w:r>
        <w:t>B. Quy trình nội bộ giải quyết TTHC cấp xã (01 quy trình)</w:t>
      </w:r>
    </w:p>
    <w:p>
      <w:r>
        <w:t>Quy trình số: 08</w:t>
      </w:r>
    </w:p>
    <w:p>
      <w:r>
        <w:t>1. Quy trình nội bộ giải quyết TTHC:  Đăng ký hợp đồng lao động trực tiếp giao kết</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w:t>
      </w:r>
    </w:p>
    <w:p>
      <w:r>
        <w:t>lưu trữ hồ sơ điện tử;</w:t>
      </w:r>
    </w:p>
    <w:p>
      <w:r>
        <w:t>- Viết phiếu tiếp nhận và hẹn trả kết quả;</w:t>
      </w:r>
    </w:p>
    <w:p>
      <w:r>
        <w:t>- Chuyển hồ sơ về Phòng Văn hoá - Xã hội để xem xét, giải quyết.</w:t>
      </w:r>
    </w:p>
    <w:p>
      <w:r>
        <w:t>Trung tâm Phục vụ Hành chính công cấp xã</w:t>
      </w:r>
    </w:p>
    <w:p>
      <w:r>
        <w:t>02 giờ làm việc</w:t>
      </w:r>
    </w:p>
    <w:p>
      <w:r>
        <w:t>Bước 2</w:t>
      </w:r>
    </w:p>
    <w:p>
      <w:r>
        <w:t>Phân công chuyên viên thụ lý hồ sơ</w:t>
      </w:r>
    </w:p>
    <w:p>
      <w:r>
        <w:t>Lãnh đạo Phòng Văn hoá - Xã hội</w:t>
      </w:r>
    </w:p>
    <w:p>
      <w:r>
        <w:t>02 giờ làm việc</w:t>
      </w:r>
    </w:p>
    <w:p>
      <w:r>
        <w:t>Bước 3</w:t>
      </w:r>
    </w:p>
    <w:p>
      <w:r>
        <w:t>Kiểm tra, xử lý hồ sơ</w:t>
      </w:r>
    </w:p>
    <w:p>
      <w:r>
        <w:t>Công chức Phòng Văn hoá - Xã hội</w:t>
      </w:r>
    </w:p>
    <w:p>
      <w:r>
        <w:t>18 giờ làm việc</w:t>
      </w:r>
    </w:p>
    <w:p>
      <w:r>
        <w:t>Bước 4</w:t>
      </w:r>
    </w:p>
    <w:p>
      <w:r>
        <w:t>Hoàn thiện hồ sơ trước khi trình Lãnh đạo UBND xã ký phê duyệt</w:t>
      </w:r>
    </w:p>
    <w:p>
      <w:r>
        <w:t>Lãnh đạo Phòng Văn hoá - Xã hội</w:t>
      </w:r>
    </w:p>
    <w:p>
      <w:r>
        <w:t>08 giờ làm việc</w:t>
      </w:r>
    </w:p>
    <w:p>
      <w:r>
        <w:t>Bước 5</w:t>
      </w:r>
    </w:p>
    <w:p>
      <w:r>
        <w:t>Ký phê duyệt hồ sơ TTHC</w:t>
      </w:r>
    </w:p>
    <w:p>
      <w:r>
        <w:t>Lãnh đạo UBND cấp xã</w:t>
      </w:r>
    </w:p>
    <w:p>
      <w:r>
        <w:t>08 giờ làm việc</w:t>
      </w:r>
    </w:p>
    <w:p>
      <w:r>
        <w:t>Bước 6</w:t>
      </w:r>
    </w:p>
    <w:p>
      <w:r>
        <w:t>Vào số văn bản, lưu hồ sơ, chuyển kết quả đến Trung tâm Phục vụ Hành chính công cấp xã</w:t>
      </w:r>
    </w:p>
    <w:p>
      <w:r>
        <w:t>Văn thư UBND xã</w:t>
      </w:r>
    </w:p>
    <w:p>
      <w:r>
        <w:t>02 giờ làm việc</w:t>
      </w:r>
    </w:p>
    <w:p>
      <w:r>
        <w:t>Bước 7</w:t>
      </w:r>
    </w:p>
    <w:p>
      <w:r>
        <w:t>Trả kết quả cho cá nhân, tổ chức</w:t>
      </w:r>
    </w:p>
    <w:p>
      <w:r>
        <w:t>Trung tâm Phục vụ Hành chính công cấp xã</w:t>
      </w:r>
    </w:p>
    <w:p>
      <w:r>
        <w:t>Không tính thời gian</w:t>
      </w:r>
    </w:p>
    <w:p>
      <w:r>
        <w:t>Tổng thời gian giải quyết</w:t>
      </w:r>
    </w:p>
    <w:p>
      <w:r>
        <w:t>05 ngày làm việc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