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năm 2025 phê duyệt Quy trình nội bộ giải quyết thủ tục hành chính lĩnh vực Quy hoạch đô thị và nông thôn thuộc phạm vi chức năng quản lý nhà nước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860/QĐ-UBND</w:t>
      </w:r>
    </w:p>
    <w:p>
      <w:r>
        <w:t>Hưng Yên, ngày 05 tháng 9 năm 2025</w:t>
      </w:r>
    </w:p>
    <w:p>
      <w:r>
        <w:t>QUYẾT ĐỊNH</w:t>
      </w:r>
    </w:p>
    <w:p>
      <w:r>
        <w:t>VỀ VIỆC PHÊ DUYỆT QUY TRÌNH NỘI BỘ GIẢI QUYẾT THỦ TỤC HÀNH CHÍNH LĨNH VỰC QUY HOẠCH ĐÔ THỊ VÀ NÔNG THÔN THUỘC PHẠM VI CHỨC NĂNG QUẢN LÝ NHÀ NƯỚC CỦA SỞ XÂY DỰNG</w:t>
      </w:r>
    </w:p>
    <w:p>
      <w:r>
        <w:t>CHỦ TỊCH ỦY BAN NHÂN DÂN TỈNH HƯNG YÊN</w:t>
      </w:r>
    </w:p>
    <w:p>
      <w:r>
        <w:t>Căn cứ Luật Tổ chức chính quyền địa phương ngày 16/6/2025;</w:t>
      </w:r>
    </w:p>
    <w:p>
      <w:r>
        <w:t>Căn cứ Nghị định số 118/2025/NĐ-CP ngày 09/6/2025 của Chính phủ về thực hiện thủ tục hành chính (TTHC) theo cơ chế một cửa, một cửa liên thông tại Bộ phận Một cửa và Cổng Dịch vụ công quốc gia;</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Căn cứ Quyết định số 715/QĐ-UBND ngày 27/8/2025 của Chủ tịch Ủy ban nhân dân tỉnh về việc công bố Danh mục thủ tục hành chính được sửa đổi, bổ sung trong lĩnh vực Quy hoạch đô thị và nông thôn thuộc phạm vi chức năng quản lý nhà nước của Sở Xây dựng;</w:t>
      </w:r>
    </w:p>
    <w:p>
      <w:r>
        <w:t>Theo đề nghị của Giám đốc Sở Xây dựng tại Tờ trình số 55/TTr-SXD ngày 27/8/2025.</w:t>
      </w:r>
    </w:p>
    <w:p>
      <w:r>
        <w:t>QUYẾT ĐỊNH:</w:t>
      </w:r>
    </w:p>
    <w:p>
      <w:r>
        <w:t>Điều 1.  Phê duyệt kèm theo Quyết định này 10 quy trình nội bộ giải quyết thủ tục hành chính trong lĩnh vực Quy hoạch đô thị và nông thôn thuộc phạm vi chức năng quản lý của Sở Xây dựng, gồm: 05 quy trình nội bộ giải quyết TTHC cấp tỉnh, 05 quy trình nội bộ giải quyết TTHC cấp xã.</w:t>
      </w:r>
    </w:p>
    <w:p>
      <w:r>
        <w:t>Điều 2.  Tổ chức thực hiện</w:t>
      </w:r>
    </w:p>
    <w:p>
      <w:r>
        <w:t>1. Sở Xây dựng, Ủy ban nhân dân các xã, phường và các cơ quan, đơn vị có liên quan thực hiện giải quyết TTHC cho cá nhân, tổ chức tuân thủ đúng quy trình được phê duyệt tại Quyết định này.</w:t>
      </w:r>
    </w:p>
    <w:p>
      <w:r>
        <w:t>2. Văn phòng Ủy ban nhân dân tỉnh chủ trì, phối hợp với Sở Xây dựng trên cơ sở quy trình nội bộ giải quyết TTHC được phê duyệt tại Quyết định này xây dựng quy trình điện tử giải quyết TTHC tại phần mềm của Hệ thống thông tin giải quyết TTHC tỉnh để áp dụng thống nhất trên địa bàn tỉnh.</w:t>
      </w:r>
    </w:p>
    <w:p>
      <w:r>
        <w:t>Điều 3.  Quyết định này có hiệu lực thi hành kể từ ngày ký.</w:t>
      </w:r>
    </w:p>
    <w:p>
      <w:r>
        <w:t>Chánh Văn phòng Ủy ban nhân dân tỉnh; Giám đốc Sở Xây dựng; Trưởng Ban Quản lý Khu kinh tế và các khu công nghiệp tỉnh; Trưởng Ban Quản lý các khu công nghiệp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PHỤ LỤC I</w:t>
      </w:r>
    </w:p>
    <w:p>
      <w:r>
        <w:t>DANH MỤC QUY TRÌNH NỘI BỘ GIẢI QUYẾT THỦ TỤC HÀNH CHÍNH LĨNH VỰC QUY HOẠCH ĐÔ THỊ VÀ NÔNG THÔN THUỘC PHẠM VI CHỨC NĂNG QUẢN LÝ NHÀ NƯỚC CỦA SỞ XÂY DỰNG</w:t>
      </w:r>
    </w:p>
    <w:p>
      <w:r>
        <w:t>(Ban hành kèm theo Quyết định số    /QĐ-UBND ngày   /9/2025 của Chủ tịch UBND tỉnh Hưng Yên)</w:t>
      </w:r>
    </w:p>
    <w:p>
      <w:r>
        <w:t>Stt</w:t>
      </w:r>
    </w:p>
    <w:p>
      <w:r>
        <w:t>Tên quy trình nội bộ giải quyết TTHC</w:t>
      </w:r>
    </w:p>
    <w:p>
      <w:r>
        <w:t>Thời gian giải quyết</w:t>
      </w:r>
    </w:p>
    <w:p>
      <w:r>
        <w:t>I</w:t>
      </w:r>
    </w:p>
    <w:p>
      <w:r>
        <w:t>DANH MỤC TTHC CẤP TỈNH</w:t>
      </w:r>
    </w:p>
    <w:p>
      <w:r>
        <w:t>1</w:t>
      </w:r>
    </w:p>
    <w:p>
      <w:r>
        <w:t>Cung cấp thông tin quy hoạch đô thị và nông thôn</w:t>
      </w:r>
    </w:p>
    <w:p>
      <w:r>
        <w:t>10 ngày</w:t>
      </w:r>
    </w:p>
    <w:p>
      <w:r>
        <w:t>2</w:t>
      </w:r>
    </w:p>
    <w:p>
      <w:r>
        <w:t>Thẩm định nhiệm vụ quy hoạch, nhiệm vụ điều chỉnh quy hoạch đô thị và nông thôn do nhà đầu tư đã được lựa chọn để thực hiện dự án đầu tư tổ chức lập</w:t>
      </w:r>
    </w:p>
    <w:p>
      <w:r>
        <w:t>15 ngày</w:t>
      </w:r>
    </w:p>
    <w:p>
      <w:r>
        <w:t>3</w:t>
      </w:r>
    </w:p>
    <w:p>
      <w:r>
        <w:t>Phê duyệt nhiệm vụ quy hoạch, nhiệm vụ điều chỉnh quy hoạch đô thị và nông thôn do nhà đầu tư đã được lựa chọn để thực hiện dự án đầu tư tổ chức lập</w:t>
      </w:r>
    </w:p>
    <w:p>
      <w:r>
        <w:t>7 ngày làm việc</w:t>
      </w:r>
    </w:p>
    <w:p>
      <w:r>
        <w:t>4</w:t>
      </w:r>
    </w:p>
    <w:p>
      <w:r>
        <w:t>Thẩm định quy hoạch, điều chỉnh quy hoạch đô thị và nông thôn do nhà đầu tư đã được lựa chọn để thực hiện dự án đầu tư tổ chức lập</w:t>
      </w:r>
    </w:p>
    <w:p>
      <w:r>
        <w:t>30 ngày</w:t>
      </w:r>
    </w:p>
    <w:p>
      <w:r>
        <w:t>5</w:t>
      </w:r>
    </w:p>
    <w:p>
      <w:r>
        <w:t>Phê duyệt quy hoạch, điều chỉnh quy hoạch đô thị và nông thôn do nhà đầu tư đã được lựa chọn để thực hiện dự án đầu tư tổ chức lập</w:t>
      </w:r>
    </w:p>
    <w:p>
      <w:r>
        <w:t>15 ngày</w:t>
      </w:r>
    </w:p>
    <w:p>
      <w:r>
        <w:t>II</w:t>
      </w:r>
    </w:p>
    <w:p>
      <w:r>
        <w:t>DANH MỤC TTHC CẤP XÃ</w:t>
      </w:r>
    </w:p>
    <w:p>
      <w:r>
        <w:t>1</w:t>
      </w:r>
    </w:p>
    <w:p>
      <w:r>
        <w:t>Cung cấp thông tin quy hoạch đô thị và nông thôn</w:t>
      </w:r>
    </w:p>
    <w:p>
      <w:r>
        <w:t>10 ngày</w:t>
      </w:r>
    </w:p>
    <w:p>
      <w:r>
        <w:t>2</w:t>
      </w:r>
    </w:p>
    <w:p>
      <w:r>
        <w:t>Thẩm định nhiệm vụ quy hoạch, nhiệm vụ điều chỉnh quy hoạch đô thị và nông thôn do nhà đầu tư đã được lựa chọn để thực hiện dự án đầu tư tổ chức lập</w:t>
      </w:r>
    </w:p>
    <w:p>
      <w:r>
        <w:t>15 ngày</w:t>
      </w:r>
    </w:p>
    <w:p>
      <w:r>
        <w:t>3</w:t>
      </w:r>
    </w:p>
    <w:p>
      <w:r>
        <w:t>Phê duyệt nhiệm vụ quy hoạch, nhiệm vụ điều chỉnh quy hoạch đô thị và nông thôn do nhà đầu tư đã được lựa chọn để thực hiện dự án đầu tư tổ chức lập</w:t>
      </w:r>
    </w:p>
    <w:p>
      <w:r>
        <w:t>7 ngày làm việc</w:t>
      </w:r>
    </w:p>
    <w:p>
      <w:r>
        <w:t>4</w:t>
      </w:r>
    </w:p>
    <w:p>
      <w:r>
        <w:t>Thẩm định quy hoạch, điều chỉnh quy hoạch đô thị và nông thôn do nhà đầu tư đã được lựa chọn để thực hiện dự án đầu tư tổ chức lập</w:t>
      </w:r>
    </w:p>
    <w:p>
      <w:r>
        <w:t>30 ngày</w:t>
      </w:r>
    </w:p>
    <w:p>
      <w:r>
        <w:t>5</w:t>
      </w:r>
    </w:p>
    <w:p>
      <w:r>
        <w:t>Phê duyệt quy hoạch, điều chỉnh quy hoạch đô thị và nông thôn do nhà đầu tư đã được lựa chọn để thực hiện dự án đầu tư tổ chức lập</w:t>
      </w:r>
    </w:p>
    <w:p>
      <w:r>
        <w:t>15 ngày</w:t>
      </w:r>
    </w:p>
    <w:p>
      <w:r>
        <w:t>PHỤ LỤC II</w:t>
      </w:r>
    </w:p>
    <w:p>
      <w:r>
        <w:t>QUY TRÌNH NỘI BỘ GIẢI QUYẾT THỦ TỤC HÀNH CHÍNH LĨNH VỰC QUY HOẠCH ĐÔ THỊ VÀ NÔNG THÔN THUỘC PHẠM VI CHỨC NĂNG QUẢN LÝ NHÀ NƯỚC CỦA SỞ XÂY DỰNG</w:t>
      </w:r>
    </w:p>
    <w:p>
      <w:r>
        <w:t>(Ban hành kèm theo Quyết định số    /QĐ-UBND ngày   /9/2025 của Chủ tịch UBND tỉnh Hưng Yên)</w:t>
      </w:r>
    </w:p>
    <w:p>
      <w:r>
        <w:t>A. THỦ TỤC HÀNH CHÍNH THUỘC THẨM QUYỀN GIẢI QUYẾT CẤP TỈNH</w:t>
      </w:r>
    </w:p>
    <w:p>
      <w:r>
        <w:t>1. Tên TTHC: Cung cấp thông tin quy hoạch đô thị và nông thôn</w:t>
      </w:r>
    </w:p>
    <w:p>
      <w:r>
        <w:t>- Mã số TTHC: 1.014159</w:t>
      </w:r>
    </w:p>
    <w:p>
      <w:r>
        <w:t>- Tổng thời gian thực hiện TTHC: 10 ngày.</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Xây dựng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Quy hoạch, kiến trúc và Phát triển đô thị- Sở Xây dựng</w:t>
      </w:r>
    </w:p>
    <w:p>
      <w:r>
        <w:t>Lãnh đạo phòng</w:t>
      </w:r>
    </w:p>
    <w:p>
      <w:r>
        <w:t>Phân công Chuyên viên thẩm định hồ sơ</w:t>
      </w:r>
    </w:p>
    <w:p>
      <w:r>
        <w:t>0,25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lưu trữ hồ sơ theo quy định, bàn giao kết quả cho Điểm tiếp nhận hồ sơ Sở Xây dựng tại Trung tâm Phục vụ HCC tỉnh.</w:t>
      </w:r>
    </w:p>
    <w:p>
      <w:r>
        <w:t>9,5 ngày</w:t>
      </w:r>
    </w:p>
    <w:p>
      <w:r>
        <w:t>Bước 3</w:t>
      </w:r>
    </w:p>
    <w:p>
      <w:r>
        <w:t>Điểm tiếp nhận hồ sơ Sở Xây dựng, Trung tâm Phục vụ HCC tỉnh</w:t>
      </w:r>
    </w:p>
    <w:p>
      <w:r>
        <w:t>Cán bộ tiếp nhận</w:t>
      </w:r>
    </w:p>
    <w:p>
      <w:r>
        <w:t>Bàn giao kết quả (sang Điểm trả kết quả tập trung của Trung tâm Phục vụ HCC tỉnh)</w:t>
      </w:r>
    </w:p>
    <w:p>
      <w:r>
        <w:t>0,25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Thẩm định nhiệm vụ quy hoạch, nhiệm vụ điều chỉnh quy hoạch đô thị và nông thôn do nhà đầu tư đã được lựa chọn để thực hiện dự án đầu tư tổ chức lập</w:t>
      </w:r>
    </w:p>
    <w:p>
      <w:r>
        <w:t>- Mã số TTHC: 1.014155</w:t>
      </w:r>
    </w:p>
    <w:p>
      <w:r>
        <w:t>- Tổng thời gian thực hiện TTHC: 15 ngày</w:t>
      </w:r>
    </w:p>
    <w:p>
      <w:r>
        <w:t>2.1. Trường hợp thuộc thẩm quyền Sở Xây dựng giải quyết có phạm vi quy hoạch liên quan đến địa giới đơn vị hành chính của 02 đơn vị hành chính cấp xã trở lên</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Xây dựng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Quy hoạch và Phát triển đô thị- Sở Xây dựng</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lưu trữ hồ sơ theo quy định, bàn giao kết quả cho Điểm tiếp nhận hồ sơ Sở Xây dựng tại Trung tâm Phục vụ HCC tỉnh.</w:t>
      </w:r>
    </w:p>
    <w:p>
      <w:r>
        <w:t>14 ngày</w:t>
      </w:r>
    </w:p>
    <w:p>
      <w:r>
        <w:t>Bước 3</w:t>
      </w:r>
    </w:p>
    <w:p>
      <w:r>
        <w:t>Điểm tiếp nhận hồ sơ Sở Xây dựng,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2.2. Trường hợp thuộc thẩm quyền Ban Quản lý Khu kinh tế và các KCN tỉnh/ Ban Quản lý các Khu công nghiệp tỉnh giải quyết có phạm vi quy hoạch trong Khu kinh tế, Khu công nghiệp tỉnh</w:t>
      </w:r>
    </w:p>
    <w:p>
      <w:r>
        <w:t>* Đối với Ban Quản lý Khu kinh tế và các KCN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Ban Quản lý Khu kinh tế và các KCN tỉnh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Khu kinh tế và các KCN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 tại Trung tâm Phục vụ HCC tỉnh</w:t>
      </w:r>
    </w:p>
    <w:p>
      <w:r>
        <w:t>14 ngày</w:t>
      </w:r>
    </w:p>
    <w:p>
      <w:r>
        <w:t>Bước 3</w:t>
      </w:r>
    </w:p>
    <w:p>
      <w:r>
        <w:t>Điểm tiếp nhận hồ sơ Ban Quản lý Khu kinh tế và các KCN tỉnh tại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 thời gian</w:t>
      </w:r>
    </w:p>
    <w:p>
      <w:r>
        <w:t>* Đối với Ban Quản lý các Khu công nghiệp tỉnh:</w:t>
      </w:r>
    </w:p>
    <w:p>
      <w:r>
        <w:t>Bước thực hiện</w:t>
      </w:r>
    </w:p>
    <w:p>
      <w:r>
        <w:t>Đơn vị thực hiện</w:t>
      </w:r>
    </w:p>
    <w:p>
      <w:r>
        <w:t>Trách nhiệm thực hiện</w:t>
      </w:r>
    </w:p>
    <w:p>
      <w:r>
        <w:t>Nội dung công việc</w:t>
      </w:r>
    </w:p>
    <w:p>
      <w:r>
        <w:t>Thời gian thực hiện</w:t>
      </w:r>
    </w:p>
    <w:p>
      <w:r>
        <w:t>Bước 1</w:t>
      </w:r>
    </w:p>
    <w:p>
      <w:r>
        <w:t>Bộ phận tiếp nhận hồ sơ tại Ban Quản lý các Khu công nghiệp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các Khu công nghiệp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w:t>
      </w:r>
    </w:p>
    <w:p>
      <w:r>
        <w:t>14,5 ngày</w:t>
      </w:r>
    </w:p>
    <w:p>
      <w:r>
        <w:t>Bước 3</w:t>
      </w:r>
    </w:p>
    <w:p>
      <w:r>
        <w:t>Bộ phận tiếp nhận hồ sơ tại Ban Quản lý các Khu công nghiệp tỉnh</w:t>
      </w:r>
    </w:p>
    <w:p>
      <w:r>
        <w:t>Cán bộ tiếp nhận</w:t>
      </w:r>
    </w:p>
    <w:p>
      <w:r>
        <w:t>Trả kết quả cho tổ chức, cá nhân</w:t>
      </w:r>
    </w:p>
    <w:p>
      <w:r>
        <w:t>Không tính</w:t>
      </w:r>
    </w:p>
    <w:p>
      <w:r>
        <w:t>thời gian</w:t>
      </w:r>
    </w:p>
    <w:p>
      <w:r>
        <w:t>3. Tên TTHC: Phê duyệt nhiệm vụ quy hoạch, nhiệm vụ điều chỉnh quy hoạch đô thị và nông thôn do nhà đầu tư đã được lựa chọn để thực hiện dự án đầu tư tổ chức lập</w:t>
      </w:r>
    </w:p>
    <w:p>
      <w:r>
        <w:t>- Mã số TTHC: 1.014156</w:t>
      </w:r>
    </w:p>
    <w:p>
      <w:r>
        <w:t>- Tổng thời gian thực hiện TTHC: 07 ngày làm việc</w:t>
      </w:r>
    </w:p>
    <w:p>
      <w:r>
        <w:t>3.1. Trường hợp thuộc thẩm quyền Uỷ ban nhân dân tỉnh phê duyệt:</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Văn phòng UBND tỉnh tại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Xây dựng.</w:t>
      </w:r>
    </w:p>
    <w:p>
      <w:r>
        <w:t>7 ngày làm việc</w:t>
      </w:r>
    </w:p>
    <w:p>
      <w:r>
        <w:t>Bước 3</w:t>
      </w:r>
    </w:p>
    <w:p>
      <w:r>
        <w:t>Điểm tiếp nhận hồ sơ của Văn phòng UBND tỉnh tại Trung tâm Phục vụ HCC tỉnh</w:t>
      </w:r>
    </w:p>
    <w:p>
      <w:r>
        <w:t>Cán bộ tiếp nhận</w:t>
      </w:r>
    </w:p>
    <w:p>
      <w:r>
        <w:t>Bàn giao kết quả (sang Điểm trả kết quả tập trung của Trung tâm Phục vụ HCC tỉnh)</w:t>
      </w:r>
    </w:p>
    <w:p>
      <w:r>
        <w:t>Không tính thời gian</w:t>
      </w:r>
    </w:p>
    <w:p>
      <w:r>
        <w:t>Bước 4</w:t>
      </w:r>
    </w:p>
    <w:p>
      <w:r>
        <w:t>Điểm trả kết quả tập trung (Trung tâm Phục vụ HCC tỉnh)</w:t>
      </w:r>
    </w:p>
    <w:p>
      <w:r>
        <w:t>Cán bộ trả kết quả</w:t>
      </w:r>
    </w:p>
    <w:p>
      <w:r>
        <w:t>Trả kết quả cho tổ chức, cá nhân</w:t>
      </w:r>
    </w:p>
    <w:p>
      <w:r>
        <w:t>Không tính thời gian</w:t>
      </w:r>
    </w:p>
    <w:p>
      <w:r>
        <w:t>3.2. Trường hợp thuộc thẩm quyền Ban Quản lý Khu kinh tế và các KCN tỉnh/ Ban Quản lý các Khu công nghiệp tỉnh phê duyệt:</w:t>
      </w:r>
    </w:p>
    <w:p>
      <w:r>
        <w:t>* Đối với Ban Quản lý Khu kinh tế và các KCN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Ban Quản lý Khu kinh tế và các KCN tỉnh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Khu kinh tế và các KCN tỉnh</w:t>
      </w:r>
    </w:p>
    <w:p>
      <w:r>
        <w:t>Lãnh đạo phòng</w:t>
      </w:r>
    </w:p>
    <w:p>
      <w:r>
        <w:t>Phân công Chuyên viên thẩm định hồ sơ</w:t>
      </w:r>
    </w:p>
    <w:p>
      <w:r>
        <w:t>0,5 ngày làm việc</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 tại Trung tâm Phục vụ HCC tỉnh</w:t>
      </w:r>
    </w:p>
    <w:p>
      <w:r>
        <w:t>6 ngày làm việc</w:t>
      </w:r>
    </w:p>
    <w:p>
      <w:r>
        <w:t>Bước 3</w:t>
      </w:r>
    </w:p>
    <w:p>
      <w:r>
        <w:t>Điểm tiếp nhận hồ sơ Ban Quản lý Khu kinh tế và các KCN tỉnh tại Trung tâm Phục vụ HCC tỉnh</w:t>
      </w:r>
    </w:p>
    <w:p>
      <w:r>
        <w:t>Cán bộ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 Đối với Ban Quản lý các Khu công nghiệp tỉnh:</w:t>
      </w:r>
    </w:p>
    <w:p>
      <w:r>
        <w:t>Bước thực hiện</w:t>
      </w:r>
    </w:p>
    <w:p>
      <w:r>
        <w:t>Đơn vị thực hiện</w:t>
      </w:r>
    </w:p>
    <w:p>
      <w:r>
        <w:t>Trách nhiệm thực hiện</w:t>
      </w:r>
    </w:p>
    <w:p>
      <w:r>
        <w:t>Nội dung công việc</w:t>
      </w:r>
    </w:p>
    <w:p>
      <w:r>
        <w:t>Thời gian thực hiện</w:t>
      </w:r>
    </w:p>
    <w:p>
      <w:r>
        <w:t>Bước 1</w:t>
      </w:r>
    </w:p>
    <w:p>
      <w:r>
        <w:t>Bộ phận tiếp nhận hồ sơ tại Ban Quản lý các Khu công nghiệp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các Khu công nghiệp tỉnh</w:t>
      </w:r>
    </w:p>
    <w:p>
      <w:r>
        <w:t>Lãnh đạo phòng</w:t>
      </w:r>
    </w:p>
    <w:p>
      <w:r>
        <w:t>Phân công Chuyên viên thẩm định hồ sơ</w:t>
      </w:r>
    </w:p>
    <w:p>
      <w:r>
        <w:t>0,5 ngày làm việc</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w:t>
      </w:r>
    </w:p>
    <w:p>
      <w:r>
        <w:t>6,5 ngày làm việc</w:t>
      </w:r>
    </w:p>
    <w:p>
      <w:r>
        <w:t>Bước 3</w:t>
      </w:r>
    </w:p>
    <w:p>
      <w:r>
        <w:t>Bộ phận tiếp nhận hồ sơ tại Ban Quản lý các Khu công nghiệp tỉnh</w:t>
      </w:r>
    </w:p>
    <w:p>
      <w:r>
        <w:t>Cán bộ tiếp nhận</w:t>
      </w:r>
    </w:p>
    <w:p>
      <w:r>
        <w:t>Trả kết quả cho tổ chức, cá nhân</w:t>
      </w:r>
    </w:p>
    <w:p>
      <w:r>
        <w:t>Không tính thời gian</w:t>
      </w:r>
    </w:p>
    <w:p>
      <w:r>
        <w:t>4. Tên TTHC: Thẩm định quy hoạch, điều chỉnh quy hoạch đô thị và nông thôn do nhà đầu tư đã được lựa chọn để thực hiện dự án đầu tư tổ chức lập</w:t>
      </w:r>
    </w:p>
    <w:p>
      <w:r>
        <w:t>- Mã số TTHC: 1.014157</w:t>
      </w:r>
    </w:p>
    <w:p>
      <w:r>
        <w:t>- Tổng thời gian thực hiện TTHC: 30 ngày</w:t>
      </w:r>
    </w:p>
    <w:p>
      <w:r>
        <w:t>4.1. Thẩm quyền Sở Xây dựng giải quyết có phạm vi quy hoạch liên quan đến địa giới đơn vị hành chính của 02 đơn vị hành chính cấp xã trở lên</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Xây dựng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Quy hoạch và Phát triển đô thị - Sở Xây dựng</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lưu trữ hồ sơ theo quy định, bàn giao kết quả cho Điểm tiếp nhận hồ sơ Sở Xây dựng tại Trung tâm Phục vụ HCC tỉnh.</w:t>
      </w:r>
    </w:p>
    <w:p>
      <w:r>
        <w:t>29 ngày</w:t>
      </w:r>
    </w:p>
    <w:p>
      <w:r>
        <w:t>Bước 3</w:t>
      </w:r>
    </w:p>
    <w:p>
      <w:r>
        <w:t>Điểm tiếp nhận hồ sơ Sở Xây dựng,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w:t>
      </w:r>
    </w:p>
    <w:p>
      <w:r>
        <w:t>thời gian</w:t>
      </w:r>
    </w:p>
    <w:p>
      <w:r>
        <w:t>4.2. Thẩm quyền Ban Quản lý Khu kinh tế và các KCN tỉnh/ Ban Quản lý các Khu công nghiệp tỉnh giải quyết có phạm vi quy hoạch trong Khu kinh tế, Khu công nghiệp tỉnh</w:t>
      </w:r>
    </w:p>
    <w:p>
      <w:r>
        <w:t>* Đối với Ban Quản lý Khu kinh tế và các KCN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Ban Quản lý Khu kinh tế và các KCN tỉnh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Khu kinh tế và các KCN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Ban tại Trung tâm Phục vụ HCC tỉnh</w:t>
      </w:r>
    </w:p>
    <w:p>
      <w:r>
        <w:t>29 ngày</w:t>
      </w:r>
    </w:p>
    <w:p>
      <w:r>
        <w:t>Bước 3</w:t>
      </w:r>
    </w:p>
    <w:p>
      <w:r>
        <w:t>Điểm tiếp nhận hồ sơ Ban Quản lý Khu kinh tế và các KCN tỉnh tại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w:t>
      </w:r>
    </w:p>
    <w:p>
      <w:r>
        <w:t>thời gian</w:t>
      </w:r>
    </w:p>
    <w:p>
      <w:r>
        <w:t>* Đối với Ban Quản lý các Khu công nghiệp tỉnh:</w:t>
      </w:r>
    </w:p>
    <w:p>
      <w:r>
        <w:t>Bước thực hiện</w:t>
      </w:r>
    </w:p>
    <w:p>
      <w:r>
        <w:t>Đơn vị thực hiện</w:t>
      </w:r>
    </w:p>
    <w:p>
      <w:r>
        <w:t>Trách nhiệm thực hiện</w:t>
      </w:r>
    </w:p>
    <w:p>
      <w:r>
        <w:t>Nội dung công việc</w:t>
      </w:r>
    </w:p>
    <w:p>
      <w:r>
        <w:t>Thời gian thực hiện</w:t>
      </w:r>
    </w:p>
    <w:p>
      <w:r>
        <w:t>Bước 1</w:t>
      </w:r>
    </w:p>
    <w:p>
      <w:r>
        <w:t>Bộ phận tiếp nhận hồ sơ tại Ban Quản lý các khu công nghiệp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các Khu công nghiệp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w:t>
      </w:r>
    </w:p>
    <w:p>
      <w:r>
        <w:t>29,5 ngày</w:t>
      </w:r>
    </w:p>
    <w:p>
      <w:r>
        <w:t>Bước 3</w:t>
      </w:r>
    </w:p>
    <w:p>
      <w:r>
        <w:t>Bộ phận tiếp nhận hồ sơ tại Ban Quản lý các khu công nghiệp tỉnh</w:t>
      </w:r>
    </w:p>
    <w:p>
      <w:r>
        <w:t>Cán bộ tiếp nhận</w:t>
      </w:r>
    </w:p>
    <w:p>
      <w:r>
        <w:t>Trả kết quả cho tổ chức, cá nhân</w:t>
      </w:r>
    </w:p>
    <w:p>
      <w:r>
        <w:t>Không tính thời gian</w:t>
      </w:r>
    </w:p>
    <w:p>
      <w:r>
        <w:t>5. Tên TTHC: Phê duyệt quy hoạch, điều chỉnh quy hoạch đô thị và nông thôn do nhà đầu tư đã được lựa chọn để thực hiện dự án đầu tư tổ chức lập</w:t>
      </w:r>
    </w:p>
    <w:p>
      <w:r>
        <w:t>- Mã số TTHC: 1.014158</w:t>
      </w:r>
    </w:p>
    <w:p>
      <w:r>
        <w:t>- Tổng thời gian thực hiện TTHC: 15 ngày</w:t>
      </w:r>
    </w:p>
    <w:p>
      <w:r>
        <w:t>5.1. Thẩm quyền Uỷ ban nhân dân tỉnh phê duyệt:</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Văn phòng UBND tỉnh tại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Xây dựng.</w:t>
      </w:r>
    </w:p>
    <w:p>
      <w:r>
        <w:t>15 ngày</w:t>
      </w:r>
    </w:p>
    <w:p>
      <w:r>
        <w:t>Bước 3</w:t>
      </w:r>
    </w:p>
    <w:p>
      <w:r>
        <w:t>Điểm tiếp nhận hồ sơ của Văn phòng UBND tỉnh tại Trung tâm Phục vụ HCC tỉnh</w:t>
      </w:r>
    </w:p>
    <w:p>
      <w:r>
        <w:t>Cán bộ tiếp nhận</w:t>
      </w:r>
    </w:p>
    <w:p>
      <w:r>
        <w:t>Bàn giao kết quả (sang Điểm trả kết quả tập trung của Trung tâm Phục vụ HCC tỉnh)</w:t>
      </w:r>
    </w:p>
    <w:p>
      <w:r>
        <w:t>Không tính thời gian</w:t>
      </w:r>
    </w:p>
    <w:p>
      <w:r>
        <w:t>Bước 4</w:t>
      </w:r>
    </w:p>
    <w:p>
      <w:r>
        <w:t>Điểm trả kết quả tập trung (Trung tâm Phục vụ HCC tỉnh)</w:t>
      </w:r>
    </w:p>
    <w:p>
      <w:r>
        <w:t>Cán bộ trả kết quả</w:t>
      </w:r>
    </w:p>
    <w:p>
      <w:r>
        <w:t>Trả kết quả cho tổ chức, cá nhân</w:t>
      </w:r>
    </w:p>
    <w:p>
      <w:r>
        <w:t>Không tính thời gian</w:t>
      </w:r>
    </w:p>
    <w:p>
      <w:r>
        <w:t>5.2. Thẩm quyền Ban Quản lý Khu kinh tế và các KCN tỉnh/ Ban Quản lý các Khu công nghiệp tỉnh phê duyệt:</w:t>
      </w:r>
    </w:p>
    <w:p>
      <w:r>
        <w:t>* Đối với Ban Quản lý Khu kinh tế và các KCN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Ban Quản lý Khu kinh tế và các KCN tỉnh tại Trung tâm PVHCC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Khu kinh tế và các KCN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Ban tại Trung tâm Phục vụ HCC tỉnh</w:t>
      </w:r>
    </w:p>
    <w:p>
      <w:r>
        <w:t>14 ngày</w:t>
      </w:r>
    </w:p>
    <w:p>
      <w:r>
        <w:t>Bước 3</w:t>
      </w:r>
    </w:p>
    <w:p>
      <w:r>
        <w:t>Điểm tiếp nhận hồ sơ Ban Quản lý Khu kinh tế và các KCN tỉnh tại Trung tâm Phục vụ HCC tỉnh</w:t>
      </w:r>
    </w:p>
    <w:p>
      <w:r>
        <w:t>Cán bộ tiếp nhận</w:t>
      </w:r>
    </w:p>
    <w:p>
      <w:r>
        <w:t>Bàn giao kết quả (sang Điểm trả kết quả tập trung của Trung tâm Phục vụ HCC tỉnh)</w:t>
      </w:r>
    </w:p>
    <w:p>
      <w:r>
        <w:t>0,5 ngày</w:t>
      </w:r>
    </w:p>
    <w:p>
      <w:r>
        <w:t>Bước 4</w:t>
      </w:r>
    </w:p>
    <w:p>
      <w:r>
        <w:t>Điểm trả kết quả tập trung, Trung tâm Phục vụ HCC tỉnh</w:t>
      </w:r>
    </w:p>
    <w:p>
      <w:r>
        <w:t>Cán bộ trả kết quả</w:t>
      </w:r>
    </w:p>
    <w:p>
      <w:r>
        <w:t>Trả kết quả cho tổ chức, cá nhân</w:t>
      </w:r>
    </w:p>
    <w:p>
      <w:r>
        <w:t>Không tính</w:t>
      </w:r>
    </w:p>
    <w:p>
      <w:r>
        <w:t>thời gian</w:t>
      </w:r>
    </w:p>
    <w:p>
      <w:r>
        <w:t>* Đối với Ban Quản lý các Khu công nghiệp tỉnh:</w:t>
      </w:r>
    </w:p>
    <w:p>
      <w:r>
        <w:t>Bước thực hiện</w:t>
      </w:r>
    </w:p>
    <w:p>
      <w:r>
        <w:t>Đơn vị thực hiện</w:t>
      </w:r>
    </w:p>
    <w:p>
      <w:r>
        <w:t>Trách nhiệm thực hiện</w:t>
      </w:r>
    </w:p>
    <w:p>
      <w:r>
        <w:t>Nội dung công việc</w:t>
      </w:r>
    </w:p>
    <w:p>
      <w:r>
        <w:t>Thời gian thực hiện</w:t>
      </w:r>
    </w:p>
    <w:p>
      <w:r>
        <w:t>Bước 1</w:t>
      </w:r>
    </w:p>
    <w:p>
      <w:r>
        <w:t>Bộ phận tiếp nhận hồ sơ tại Ban Quản lý các Khu công nghiệp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chuyên môn thuộc Ban Quản lý các Khu công nghiệp tỉnh</w:t>
      </w:r>
    </w:p>
    <w:p>
      <w:r>
        <w:t>Lãnh đạo phòng</w:t>
      </w:r>
    </w:p>
    <w:p>
      <w:r>
        <w:t>Phân công Chuyên viên thẩm định hồ sơ</w:t>
      </w:r>
    </w:p>
    <w:p>
      <w:r>
        <w:t>0,5 ngày</w:t>
      </w:r>
    </w:p>
    <w:p>
      <w:r>
        <w:t>Chuyên viên</w:t>
      </w:r>
    </w:p>
    <w:p>
      <w:r>
        <w:t>- Chuyên viên thẩm định, thẩm tra đánh giá hồ sơ, trình Lãnh đạo phòng xem xét, kiểm tra kết quả giải quyết;</w:t>
      </w:r>
    </w:p>
    <w:p>
      <w:r>
        <w:t>- Lãnh đạo phòng kiểm tra, xác nhận dự thảo kết quả giải quyết, trình Lãnh đạo Ban được phân công phụ trách xem xét, quyết định, chuyển văn thư phát hành, lưu trữ hồ sơ theo quy định, bàn giao kết quả cho Điểm tiếp nhận hồ sơ của Ban.</w:t>
      </w:r>
    </w:p>
    <w:p>
      <w:r>
        <w:t>14,5 ngày</w:t>
      </w:r>
    </w:p>
    <w:p>
      <w:r>
        <w:t>Bước 3</w:t>
      </w:r>
    </w:p>
    <w:p>
      <w:r>
        <w:t>Bộ phận tiếp nhận hồ sơ tại Ban Quản lý các Khu công nghiệp tỉnh</w:t>
      </w:r>
    </w:p>
    <w:p>
      <w:r>
        <w:t>Cán bộ tiếp nhận</w:t>
      </w:r>
    </w:p>
    <w:p>
      <w:r>
        <w:t>Trả kết quả cho tổ chức, cá nhân</w:t>
      </w:r>
    </w:p>
    <w:p>
      <w:r>
        <w:t>Không tính thời gian</w:t>
      </w:r>
    </w:p>
    <w:p>
      <w:r>
        <w:t>B. THỦ TỤC HÀNH CHÍNH THUỘC THẨM QUYỀN GIẢI QUYẾT CẤP XÃ</w:t>
      </w:r>
    </w:p>
    <w:p>
      <w:r>
        <w:t>1. Tên TTHC: Cung cấp thông tin quy hoạch đô thị và nông thôn</w:t>
      </w:r>
    </w:p>
    <w:p>
      <w:r>
        <w:t>- Mã số TTHC: 1.014159</w:t>
      </w:r>
    </w:p>
    <w:p>
      <w:r>
        <w:t>- Tổng thời gian thực hiện TTHC: 10 ngày.</w:t>
      </w:r>
    </w:p>
    <w:p>
      <w:r>
        <w:t>Bước thực hiện</w:t>
      </w:r>
    </w:p>
    <w:p>
      <w:r>
        <w:t>Đơn vị thực hiện</w:t>
      </w:r>
    </w:p>
    <w:p>
      <w:r>
        <w:t>Trách nhiệm thực hiện</w:t>
      </w:r>
    </w:p>
    <w:p>
      <w:r>
        <w:t>Nội dung công việc</w:t>
      </w:r>
    </w:p>
    <w:p>
      <w:r>
        <w:t>Thời gian thực hiện</w:t>
      </w:r>
    </w:p>
    <w:p>
      <w:r>
        <w:t>Bước 1</w:t>
      </w:r>
    </w:p>
    <w:p>
      <w:r>
        <w:t>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Kinh tế/ Kinh tế, Hạ tầng và Đô thị - UBND cấp xã</w:t>
      </w:r>
    </w:p>
    <w:p>
      <w:r>
        <w:t>Lãnh đạo phòng</w:t>
      </w:r>
    </w:p>
    <w:p>
      <w:r>
        <w:t>Phân công công chức thẩm định hồ sơ</w:t>
      </w:r>
    </w:p>
    <w:p>
      <w:r>
        <w:t>0,5 ngày</w:t>
      </w:r>
    </w:p>
    <w:p>
      <w:r>
        <w:t>Công chức</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tới Bộ phận tiếp nhận hồ sơ và trả kết quả tập trung.</w:t>
      </w:r>
    </w:p>
    <w:p>
      <w:r>
        <w:t>9,5 ngày</w:t>
      </w:r>
    </w:p>
    <w:p>
      <w:r>
        <w:t>Bước 3</w:t>
      </w:r>
    </w:p>
    <w:p>
      <w:r>
        <w:t>Trung tâm Phục vụ hành chính công cấp xã</w:t>
      </w:r>
    </w:p>
    <w:p>
      <w:r>
        <w:t>Cán bộ tiếp nhận</w:t>
      </w:r>
    </w:p>
    <w:p>
      <w:r>
        <w:t>Trả kết quả cho tổ chức, cá nhân</w:t>
      </w:r>
    </w:p>
    <w:p>
      <w:r>
        <w:t>Không tính thời gian</w:t>
      </w:r>
    </w:p>
    <w:p>
      <w:r>
        <w:t>2. Tên TTHC: Thẩm định nhiệm vụ quy hoạch, nhiệm vụ điều chỉnh quy hoạch đô thị và nông thôn do nhà đầu tư đã được lựa chọn để thực hiện dự án đầu tư tổ chức lập</w:t>
      </w:r>
    </w:p>
    <w:p>
      <w:r>
        <w:t>- Mã số TTHC: 1.014155</w:t>
      </w:r>
    </w:p>
    <w:p>
      <w:r>
        <w:t>- Tổng thời gian thực hiện TTHC: 15 ngày</w:t>
      </w:r>
    </w:p>
    <w:p>
      <w:r>
        <w:t>Bước thực hiện</w:t>
      </w:r>
    </w:p>
    <w:p>
      <w:r>
        <w:t>Đơn vị thực hiện</w:t>
      </w:r>
    </w:p>
    <w:p>
      <w:r>
        <w:t>Trách nhiệm thực hiện</w:t>
      </w:r>
    </w:p>
    <w:p>
      <w:r>
        <w:t>Nội dung công việc</w:t>
      </w:r>
    </w:p>
    <w:p>
      <w:r>
        <w:t>Thời gian thực hiện</w:t>
      </w:r>
    </w:p>
    <w:p>
      <w:r>
        <w:t>Bước 1</w:t>
      </w:r>
    </w:p>
    <w:p>
      <w:r>
        <w:t>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Kinh tế/ Kinh tế, Hạ tầng và Đô thị - UBND cấp xã</w:t>
      </w:r>
    </w:p>
    <w:p>
      <w:r>
        <w:t>Công chức</w:t>
      </w:r>
    </w:p>
    <w:p>
      <w:r>
        <w:t>- Công chức thẩm định, xử lý hồ sơ trình Lãnh đạo phòng xem xét kết quả giải quyết hồ sơ;</w:t>
      </w:r>
    </w:p>
    <w:p>
      <w:r>
        <w:t>- Lãnh đạo phòng xem xét, phê duyệt kết quả giải quyết, chuyển văn thư phát hành;</w:t>
      </w:r>
    </w:p>
    <w:p>
      <w:r>
        <w:t>- Văn thư phát hành, lưu trữ hồ sơ theo quy định;</w:t>
      </w:r>
    </w:p>
    <w:p>
      <w:r>
        <w:t>- Công chức chuyển kết quả giải quyết tới Bộ phận tiếp nhận hồ sơ và trả kết quả.</w:t>
      </w:r>
    </w:p>
    <w:p>
      <w:r>
        <w:t>15 ngày</w:t>
      </w:r>
    </w:p>
    <w:p>
      <w:r>
        <w:t>Bước 3</w:t>
      </w:r>
    </w:p>
    <w:p>
      <w:r>
        <w:t>Trung tâm Phục vụ hành chính công cấp xã</w:t>
      </w:r>
    </w:p>
    <w:p>
      <w:r>
        <w:t>Cán bộ tiếp nhận</w:t>
      </w:r>
    </w:p>
    <w:p>
      <w:r>
        <w:t>Trả kết quả cho tổ chức, cá nhân</w:t>
      </w:r>
    </w:p>
    <w:p>
      <w:r>
        <w:t>Không tính thời gian</w:t>
      </w:r>
    </w:p>
    <w:p>
      <w:r>
        <w:t>3. Tên TTHC: Phê duyệt nhiệm vụ quy hoạch, nhiệm vụ điều chỉnh quy hoạch đô thị và nông thôn do nhà đầu tư đã được lựa chọn để thực hiện dự án đầu tư tổ chức lập</w:t>
      </w:r>
    </w:p>
    <w:p>
      <w:r>
        <w:t>- Mã số TTHC: 1.014156</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Kinh tế/ Kinh tế, Hạ tầng và Đô thị - UBND cấp xã</w:t>
      </w:r>
    </w:p>
    <w:p>
      <w:r>
        <w:t>Lãnh đạo phòng</w:t>
      </w:r>
    </w:p>
    <w:p>
      <w:r>
        <w:t>Phân công công chức thẩm định hồ sơ</w:t>
      </w:r>
    </w:p>
    <w:p>
      <w:r>
        <w:t>0,5 ngày làm việc</w:t>
      </w:r>
    </w:p>
    <w:p>
      <w:r>
        <w:t>Công chức</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tới Bộ phận tiếp nhận hồ sơ và trả kết quả tập trung.</w:t>
      </w:r>
    </w:p>
    <w:p>
      <w:r>
        <w:t>6,5 ngày làm việc</w:t>
      </w:r>
    </w:p>
    <w:p>
      <w:r>
        <w:t>Bước 3</w:t>
      </w:r>
    </w:p>
    <w:p>
      <w:r>
        <w:t>Trung tâm Phục vụ hành chính công cấp xã</w:t>
      </w:r>
    </w:p>
    <w:p>
      <w:r>
        <w:t>Cán bộ tiếp nhận</w:t>
      </w:r>
    </w:p>
    <w:p>
      <w:r>
        <w:t>Trả kết quả cho tổ chức, cá nhân</w:t>
      </w:r>
    </w:p>
    <w:p>
      <w:r>
        <w:t>Không tính thời gian</w:t>
      </w:r>
    </w:p>
    <w:p>
      <w:r>
        <w:t>4. Tên TTHC: Thẩm định quy hoạch, điều chỉnh quy hoạch đô thị và nông thôn do nhà đầu tư đã được lựa chọn để thực hiện dự án đầu tư tổ chức lập</w:t>
      </w:r>
    </w:p>
    <w:p>
      <w:r>
        <w:t>- Mã số TTHC: 1.014157</w:t>
      </w:r>
    </w:p>
    <w:p>
      <w:r>
        <w:t>- Tổng thời gian thực hiện TTHC: 30 ngày</w:t>
      </w:r>
    </w:p>
    <w:p>
      <w:r>
        <w:t>Bước thực hiện</w:t>
      </w:r>
    </w:p>
    <w:p>
      <w:r>
        <w:t>Đơn vị thực hiện</w:t>
      </w:r>
    </w:p>
    <w:p>
      <w:r>
        <w:t>Trách nhiệm thực hiện</w:t>
      </w:r>
    </w:p>
    <w:p>
      <w:r>
        <w:t>Nội dung công việc</w:t>
      </w:r>
    </w:p>
    <w:p>
      <w:r>
        <w:t>Thời gian thực hiện</w:t>
      </w:r>
    </w:p>
    <w:p>
      <w:r>
        <w:t>Bước 1</w:t>
      </w:r>
    </w:p>
    <w:p>
      <w:r>
        <w:t>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Kinh tế/ Kinh tế, Hạ tầng và Đô thị - UBND cấp xã</w:t>
      </w:r>
    </w:p>
    <w:p>
      <w:r>
        <w:t>Chuyên viên</w:t>
      </w:r>
    </w:p>
    <w:p>
      <w:r>
        <w:t>- Công chức thẩm định, xử lý hồ sơ, trình Lãnh đạo phòng xem xét kết quả giải quyết hồ sơ;</w:t>
      </w:r>
    </w:p>
    <w:p>
      <w:r>
        <w:t>- Lãnh đạo phòng xem xét, phê duyệt kết quả giải quyết, chuyển văn thư phát hành;</w:t>
      </w:r>
    </w:p>
    <w:p>
      <w:r>
        <w:t>- Văn thư phát hành, lưu trữ hồ sơ theo quy định;</w:t>
      </w:r>
    </w:p>
    <w:p>
      <w:r>
        <w:t>- Công chức chuyển kết quả giải quyết tới Bộ phận tiếp nhận hồ sơ và trả kết quả</w:t>
      </w:r>
    </w:p>
    <w:p>
      <w:r>
        <w:t>30 ngày</w:t>
      </w:r>
    </w:p>
    <w:p>
      <w:r>
        <w:t>Bước 3</w:t>
      </w:r>
    </w:p>
    <w:p>
      <w:r>
        <w:t>Trung tâm Phục vụ hành chính công cấp xã</w:t>
      </w:r>
    </w:p>
    <w:p>
      <w:r>
        <w:t>Cán bộ tiếp nhận</w:t>
      </w:r>
    </w:p>
    <w:p>
      <w:r>
        <w:t>Trả kết quả cho tổ chức, cá nhân</w:t>
      </w:r>
    </w:p>
    <w:p>
      <w:r>
        <w:t>Không tính thời gian</w:t>
      </w:r>
    </w:p>
    <w:p>
      <w:r>
        <w:t>5. Tên TTHC: Phê duyệt quy hoạch, điều chỉnh quy hoạch đô thị và nông thôn do nhà đầu tư đã được lựa chọn để thực hiện dự án đầu tư tổ chức lập</w:t>
      </w:r>
    </w:p>
    <w:p>
      <w:r>
        <w:t>- Mã số TTHC: 1.014158</w:t>
      </w:r>
    </w:p>
    <w:p>
      <w:r>
        <w:t>- Tổng thời gian thực hiện TTHC: 15 ngày</w:t>
      </w:r>
    </w:p>
    <w:p>
      <w:r>
        <w:t>Bước thực hiện</w:t>
      </w:r>
    </w:p>
    <w:p>
      <w:r>
        <w:t>Đơn vị thực hiện</w:t>
      </w:r>
    </w:p>
    <w:p>
      <w:r>
        <w:t>Trách nhiệm thực hiện</w:t>
      </w:r>
    </w:p>
    <w:p>
      <w:r>
        <w:t>Nội dung công việc</w:t>
      </w:r>
    </w:p>
    <w:p>
      <w:r>
        <w:t>Thời gian thực hiện</w:t>
      </w:r>
    </w:p>
    <w:p>
      <w:r>
        <w:t>Bước 1</w:t>
      </w:r>
    </w:p>
    <w:p>
      <w:r>
        <w:t>Trung tâm Phục vụ hành chính công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Kinh tế/ Kinh tế, Hạ tầng và Đô thị - UBND cấp xã</w:t>
      </w:r>
    </w:p>
    <w:p>
      <w:r>
        <w:t>Lãnh đạo phòng</w:t>
      </w:r>
    </w:p>
    <w:p>
      <w:r>
        <w:t>Phân công công chức thẩm định hồ sơ</w:t>
      </w:r>
    </w:p>
    <w:p>
      <w:r>
        <w:t>0,5 ngày</w:t>
      </w:r>
    </w:p>
    <w:p>
      <w:r>
        <w:t>Công chức</w:t>
      </w:r>
    </w:p>
    <w:p>
      <w:r>
        <w:t>-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tới Bộ phận tiếp nhận hồ sơ và trả kết quả tập trung.</w:t>
      </w:r>
    </w:p>
    <w:p>
      <w:r>
        <w:t>14,5 ngày</w:t>
      </w:r>
    </w:p>
    <w:p>
      <w:r>
        <w:t>Bước 3</w:t>
      </w:r>
    </w:p>
    <w:p>
      <w:r>
        <w:t>Trung tâm Phục vụ hành chính công cấp xã</w:t>
      </w:r>
    </w:p>
    <w:p>
      <w:r>
        <w:t>Cán bộ tiếp nhận</w:t>
      </w:r>
    </w:p>
    <w:p>
      <w:r>
        <w:t>Trả kết quả cho tổ chức, cá nhân</w:t>
      </w:r>
    </w:p>
    <w:p>
      <w:r>
        <w:t>Không tính thời gian</w:t>
      </w:r>
    </w:p>
    <w:p>
      <w:r>
        <w:t>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 sở, ngành chuyên môn phải xây dựng quy trình thực hiện).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Phục vụ hành chính công.</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Phục vụ hành chính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