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860/QĐ-BGTVT năm 2024 về Kế hoạch thực hiện Quyết định 143/QĐ-TTg phê duyệt Đề án “Nâng cao chất lượng và hiệu quả khai thác, sử dụng Bộ pháp điển” của Bộ Giao thông Vận tải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860/QĐ-BGTVT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860/QĐ-BGTVT</w:t>
      </w:r>
    </w:p>
    <w:p>
      <w:r>
        <w:t>Hà Nội, ngày 10 tháng 7 năm 2024</w:t>
      </w:r>
    </w:p>
    <w:p>
      <w:r>
        <w:t>QUYẾT ĐỊNH</w:t>
      </w:r>
    </w:p>
    <w:p>
      <w:r>
        <w:t>BAN HÀNH KẾ HOẠCH TRIỂN KHAI THỰC HIỆN QUYẾT ĐỊNH SỐ 143/QĐ-TTG NGÀY 02 THÁNG 02 NĂM 2024 CỦA THỦ TƯỚNG CHÍNH PHỦ VỀ VIỆC PHÊ DUYỆT ĐỀ ÁN “NÂNG CAO CHẤT LƯỢNG VÀ HIỆU QUẢ KHAI THÁC, SỬ DỤNG BỘ PHÁP ĐIỂN” CỦA BỘ GIAO THÔNG VẬN TẢI</w:t>
      </w:r>
    </w:p>
    <w:p>
      <w:r>
        <w:t>BỘ TRƯỞNG BỘ GIAO THÔNG VẬN TẢI</w:t>
      </w:r>
    </w:p>
    <w:p>
      <w:r>
        <w:t>Căn cứ Pháp lệnh pháp điển hệ thống quy phạm pháp luật ngày 16 tháng 4 năm 2012 của Ủy ban thường vụ Quốc hội;</w:t>
      </w:r>
    </w:p>
    <w:p>
      <w:r>
        <w:t>Căn cứ Nghị định số 63/2013/NĐ-CP ngày 27 tháng 6 năm 2013 của Chính phủ quy định chi tiết thi hành Pháp lệnh pháp điển hệ thống quy phạm pháp luật;</w:t>
      </w:r>
    </w:p>
    <w:p>
      <w:r>
        <w:t>Căn cứ Nghị định số 56/2022/NĐ-CP ngày 24 tháng 8 năm 2022 của Chính phủ quy định chức năng, nhiệm vụ, quyền hạn và cơ cấu tổ chức của Bộ Giao thông vận tải;</w:t>
      </w:r>
    </w:p>
    <w:p>
      <w:r>
        <w:t>Căn cứ Quyết định số 143/QĐ-TTg ngày 02 tháng 02 năm 2024 của Thủ tướng Chính phủ về việc phê duyệt Đề án “Nâng cao chất lượng và hiệu quả khai thác, sử dụng Bộ pháp điển”;</w:t>
      </w:r>
    </w:p>
    <w:p>
      <w:r>
        <w:t>Theo đề nghị của Vụ trưởng Vụ Pháp chế.</w:t>
      </w:r>
    </w:p>
    <w:p>
      <w:r>
        <w:t>QUYẾT ĐỊNH</w:t>
      </w:r>
    </w:p>
    <w:p>
      <w:r>
        <w:t>Điều 1.  Ban hành kèm theo Quyết định này Kế hoạch triển khai thực hiện Quyết định số 143/QĐ-TTg ngày 02/02/2024 của Thủ tướng Chính phủ về việc phê duyệt Đề án “Nâng cao chất lượng và hiệu quả khai thác, sử dụng Bộ pháp điển” của Bộ Giao thông vận tải.</w:t>
      </w:r>
    </w:p>
    <w:p>
      <w:r>
        <w:t>Điều 2.  Quyết định này có hiệu lực thi hành kể từ ngày ký.</w:t>
      </w:r>
    </w:p>
    <w:p>
      <w:r>
        <w:t>Điều 3.  Chánh Văn phòng Bộ, Chánh Thanh tra Bộ, các Vụ trưởng, Cục trưởng các Cục và Thủ trưởng các cơ quan, đơn vị có liên quan chịu trách nhiệm thi hành Quyết định này./.</w:t>
      </w:r>
    </w:p>
    <w:p>
      <w:r>
        <w:t>Nơi nhận:</w:t>
      </w:r>
    </w:p>
    <w:p>
      <w:r>
        <w:t>- Như Điều 3;</w:t>
      </w:r>
    </w:p>
    <w:p>
      <w:r>
        <w:t>- Các Thứ trưởng;</w:t>
      </w:r>
    </w:p>
    <w:p>
      <w:r>
        <w:t>- Cổng thông tin điện tử Bộ GTVT;</w:t>
      </w:r>
    </w:p>
    <w:p>
      <w:r>
        <w:t>- Lưu: VT, PC.</w:t>
      </w:r>
    </w:p>
    <w:p>
      <w:r>
        <w:t>BỘ TRƯỞNG</w:t>
      </w:r>
    </w:p>
    <w:p>
      <w:r>
        <w:t>Nguyễn Văn Thắng</w:t>
      </w:r>
    </w:p>
    <w:p>
      <w:r>
        <w:t>KẾ HOẠCH</w:t>
      </w:r>
    </w:p>
    <w:p>
      <w:r>
        <w:t>TRIỂN KHAI THỰC HIỆN QUYẾT ĐỊNH SỐ 143/QĐ-TTG NGÀY 02 THÁNG 02 NĂM 2024 CỦA THỦ TƯỚNG CHÍNH PHỦ VỀ VIỆC PHÊ DUYỆT ĐỀ ÁN “NÂNG CAO CHẤT LƯỢNG VÀ HIỆU QUẢ KHAI THÁC, SỬ DỤNG BỘ PHÁP ĐIỂN” CỦA BỘ GIAO THÔNG VẬN TẢI</w:t>
      </w:r>
    </w:p>
    <w:p>
      <w:r>
        <w:t>(Ban hành kèm theo Quyết định số 860/QĐ-BGTVT ngày 10/07/2024 của Bộ trưởng Bộ Giao thông vận tải)</w:t>
      </w:r>
    </w:p>
    <w:p>
      <w:r>
        <w:t>I. MỤC TIÊU, YÊU CẦU</w:t>
      </w:r>
    </w:p>
    <w:p>
      <w:r>
        <w:t>1. Mục tiêu</w:t>
      </w:r>
    </w:p>
    <w:p>
      <w:r>
        <w:t>a) Mục tiêu chung</w:t>
      </w:r>
    </w:p>
    <w:p>
      <w:r>
        <w:t>Tổ chức triển khai thực hiện hiệu quả, chất lượng, bảo đảm tiến độ các nhiệm vụ được phân công tại Quyết định số 143/QĐ-TTg ngày 02/02/2024 của Thủ tướng Chính phủ.</w:t>
      </w:r>
    </w:p>
    <w:p>
      <w:r>
        <w:t>b) Mục tiêu cụ thể</w:t>
      </w:r>
    </w:p>
    <w:p>
      <w:r>
        <w:t>- Hoàn thiện các đề mục được phân công thực hiện pháp điển bảo đảm chất lượng theo quy định tại Pháp lệnh pháp điển hệ thống quy phạm pháp luật và Nghị định số 63/2013/NĐ-CP ngày 27/6/2013 của Chính phủ quy định chi tiết thi hành Pháp lệnh pháp điển hệ thống quy phạm pháp luật.</w:t>
      </w:r>
    </w:p>
    <w:p>
      <w:r>
        <w:t>- Bộ pháp điển được phổ biến, giới thiệu và hướng dẫn khai thác, sử dụng bằng nhiều phương thức, có trọng tâm, trọng điểm, bảo đảm tiết kiệm, hiệu quả.</w:t>
      </w:r>
    </w:p>
    <w:p>
      <w:r>
        <w:t>- Phấn đấu 80% công chức của các cơ quan tham mưu thuộc Bộ được phổ biến, giới thiệu, hướng dẫn khai thác, sử dụng Bộ pháp điển.</w:t>
      </w:r>
    </w:p>
    <w:p>
      <w:r>
        <w:t>2. Yêu cầu</w:t>
      </w:r>
    </w:p>
    <w:p>
      <w:r>
        <w:t>- Tuân thủ các quy định pháp luật hiện hành về pháp điển hệ thống quy phạm pháp luật.</w:t>
      </w:r>
    </w:p>
    <w:p>
      <w:r>
        <w:t>- Bám sát mục tiêu chung, mục tiêu cụ thể của Đề án, xác định cụ thể các nội dung công việc, thời hạn, tiến độ hoàn thành và trách nhiệm của các cơ quan, đơn vị thuộc Bộ trong việc triển khai Quyết định số 143/QĐ-TTg ngày 02/02/2024 của Thủ tướng Chính phủ.</w:t>
      </w:r>
    </w:p>
    <w:p>
      <w:r>
        <w:t>II. NỘI DUNG THỰC HIỆN</w:t>
      </w:r>
    </w:p>
    <w:p>
      <w:r>
        <w:t>1. Rà soát, hoàn thiện 05 đề mục thuộc chủ đề Giao thông, vận tải (chủ đề số 14 của Bộ pháp điển) bảo đảm chính xác, đầy đủ theo quy định</w:t>
      </w:r>
    </w:p>
    <w:p>
      <w:r>
        <w:t>1.1. Rà soát, xác định và pháp điển bổ sung các quy phạm pháp luật đang còn hiệu lực nhưng chưa được sắp xếp vào Bộ pháp điển.</w:t>
      </w:r>
    </w:p>
    <w:p>
      <w:r>
        <w:t>a) Rà soát, xác định văn bản quy phạm pháp luật chứa các quy phạm pháp luật đang còn hiệu lực chưa được sắp xếp vào Bộ pháp điển thuộc thẩm quyền của Bộ Giao thông vận tải theo quy định tại Điều 4 Pháp lệnh pháp điển hệ thống quy phạm pháp luật và lập thành Danh mục, đề xuất phương án cập nhật hoặc bổ sung đề mục mới (nếu có) gửi Bộ Tư pháp để tổng hợp, báo cáo Thủ tướng Chính phủ phê duyệt.</w:t>
      </w:r>
    </w:p>
    <w:p>
      <w:r>
        <w:t>Cơ quan chủ trì: Vụ Pháp chế.</w:t>
      </w:r>
    </w:p>
    <w:p>
      <w:r>
        <w:t>Cơ quan phối hợp: Các Vụ thuộc Bộ; Văn phòng Bộ, Thanh tra Bộ; các Cục: Hàng không Việt Nam, Đường bộ Việt Nam, Đường cao tốc Việt Nam, Đường sắt Việt Nam, Hàng hải Việt Nam, Đường thủy nội địa Việt Nam, Đăng kiểm Việt Nam; Trung tâm Công nghệ thông tin; Viện Chiến lược và Phát triển Giao thông vận tải.</w:t>
      </w:r>
    </w:p>
    <w:p>
      <w:r>
        <w:t>Kết quả đầu ra: Danh mục đề xuất phương án cập nhật hoặc văn bản đề nghị bổ sung đề mục mới (nếu có).</w:t>
      </w:r>
    </w:p>
    <w:p>
      <w:r>
        <w:t>Thời hạn hoàn thành: Tháng 7/2024.</w:t>
      </w:r>
    </w:p>
    <w:p>
      <w:r>
        <w:t>b) Thực hiện pháp điển các quy phạm pháp luật đang còn hiệu lực nhưng chưa được sắp xếp vào Bộ pháp điển theo phương án sau khi được Thủ tướng Chính phủ phê duyệt.</w:t>
      </w:r>
    </w:p>
    <w:p>
      <w:r>
        <w:t>Cơ quan thực hiện: Vụ Pháp chế; các Cục: Hàng không Việt Nam, Đường bộ Việt Nam, Đường cao tốc Việt Nam, Đường sắt Việt Nam, Hàng hải Việt Nam, Đường thủy nội địa Việt Nam, Đăng kiểm Việt Nam.</w:t>
      </w:r>
    </w:p>
    <w:p>
      <w:r>
        <w:t>Kết quả đầu ra: Kết quả pháp điển đề mục được cập nhật hoặc bổ sung mới (nếu có).</w:t>
      </w:r>
    </w:p>
    <w:p>
      <w:r>
        <w:t>Thời hạn hoàn thành: Năm 2025.</w:t>
      </w:r>
    </w:p>
    <w:p>
      <w:r>
        <w:t>1.2. Rà soát kết quả pháp điển do cơ quan, đơn vị mình thực hiện đã được sắp xếp vào Bộ pháp điển để xác định, xử lý và hoàn thiện các quy phạm pháp luật chưa được sắp xếp phù hợp, khoa học; các chỉ dẫn chưa đầy đủ, chính xác.</w:t>
      </w:r>
    </w:p>
    <w:p>
      <w:r>
        <w:t>Cơ quan thực hiện: Vụ Pháp chế; các Cục: Hàng không Việt Nam, Đường bộ Việt Nam, Đường cao tốc Việt Nam, Đường sắt Việt Nam, Hàng hải Việt Nam, Đường thủy nội địa Việt Nam, Đăng kiểm Việt Nam.</w:t>
      </w:r>
    </w:p>
    <w:p>
      <w:r>
        <w:t>Kết quả đầu ra: Kết quả pháp điển đã được xử lý, hoàn thiện.</w:t>
      </w:r>
    </w:p>
    <w:p>
      <w:r>
        <w:t>Thời gian thực hiện: Năm 2024 - 2025.</w:t>
      </w:r>
    </w:p>
    <w:p>
      <w:r>
        <w:t>2. Tuyên truyền, phổ biến Bộ pháp điển tại các cơ quan, đơn vị thuộc Bộ đạt hiệu quả, chất lượng</w:t>
      </w:r>
    </w:p>
    <w:p>
      <w:r>
        <w:t>2.1 Tăng cường phổ biến, giới thiệu, nâng cao nhận thức về giá trị, cách thức khai thác, sử dụng Bộ pháp điển và kết quả pháp điển các đề mục do Bộ Giao thông vận tải chủ trì thực hiện đến các công chức, viên chức, người lao động thuộc phạm vi quản lý nhà nước của Bộ.</w:t>
      </w:r>
    </w:p>
    <w:p>
      <w:r>
        <w:t>Cơ quan thực hiện: Vụ Pháp chế; các Cục: Hàng không Việt Nam, Đường bộ Việt Nam, Đường cao tốc Việt Nam, Đường sắt Việt Nam, Hàng hải Việt Nam, Đường thủy nội địa Việt Nam, Đăng kiểm Việt Nam.</w:t>
      </w:r>
    </w:p>
    <w:p>
      <w:r>
        <w:t>Kết quả đầu ra: Các hoạt động, hình thức tuyên truyền, phổ biến và hướng dẫn khai thác, sử dụng Bộ pháp điển phù hợp với tình hình thực tiễn tại cơ quan, đơn vị.</w:t>
      </w:r>
    </w:p>
    <w:p>
      <w:r>
        <w:t>Thời gian thực hiện: Năm 2024 - 2025.</w:t>
      </w:r>
    </w:p>
    <w:p>
      <w:r>
        <w:t>2.2. Đẩy mạnh việc khai thác, sử dụng Bộ pháp điển trong quá trình giải quyết công việc tại các cơ quan, đơn vị thuộc Bộ.</w:t>
      </w:r>
    </w:p>
    <w:p>
      <w:r>
        <w:t>Cơ quan thực hiện: Các cơ quan, đơn vị thuộc Bộ.</w:t>
      </w:r>
    </w:p>
    <w:p>
      <w:r>
        <w:t>Kết quả đầu ra: Các hình thức tuyên truyền đẩy mạnh việc khai thác, sử dụng Bộ pháp điển.</w:t>
      </w:r>
    </w:p>
    <w:p>
      <w:r>
        <w:t>Thời gian thực hiện: Năm 2024 - 2025.</w:t>
      </w:r>
    </w:p>
    <w:p>
      <w:r>
        <w:t>2.3. Tích hợp Bộ pháp điển điện tử (địa chỉ: https://phapdien.moj.gov.vn) trên Cổng thông tin điện tử Bộ Giao thông vận tải và Cổng thông tin điện tử của các Cục thuộc Bộ (nếu có).</w:t>
      </w:r>
    </w:p>
    <w:p>
      <w:r>
        <w:t>Cơ quan thực hiện: Trung tâm Công nghệ thông tin; các Cục: Hàng không Việt Nam, Đường bộ Việt Nam, Đường cao tốc Việt Nam, Đường sắt Việt Nam, Hàng hải Việt Nam, Đường thủy nội địa Việt Nam, Đăng kiểm Việt Nam.</w:t>
      </w:r>
    </w:p>
    <w:p>
      <w:r>
        <w:t>Kết quả đầu ra: Cổng thông điện tử Bộ Giao thông vận tải và Cổng thông tin điện tử của các Cục được tích hợp Bộ pháp điển.</w:t>
      </w:r>
    </w:p>
    <w:p>
      <w:r>
        <w:t>Thời hạn hoàn thành: Tháng 8/2024.</w:t>
      </w:r>
    </w:p>
    <w:p>
      <w:r>
        <w:t>3. Tăng cường các điều kiện bảo đảm cho công tác pháp điển</w:t>
      </w:r>
    </w:p>
    <w:p>
      <w:r>
        <w:t>3.1. Bố trí kinh phí bảo đảm cho công tác pháp điển và tuyên truyền, phổ biến Bộ pháp điển theo quy định của pháp luật.</w:t>
      </w:r>
    </w:p>
    <w:p>
      <w:r>
        <w:t>Cơ quan thực hiện: Vụ Tài chính, Văn phòng Bộ; các Cục: Hàng không Việt Nam, Đường bộ Việt Nam, Đường cao tốc Việt Nam, Đường sắt Việt Nam, Hàng hải Việt Nam, Đường thủy nội địa Việt Nam, Đăng kiểm Việt Nam.</w:t>
      </w:r>
    </w:p>
    <w:p>
      <w:r>
        <w:t>Thời gian thực hiện: Hằng năm.</w:t>
      </w:r>
    </w:p>
    <w:p>
      <w:r>
        <w:t>3.2. Phân công công chức làm công tác pháp điển và tuyên truyền, phổ biến Bộ pháp điển trong tổng biên chế được giao.</w:t>
      </w:r>
    </w:p>
    <w:p>
      <w:r>
        <w:t>Cơ quan thực hiện: Vụ Pháp chế; các Cục: Hàng không Việt Nam, Đường bộ Việt Nam, Đường cao tốc Việt Nam, Đường sắt Việt Nam, Hàng hải Việt Nam, Đường thủy nội địa Việt Nam, Đăng kiểm Việt Nam.</w:t>
      </w:r>
    </w:p>
    <w:p>
      <w:r>
        <w:t>Thời gian thực hiện: Hằng năm.</w:t>
      </w:r>
    </w:p>
    <w:p>
      <w:r>
        <w:t>III. TỔ CHỨC THỰC HIỆN</w:t>
      </w:r>
    </w:p>
    <w:p>
      <w:r>
        <w:t>1. Trách nhiệm của các cơ quan, đơn vị</w:t>
      </w:r>
    </w:p>
    <w:p>
      <w:r>
        <w:t>a) Các cơ quan, đơn vị thuộc Bộ trong phạm vi chức năng, nhiệm vụ được giao chủ động triển khai thực hiện có hiệu quả các nhiệm vụ được giao tại Kế hoạch; báo cáo kết quả tình hình thực hiện về Bộ Giao thông vận tải (qua Vụ Pháp chế) khi có yêu cầu.</w:t>
      </w:r>
    </w:p>
    <w:p>
      <w:r>
        <w:t>b) Vụ Pháp chế là đầu mối tổ chức thực hiện pháp điển thuộc thẩm quyền của Bộ; hướng dẫn, theo dõi, đôn đốc các cơ quan, đơn vị triển khai thực hiện các nhiệm vụ được giao tại Kế hoạch đảm bảo tiến độ theo yêu cầu.</w:t>
      </w:r>
    </w:p>
    <w:p>
      <w:r>
        <w:t>2. Kinh phí thực hiện Kế hoạch được bố trí từ ngân sách nhà nước trong dự toán chi thường xuyên hằng năm và các nguồn khác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