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86/QĐ-UBDT năm 2024 phê duyệt đợt II (08 chuyên đề) của Bộ tài liệu đào tạo, tập huấn, bồi dưỡng cho cộng đồng và cán bộ triển khai thực hiện chương trình ở các cấp thuộc Tiểu dự án 4, Dự án 5 Chương trình mục tiêu quốc gia phát triển kinh tế - xã hội vùng đồng bào dân tộc thiểu số và miền núi giai đoạn 2021-2030 giai đoạn I: từ năm 2021 đến năm 2025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86/QĐ-UBDT</w:t>
      </w:r>
    </w:p>
    <w:p>
      <w:r>
        <w:t>Hà Nội, ngày 20 tháng 02 năm 2024</w:t>
      </w:r>
    </w:p>
    <w:p>
      <w:r>
        <w:t>QUYẾT ĐỊNH</w:t>
      </w:r>
    </w:p>
    <w:p>
      <w:r>
        <w:t>PHÊ DUYỆT BAN HÀNH ĐỢT II (08 CHUYÊN ĐỀ) CỦA BỘ TÀI LIỆU ĐÀO TẠO, TẬP HUẤN, BỒI DƯỠNG CHO CỘNG ĐỒNG VÀ CÁN BỘ TRIỂN KHAI THỰC HIỆN CHƯƠNG TRÌNH Ở CÁC CẤP THUỘC TIỂU DỰ ÁN 4, DỰ ÁN 5 CHƯƠNG TRÌNH MTQG PHÁT TRIỂN KINH TẾ - XÃ HỘI VÙNG ĐỒNG BÀO DTTS VÀ MIỀN NÚI GIAI ĐOẠN 2021 - 2030 GIAI ĐOẠN I: TỪ NĂM 2021 ĐẾN NĂM 2025</w:t>
      </w:r>
    </w:p>
    <w:p>
      <w:r>
        <w:t>BỘ TRƯỞNG, CHỦ NHIỆM ỦY BAN DÂN TỘC</w:t>
      </w:r>
    </w:p>
    <w:p>
      <w:r>
        <w:t>Căn cứ Nghị định số 66/2022/NĐ-CP ngày 20/9/2022 của Chính phủ quy định chức năng, nhiệm vụ, quyền hạn và cơ cấu tổ chức của Ủy ban Dân tộc;</w:t>
      </w:r>
    </w:p>
    <w:p>
      <w: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752/QĐ-UBDT ngày 11/10/2022 của Bộ trưởng, Chủ nhiệm Ủy ban Dân tộc về việc phê duyệt Khung chương trình đào tạo, tập huấn, bồi dưỡng cho cộng đồng và cán bộ các cấp triển khai thực hiện Chương trình mục tiêu quốc gia phát triển kinh tế - xã hội vùng đồng bào dân tộc thiểu số và miền núi giai đoạn 2021 - 2030 giai đoạn I; từ năm 2021 đến năm 2025;</w:t>
      </w:r>
    </w:p>
    <w:p>
      <w:r>
        <w:t>Căn cứ Quyết định số 913/QĐ-UBDT ngày 06/12/2022 của Bộ trưởng, Chủ nhiệm Ủy ban Dân tộc về việc phê duyệt kế hoạch và dự toán kinh phí xây dựng, biên soạn tài liệu đào tạo, tập huấn, bồi dưỡng cho cộng đồng và cán bộ triển khai thực hiện chương trình ở các cấp thuộc Tiểu dự án 4, Dự án 5 Chương trình mục tiêu quốc gia phát triển kinh tế - xã hội vùng đồng bào dân tộc thiểu số và miền núi giai đoạn 2021 - 2030 giai đoạn I: từ năm 2021 đến năm 2025;</w:t>
      </w:r>
    </w:p>
    <w:p>
      <w:r>
        <w:t>Căn cứ Quyết định số 707/QĐ-UBDT, ngày 21/9/2023 của Bộ trưởng, Chủ nhiệm UBDT về việc Kiện toàn Hội đồng thẩm định Bộ tài liệu đào tạo, tập huấn, bồi dưỡng cho cộng đồng và cán bộ triển khai thực hiện chương trình ở các cấp thuộc Tiểu dự án 4, Dự án 5 Chương trình Mục tiêu Quốc gia phát triển kinh tế - xã hội vùng đồng bào Dân tộc thiểu số và miền núi giai đoạn 2021 - 2030 giai đoạn I; từ năm 2021 đến năm 2025;</w:t>
      </w:r>
    </w:p>
    <w:p>
      <w:r>
        <w:t>Căn cứ văn bản ngày 01/02/2024 của Hội đồng thẩm định về việc thẩm định các chuyên đề thuộc Bộ tài liệu đào tạo, tập huấn bồi dưỡng cho cộng đồng và cán bộ triển khai thực hiện chương trình ở các cấp;</w:t>
      </w:r>
    </w:p>
    <w:p>
      <w:r>
        <w:t>Theo đề nghị của Chánh Văn phòng Chương trình MTQG phát triển kinh tế - xã hội vùng đồng bào DTTS và miền núi giai đoạn 2021 - 2030.</w:t>
      </w:r>
    </w:p>
    <w:p>
      <w:r>
        <w:t>QUYẾT ĐỊNH:</w:t>
      </w:r>
    </w:p>
    <w:p>
      <w:r>
        <w:t>Điều 1.  Phê duyệt Ban hành đợt II (08 chuyên đề) của Bộ tài liệu đào tạo, tập huấn, bồi dưỡng cho cộng đồng và cán bộ triển khai thực hiện chương trình ở các cấp thuộc Tiểu dự án 4, Dự án 5 Chương trình MTQG phát triển kinh tế - xã hội vùng đồng bào dân tộc thiểu số và miền núi giai đoạn 2021 - 2030 giai đoạn I: từ năm 2021 đến năm 2025. (Có danh mục các chuyên đề kèm theo).</w:t>
      </w:r>
    </w:p>
    <w:p>
      <w:r>
        <w:t>Điều 2. Tổ chức thực hiện</w:t>
      </w:r>
    </w:p>
    <w:p>
      <w:r>
        <w:t>Ủy ban nhân dân các tỉnh, thành phố trực thuộc trung ương (sau đây gọi tắt là Ủy ban nhân dân tỉnh) chỉ đạo cơ quan chuyên môn tham khảo nội dung các chuyên đề của Bộ tài liệu đào tạo thực hiện tập huấn, bồi dưỡng cho cộng đồng và cán bộ triển khai thực hiện chương trình ở các cấp, lựa chọn những nội dung, chuyên đề cho phù hợp để biên tập tài liệu triển khai thực hiện với tình hình thực tế của địa phương.</w:t>
      </w:r>
    </w:p>
    <w:p>
      <w:r>
        <w:t>Địa chỉ khai thác bộ tài liệu: http://ubdt.gov.vn/tai-lieu-tieu-da4-da5.htm</w:t>
      </w:r>
    </w:p>
    <w:p>
      <w:r>
        <w:t>Điều 3.  Quyết định này có hiệu lực thi hành kể từ ngày ký.</w:t>
      </w:r>
    </w:p>
    <w:p>
      <w:r>
        <w:t>Điều 4.  Chủ tịch Ủy ban nhân dân cấp tỉnh thực hiện Chương trình. Chánh Văn phòng điều phối Chương trình mục tiêu quốc gia phát triển kinh tế - xã hội vùng đồng bào dân tộc thiểu số và miền núi giai đoạn 2021-2030, Vụ trưởng Vụ Kế hoạch - Tài chính, Thủ trưởng các vụ, đơn vị chức năng của Ủy ban Dân tộc chịu trách nhiệm thi hành Quyết định này./.</w:t>
      </w:r>
    </w:p>
    <w:p>
      <w:r>
        <w:t>Nơi nhận:</w:t>
      </w:r>
    </w:p>
    <w:p>
      <w:r>
        <w:t>- Như Điều 4;</w:t>
      </w:r>
    </w:p>
    <w:p>
      <w:r>
        <w:t>- UBND các tỉnh thành phố trực thuộc TW;</w:t>
      </w:r>
    </w:p>
    <w:p>
      <w:r>
        <w:t>- Cơ quan làm công tác Dân tộc cấp tỉnh;</w:t>
      </w:r>
    </w:p>
    <w:p>
      <w:r>
        <w:t>- TT, PCN Y Vinh Tơr;</w:t>
      </w:r>
    </w:p>
    <w:p>
      <w:r>
        <w:t>- Lưu: VT, VPCTMTQG (05b).</w:t>
      </w:r>
    </w:p>
    <w:p>
      <w:r>
        <w:t>BỘ TRƯỞNG, CHỦ NHIỆM</w:t>
      </w:r>
    </w:p>
    <w:p>
      <w:r>
        <w:t>Hầu A Lềnh</w:t>
      </w:r>
    </w:p>
    <w:p>
      <w:r>
        <w:t>DANH MỤC CÁC CHUYÊN ĐỀ</w:t>
      </w:r>
    </w:p>
    <w:p>
      <w:r>
        <w:t>(Ban hành kèm theo Quyết định số 86/QĐ-UBDT ngày 20 tháng 02 năm 2024 của Bộ trưởng, Chủ nhiệm Ủy ban Dân tộc)</w:t>
      </w:r>
    </w:p>
    <w:p>
      <w:r>
        <w:t>Số TT</w:t>
      </w:r>
    </w:p>
    <w:p>
      <w:r>
        <w:t>Nhóm Cộng đồng</w:t>
      </w:r>
    </w:p>
    <w:p>
      <w:r>
        <w:t>Nhóm Cán bộ</w:t>
      </w:r>
    </w:p>
    <w:p>
      <w:r>
        <w:t>1</w:t>
      </w:r>
    </w:p>
    <w:p>
      <w:r>
        <w:t>Chuyên đề 2:  Công tác Lập kế hoạch thực hiện Chương trình mục tiêu quốc gia phát triển kinh tế - xã hội vùng đồng bào dân tộc thiểu số và miền núi giai đoạn 2021 - 2030 tại địa bàn xã (cấp xã) có sự tham gia của cộng đồng, người dân.</w:t>
      </w:r>
    </w:p>
    <w:p>
      <w:r>
        <w:t>Chuyên đề 1:  Chương trình mục tiêu quốc gia phát triển kinh tế - xã hội vùng đồng bào dân tộc thiểu số và miền núi giai đoạn 2021-2030, giai đoạn I: từ năm 2021 đến năm 2025; và các chính sách dân tộc.</w:t>
      </w:r>
    </w:p>
    <w:p>
      <w:r>
        <w:t>2</w:t>
      </w:r>
    </w:p>
    <w:p>
      <w:r>
        <w:t>Chuyên đề 5:  Kỹ năng Giám sát của ban giám sát đầu tư cộng đồng.</w:t>
      </w:r>
    </w:p>
    <w:p>
      <w:r>
        <w:t>Chuyên đề 5:  Nghiệp vụ Giám sát thi công xây dựng công trình cơ sở hạ tầng.</w:t>
      </w:r>
    </w:p>
    <w:p>
      <w:r>
        <w:t>3</w:t>
      </w:r>
    </w:p>
    <w:p>
      <w:r>
        <w:t>Chuyên đề 13:  Mô hình chăn nuôi gia cầm (thương phẩm). Quy trình và kỹ thuật chăn nuôi theo chuỗi giá trị.</w:t>
      </w:r>
    </w:p>
    <w:p>
      <w:r>
        <w:t>Chuyên đề 6:  Nghiệp vụ Giám sát đầu tư cộng đồng.</w:t>
      </w:r>
    </w:p>
    <w:p>
      <w:r>
        <w:t>4</w:t>
      </w:r>
    </w:p>
    <w:p>
      <w:r>
        <w:t>Chuyên đề 16:  Mô hình liên kết hộ gia đình, nhóm hộ, hợp tác xã, doanh nghiệp phát triển sản xuất, kinh doanh theo chuỗi giá trị.</w:t>
      </w:r>
    </w:p>
    <w:p>
      <w:r>
        <w:t>5</w:t>
      </w:r>
    </w:p>
    <w:p>
      <w:r>
        <w:t>Chuyên đề 17:  Mô hình thâm canh cây lâm nghiệp phát triển kinh tế hộ gia đình và nhóm hộ gắn với trồng, chăm sóc, bảo vệ rừng.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