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857/QĐ-UBND phê duyệt Kế hoạch sử dụng đất năm 2025 của huyện Na Rì,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857/QĐ-UBND</w:t>
      </w:r>
    </w:p>
    <w:p>
      <w:r>
        <w:t>Bắc Kạn, ngày 29 tháng 4 năm 2025</w:t>
      </w:r>
    </w:p>
    <w:p>
      <w:r>
        <w:t>QUYẾT ĐỊNH</w:t>
      </w:r>
    </w:p>
    <w:p>
      <w:r>
        <w:t>VỀ VIỆC PHÊ DUYỆT KẾ HOẠCH SỬ DỤNG ĐẤT NĂM 2025 HUYỆN NA RÌ, TỈNH BẮC KẠN</w:t>
      </w:r>
    </w:p>
    <w:p>
      <w:r>
        <w:t>ỦY BAN NHÂN DÂN TỈNH BẮC KẠN</w:t>
      </w:r>
    </w:p>
    <w:p>
      <w:r>
        <w:t>Căn cứ Luật Tổ chức Chính quyền địa phương ngày 19/02/2025;</w:t>
      </w:r>
    </w:p>
    <w:p>
      <w:r>
        <w:t>Căn cứ Luật Đất đai ngày 18/01/2024;</w:t>
      </w:r>
    </w:p>
    <w:p>
      <w:r>
        <w:t>Căn cứ Luật Quy hoạch ngày 24/11/2017;</w:t>
      </w:r>
    </w:p>
    <w:p>
      <w:r>
        <w:t>Căn cứ Luật Sửa đổi bổ sung một số điều của 37 Luật liên quan đến quy hoạch - Luật số 35/2018/QH14 ngày 20/11/2018;</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Căn cứ Quyết định số 1288/QĐ-TTg ngày 03/11/2023 của Thủ tướng Chính phủ phê duyệt Quy hoạch tỉnh Bắc Kạn giai đoạn 2021 - 2030, tầm nhìn đến năm 2050;</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các Nghị quyết: Số 69/2016/NQ-HĐND ngày 08/12/2016[1], số 24/NQ-HĐND ngày 10/12/2018[2], số 16/NQ-HĐND ngày 17/7/2019[3], số 35/NQ-HĐND ngày 07/12/2019[4], số 15/NQ-HĐND ngày 05/5/2020[5], số 58/NQ-HĐND ngày 10/12/2020[6], số 71/NQ-HĐND ngày 06/8/2021[7], số 85/NQ-HĐND ngày 15/9/2021[8], số 99/NQ-HĐND ngày 07/12/2021[9], số 12/NQ-HĐND ngày 27/4/2022[10], số 29/NQ- HĐND ngày 26/4/2023[11], số 73/NQ-HĐND ngày 23/10/2023[12], số 97/NQ-HĐND ngày 08/12/2023[13], số 20/NQ-HĐND ngày 19/4/2024[14], số 37/NQ-HĐND ngày 18/7/2024[15], số 91/NQ-HĐND ngày 10/12/2024[16], số 17/NQ-HĐND ngày 03/4/2025[17] của Hội đồng nhân dân tỉnh Bắc Kạn;</w:t>
      </w:r>
    </w:p>
    <w:p>
      <w:r>
        <w:t>Căn cứ Quyết định số 418/QĐ-UBND ngày 19/3/2024 của Ủy ban nhân dân tỉnh Bắc Kạn về việc phân bổ chỉ tiêu sử dụng đất trong Quy hoạch tỉnh Bắc Kạn thời kỳ 2021 - 2030 tầm nhìn đến năm 2050;</w:t>
      </w:r>
    </w:p>
    <w:p>
      <w:r>
        <w:t>Căn cứ Quyết định số 470/QĐ-UBND ngày 24/3/2025 của Ủy ban nhân dân tỉnh Bắc Kạn về việc phê duyệt điều chỉnh Quy hoạch sử dụng đất giai đoạn 2021 - 2030 huyện Na Rì, tỉnh Bắc Kạn;</w:t>
      </w:r>
    </w:p>
    <w:p>
      <w:r>
        <w:t>Xét đề nghị của Ủy ban nhân dân huyện Na Rì tại Tờ trình số 60/TTr-UBND ngày 08 tháng 4 năm 2025; Sở Nông nghiệp và Môi trường tại Tờ trình số 135/TTr- SNNMT ngày 26 tháng 4 năm 2025.</w:t>
      </w:r>
    </w:p>
    <w:p>
      <w:r>
        <w:t>QUYẾT ĐỊNH:</w:t>
      </w:r>
    </w:p>
    <w:p>
      <w:r>
        <w:t>Điều 1.  Phê duyệt Kế hoạch sử dụng đất năm 2025 của huyện Na Rì, với các chỉ tiêu chủ yếu như sau:</w:t>
      </w:r>
    </w:p>
    <w:p>
      <w:r>
        <w:t>1. Nội dung phương án Kế hoạch sử dụng đất năm 2025</w:t>
      </w:r>
    </w:p>
    <w:p>
      <w:r>
        <w:t>1.1. Diện tích các loại đất trong Kế hoạch sử dụng đất năm 2025 huyện Na Rì: (Chi tiết tại Biểu số 01 kèm theo).</w:t>
      </w:r>
    </w:p>
    <w:p>
      <w:r>
        <w:t>1.2. Kế hoạch đưa đất chưa sử dụng vào sử dụng năm 2025 huyện Na Rì: (Chi tiết tại Biểu số 02 kèm theo).</w:t>
      </w:r>
    </w:p>
    <w:p>
      <w:r>
        <w:t>1.3. Kế hoạch thu hồi đất năm 2025 huyện Na Rì: (Chi tiết tại Biểu số 03 kèm theo).</w:t>
      </w:r>
    </w:p>
    <w:p>
      <w:r>
        <w:t>1.4. Kế hoạch chuyển mục đích sử dụng đất năm 2025 huyện Na Rì: (Chi tiết tại Biểu số 04 kèm theo).</w:t>
      </w:r>
    </w:p>
    <w:p>
      <w:r>
        <w:t>2. Vị trí, diện tích các khu vực đất phải chuyển mục đích sử dụng được xác định theo Bản đồ Kế hoạch sử dụng đất năm 2025 huyện Na Rì được Sở Nông nghiệp và Môi trường xác nhận ngày 26/4/2025; Báo cáo kế hoạch sử dụng đất năm 2025 huyện Na Rì.</w:t>
      </w:r>
    </w:p>
    <w:p>
      <w:r>
        <w:t>Điều 2.  Căn cứ vào Điều 1 của Quyết định này, Ủy ban nhân dân huyện Na Rì có trách nhiệm:</w:t>
      </w:r>
    </w:p>
    <w:p>
      <w:r>
        <w:t>1. Công bố công khai Kế hoạch sử dụng đất năm 2025 huyện Na Rì theo đúng quy định của pháp luật đất đai;</w:t>
      </w:r>
    </w:p>
    <w:p>
      <w:r>
        <w:t>2. Thực hiện thu hồi đất, giao đất, cho thuê đất, chuyển mục đích sử dụng đất đảm bảo đúng đối tượng, theo đúng trình tự, thủ tục quy định và kế hoạch sử dụng đất đã được duyệt; có trách nhiệm rà soát sự phù hợp các quy hoạch có liên quan đến từng vị trí thửa đất trước khi thu hồi đất, giao đất, cho thuê đất, chuyển mục đích sử dụng đất theo các quy định của pháp luật;</w:t>
      </w:r>
    </w:p>
    <w:p>
      <w:r>
        <w:t>3. Tổ chức kiểm tra thường xuyên việc thực hiện kế hoạch sử dụng đất.</w:t>
      </w:r>
    </w:p>
    <w:p>
      <w:r>
        <w:t>Điều 3.  Chánh Văn phòng Ủy ban nhân dân tỉnh, Giám đốc các Sở: Nông nghiệp và Môi trường; Tài chính; Xây dựng; Công Thương; Giáo dục và Đào tạo; Y tế; Văn hóa, Thể thao và Du lịch; Giám đốc Công an tỉnh, Chỉ huy trưởng Bộ Chỉ huy Quân sự tỉnh, Chủ tịch Ủy ban nhân dân huyện Na Rì và Thủ trưởng các cơ quan, đơn vị có liên quan chịu trách nhiệm thi hành Quyết định này./.</w:t>
      </w:r>
    </w:p>
    <w:p>
      <w:r>
        <w:t>TM. ỦY BAN NHÂN DÂN</w:t>
      </w:r>
    </w:p>
    <w:p>
      <w:r>
        <w:t>KT. CHỦ TỊCH</w:t>
      </w:r>
    </w:p>
    <w:p>
      <w:r>
        <w:t>PHÓ CHỦ TỊCH</w:t>
      </w:r>
    </w:p>
    <w:p>
      <w:r>
        <w:t>Nông Quang Nhất</w:t>
      </w:r>
    </w:p>
    <w:p>
      <w:r>
        <w:t>Biểu 01</w:t>
      </w:r>
    </w:p>
    <w:p>
      <w:r>
        <w:t>KẾ HOẠCH SỬ DỤNG ĐẤT NĂM 2025 CỦA HUYỆN NA RÌ</w:t>
      </w:r>
    </w:p>
    <w:p>
      <w:r>
        <w:t>(Kèm theo Quyết định số 857/QĐ-UBND ngày 29 tháng 4 năm 2025 của Ủy ban nhân dân tỉnh Bắc Kạn)</w:t>
      </w:r>
    </w:p>
    <w:p>
      <w:r>
        <w:t>Đơn vị tính: ha</w:t>
      </w:r>
    </w:p>
    <w:p>
      <w:r>
        <w:t>STT</w:t>
      </w:r>
    </w:p>
    <w:p>
      <w:r>
        <w:t>Chỉ tiêu sử dụng đất</w:t>
      </w:r>
    </w:p>
    <w:p>
      <w:r>
        <w:t>Mã</w:t>
      </w:r>
    </w:p>
    <w:p>
      <w:r>
        <w:t>Tổng diện tích</w:t>
      </w:r>
    </w:p>
    <w:p>
      <w:r>
        <w:t>Diện tích phân theo đơn vị hành chính</w:t>
      </w:r>
    </w:p>
    <w:p>
      <w:r>
        <w:t>Thị trấn Yến Lạc</w:t>
      </w:r>
    </w:p>
    <w:p>
      <w:r>
        <w:t>Xã Côn Minh</w:t>
      </w:r>
    </w:p>
    <w:p>
      <w:r>
        <w:t>Xã     Cư Lễ</w:t>
      </w:r>
    </w:p>
    <w:p>
      <w:r>
        <w:t>Xã Cường Lợi</w:t>
      </w:r>
    </w:p>
    <w:p>
      <w:r>
        <w:t>Xã Dương Sơn</w:t>
      </w:r>
    </w:p>
    <w:p>
      <w:r>
        <w:t>Xã     Đổng Xá</w:t>
      </w:r>
    </w:p>
    <w:p>
      <w:r>
        <w:t>Xã     Kim Hỷ</w:t>
      </w:r>
    </w:p>
    <w:p>
      <w:r>
        <w:t>Xã     Kim Lư</w:t>
      </w:r>
    </w:p>
    <w:p>
      <w:r>
        <w:t>Xã Liêm Thủy</w:t>
      </w:r>
    </w:p>
    <w:p>
      <w:r>
        <w:t>Xã Lương Thượng</w:t>
      </w:r>
    </w:p>
    <w:p>
      <w:r>
        <w:t>Xã Quang Phong</w:t>
      </w:r>
    </w:p>
    <w:p>
      <w:r>
        <w:t>Xã Trần Phú</w:t>
      </w:r>
    </w:p>
    <w:p>
      <w:r>
        <w:t>Xã Sơn Thành</w:t>
      </w:r>
    </w:p>
    <w:p>
      <w:r>
        <w:t>Xã Văn Minh</w:t>
      </w:r>
    </w:p>
    <w:p>
      <w:r>
        <w:t>Xã Văn Lang</w:t>
      </w:r>
    </w:p>
    <w:p>
      <w:r>
        <w:t>Xã     Văn Vũ</w:t>
      </w:r>
    </w:p>
    <w:p>
      <w:r>
        <w:t>Xã Xuân Dương</w:t>
      </w:r>
    </w:p>
    <w:p>
      <w:r>
        <w:t>(1)</w:t>
      </w:r>
    </w:p>
    <w:p>
      <w:r>
        <w:t>(2)</w:t>
      </w:r>
    </w:p>
    <w:p>
      <w:r>
        <w:t>(3)</w:t>
      </w:r>
    </w:p>
    <w:p>
      <w:r>
        <w:t>(4) = (5) + (6) +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81.758,11</w:t>
      </w:r>
    </w:p>
    <w:p>
      <w:r>
        <w:t>1.482,33</w:t>
      </w:r>
    </w:p>
    <w:p>
      <w:r>
        <w:t>6.187,89</w:t>
      </w:r>
    </w:p>
    <w:p>
      <w:r>
        <w:t>5.830,51</w:t>
      </w:r>
    </w:p>
    <w:p>
      <w:r>
        <w:t>2.664,22</w:t>
      </w:r>
    </w:p>
    <w:p>
      <w:r>
        <w:t>3.600,70</w:t>
      </w:r>
    </w:p>
    <w:p>
      <w:r>
        <w:t>7.638,51</w:t>
      </w:r>
    </w:p>
    <w:p>
      <w:r>
        <w:t>7.489,75</w:t>
      </w:r>
    </w:p>
    <w:p>
      <w:r>
        <w:t>5.233,44</w:t>
      </w:r>
    </w:p>
    <w:p>
      <w:r>
        <w:t>4.435,94</w:t>
      </w:r>
    </w:p>
    <w:p>
      <w:r>
        <w:t>3.656,93</w:t>
      </w:r>
    </w:p>
    <w:p>
      <w:r>
        <w:t>4.342,66</w:t>
      </w:r>
    </w:p>
    <w:p>
      <w:r>
        <w:t>4.370,05</w:t>
      </w:r>
    </w:p>
    <w:p>
      <w:r>
        <w:t>3.702,52</w:t>
      </w:r>
    </w:p>
    <w:p>
      <w:r>
        <w:t>3.652,56</w:t>
      </w:r>
    </w:p>
    <w:p>
      <w:r>
        <w:t>5.361,46</w:t>
      </w:r>
    </w:p>
    <w:p>
      <w:r>
        <w:t>8.732,97</w:t>
      </w:r>
    </w:p>
    <w:p>
      <w:r>
        <w:t>3.375,67</w:t>
      </w:r>
    </w:p>
    <w:p>
      <w:r>
        <w:t>1.1</w:t>
      </w:r>
    </w:p>
    <w:p>
      <w:r>
        <w:t>Đất trồng lúa</w:t>
      </w:r>
    </w:p>
    <w:p>
      <w:r>
        <w:t>LUA</w:t>
      </w:r>
    </w:p>
    <w:p>
      <w:r>
        <w:t>2.873,22</w:t>
      </w:r>
    </w:p>
    <w:p>
      <w:r>
        <w:t>91,11</w:t>
      </w:r>
    </w:p>
    <w:p>
      <w:r>
        <w:t>166,68</w:t>
      </w:r>
    </w:p>
    <w:p>
      <w:r>
        <w:t>161,18</w:t>
      </w:r>
    </w:p>
    <w:p>
      <w:r>
        <w:t>219,47</w:t>
      </w:r>
    </w:p>
    <w:p>
      <w:r>
        <w:t>190,50</w:t>
      </w:r>
    </w:p>
    <w:p>
      <w:r>
        <w:t>214,09</w:t>
      </w:r>
    </w:p>
    <w:p>
      <w:r>
        <w:t>145,15</w:t>
      </w:r>
    </w:p>
    <w:p>
      <w:r>
        <w:t>216,31</w:t>
      </w:r>
    </w:p>
    <w:p>
      <w:r>
        <w:t>131,75</w:t>
      </w:r>
    </w:p>
    <w:p>
      <w:r>
        <w:t>84,84</w:t>
      </w:r>
    </w:p>
    <w:p>
      <w:r>
        <w:t>141,13</w:t>
      </w:r>
    </w:p>
    <w:p>
      <w:r>
        <w:t>200,11</w:t>
      </w:r>
    </w:p>
    <w:p>
      <w:r>
        <w:t>197,81</w:t>
      </w:r>
    </w:p>
    <w:p>
      <w:r>
        <w:t>87,46</w:t>
      </w:r>
    </w:p>
    <w:p>
      <w:r>
        <w:t>186,65</w:t>
      </w:r>
    </w:p>
    <w:p>
      <w:r>
        <w:t>236,56</w:t>
      </w:r>
    </w:p>
    <w:p>
      <w:r>
        <w:t>202,41</w:t>
      </w:r>
    </w:p>
    <w:p>
      <w:r>
        <w:t>1.1.1</w:t>
      </w:r>
    </w:p>
    <w:p>
      <w:r>
        <w:t>Đất chuyên trồng lúa</w:t>
      </w:r>
    </w:p>
    <w:p>
      <w:r>
        <w:t>LUC</w:t>
      </w:r>
    </w:p>
    <w:p>
      <w:r>
        <w:t>1.688,09</w:t>
      </w:r>
    </w:p>
    <w:p>
      <w:r>
        <w:t>59,26</w:t>
      </w:r>
    </w:p>
    <w:p>
      <w:r>
        <w:t>47,91</w:t>
      </w:r>
    </w:p>
    <w:p>
      <w:r>
        <w:t>89,35</w:t>
      </w:r>
    </w:p>
    <w:p>
      <w:r>
        <w:t>100,02</w:t>
      </w:r>
    </w:p>
    <w:p>
      <w:r>
        <w:t>49,17</w:t>
      </w:r>
    </w:p>
    <w:p>
      <w:r>
        <w:t>72,54</w:t>
      </w:r>
    </w:p>
    <w:p>
      <w:r>
        <w:t>102,41</w:t>
      </w:r>
    </w:p>
    <w:p>
      <w:r>
        <w:t>137,30</w:t>
      </w:r>
    </w:p>
    <w:p>
      <w:r>
        <w:t>87,94</w:t>
      </w:r>
    </w:p>
    <w:p>
      <w:r>
        <w:t>81,32</w:t>
      </w:r>
    </w:p>
    <w:p>
      <w:r>
        <w:t>92,81</w:t>
      </w:r>
    </w:p>
    <w:p>
      <w:r>
        <w:t>108,76</w:t>
      </w:r>
    </w:p>
    <w:p>
      <w:r>
        <w:t>146,81</w:t>
      </w:r>
    </w:p>
    <w:p>
      <w:r>
        <w:t>75,27</w:t>
      </w:r>
    </w:p>
    <w:p>
      <w:r>
        <w:t>144,21</w:t>
      </w:r>
    </w:p>
    <w:p>
      <w:r>
        <w:t>221,94</w:t>
      </w:r>
    </w:p>
    <w:p>
      <w:r>
        <w:t>71,08</w:t>
      </w:r>
    </w:p>
    <w:p>
      <w:r>
        <w:t>1.1.2</w:t>
      </w:r>
    </w:p>
    <w:p>
      <w:r>
        <w:t>Đất trồng lúa còn lại</w:t>
      </w:r>
    </w:p>
    <w:p>
      <w:r>
        <w:t>LUK</w:t>
      </w:r>
    </w:p>
    <w:p>
      <w:r>
        <w:t>1.185,13</w:t>
      </w:r>
    </w:p>
    <w:p>
      <w:r>
        <w:t>31,85</w:t>
      </w:r>
    </w:p>
    <w:p>
      <w:r>
        <w:t>118,77</w:t>
      </w:r>
    </w:p>
    <w:p>
      <w:r>
        <w:t>71,84</w:t>
      </w:r>
    </w:p>
    <w:p>
      <w:r>
        <w:t>119,45</w:t>
      </w:r>
    </w:p>
    <w:p>
      <w:r>
        <w:t>141,34</w:t>
      </w:r>
    </w:p>
    <w:p>
      <w:r>
        <w:t>141,55</w:t>
      </w:r>
    </w:p>
    <w:p>
      <w:r>
        <w:t>42,74</w:t>
      </w:r>
    </w:p>
    <w:p>
      <w:r>
        <w:t>79,01</w:t>
      </w:r>
    </w:p>
    <w:p>
      <w:r>
        <w:t>43,81</w:t>
      </w:r>
    </w:p>
    <w:p>
      <w:r>
        <w:t>3,52</w:t>
      </w:r>
    </w:p>
    <w:p>
      <w:r>
        <w:t>48,32</w:t>
      </w:r>
    </w:p>
    <w:p>
      <w:r>
        <w:t>91,35</w:t>
      </w:r>
    </w:p>
    <w:p>
      <w:r>
        <w:t>51,00</w:t>
      </w:r>
    </w:p>
    <w:p>
      <w:r>
        <w:t>12,19</w:t>
      </w:r>
    </w:p>
    <w:p>
      <w:r>
        <w:t>42,44</w:t>
      </w:r>
    </w:p>
    <w:p>
      <w:r>
        <w:t>14,63</w:t>
      </w:r>
    </w:p>
    <w:p>
      <w:r>
        <w:t>131,33</w:t>
      </w:r>
    </w:p>
    <w:p>
      <w:r>
        <w:t>1.2</w:t>
      </w:r>
    </w:p>
    <w:p>
      <w:r>
        <w:t>Đất trồng cây hằng năm khác</w:t>
      </w:r>
    </w:p>
    <w:p>
      <w:r>
        <w:t>HNK</w:t>
      </w:r>
    </w:p>
    <w:p>
      <w:r>
        <w:t>3.238,67</w:t>
      </w:r>
    </w:p>
    <w:p>
      <w:r>
        <w:t>129,88</w:t>
      </w:r>
    </w:p>
    <w:p>
      <w:r>
        <w:t>244,00</w:t>
      </w:r>
    </w:p>
    <w:p>
      <w:r>
        <w:t>108,72</w:t>
      </w:r>
    </w:p>
    <w:p>
      <w:r>
        <w:t>366,65</w:t>
      </w:r>
    </w:p>
    <w:p>
      <w:r>
        <w:t>158,87</w:t>
      </w:r>
    </w:p>
    <w:p>
      <w:r>
        <w:t>151,64</w:t>
      </w:r>
    </w:p>
    <w:p>
      <w:r>
        <w:t>137,82</w:t>
      </w:r>
    </w:p>
    <w:p>
      <w:r>
        <w:t>239,42</w:t>
      </w:r>
    </w:p>
    <w:p>
      <w:r>
        <w:t>94,44</w:t>
      </w:r>
    </w:p>
    <w:p>
      <w:r>
        <w:t>118,65</w:t>
      </w:r>
    </w:p>
    <w:p>
      <w:r>
        <w:t>127,66</w:t>
      </w:r>
    </w:p>
    <w:p>
      <w:r>
        <w:t>256,66</w:t>
      </w:r>
    </w:p>
    <w:p>
      <w:r>
        <w:t>359,39</w:t>
      </w:r>
    </w:p>
    <w:p>
      <w:r>
        <w:t>104,15</w:t>
      </w:r>
    </w:p>
    <w:p>
      <w:r>
        <w:t>279,30</w:t>
      </w:r>
    </w:p>
    <w:p>
      <w:r>
        <w:t>209,63</w:t>
      </w:r>
    </w:p>
    <w:p>
      <w:r>
        <w:t>151,81</w:t>
      </w:r>
    </w:p>
    <w:p>
      <w:r>
        <w:t>1.3</w:t>
      </w:r>
    </w:p>
    <w:p>
      <w:r>
        <w:t>Đất trồng cây lâu năm</w:t>
      </w:r>
    </w:p>
    <w:p>
      <w:r>
        <w:t>CLN</w:t>
      </w:r>
    </w:p>
    <w:p>
      <w:r>
        <w:t>1.471,75</w:t>
      </w:r>
    </w:p>
    <w:p>
      <w:r>
        <w:t>85,17</w:t>
      </w:r>
    </w:p>
    <w:p>
      <w:r>
        <w:t>35,15</w:t>
      </w:r>
    </w:p>
    <w:p>
      <w:r>
        <w:t>57,15</w:t>
      </w:r>
    </w:p>
    <w:p>
      <w:r>
        <w:t>113,57</w:t>
      </w:r>
    </w:p>
    <w:p>
      <w:r>
        <w:t>94,10</w:t>
      </w:r>
    </w:p>
    <w:p>
      <w:r>
        <w:t>143,85</w:t>
      </w:r>
    </w:p>
    <w:p>
      <w:r>
        <w:t>37,28</w:t>
      </w:r>
    </w:p>
    <w:p>
      <w:r>
        <w:t>123,65</w:t>
      </w:r>
    </w:p>
    <w:p>
      <w:r>
        <w:t>70,50</w:t>
      </w:r>
    </w:p>
    <w:p>
      <w:r>
        <w:t>52,62</w:t>
      </w:r>
    </w:p>
    <w:p>
      <w:r>
        <w:t>82,95</w:t>
      </w:r>
    </w:p>
    <w:p>
      <w:r>
        <w:t>108,23</w:t>
      </w:r>
    </w:p>
    <w:p>
      <w:r>
        <w:t>105,70</w:t>
      </w:r>
    </w:p>
    <w:p>
      <w:r>
        <w:t>80,84</w:t>
      </w:r>
    </w:p>
    <w:p>
      <w:r>
        <w:t>77,56</w:t>
      </w:r>
    </w:p>
    <w:p>
      <w:r>
        <w:t>70,78</w:t>
      </w:r>
    </w:p>
    <w:p>
      <w:r>
        <w:t>132,66</w:t>
      </w:r>
    </w:p>
    <w:p>
      <w:r>
        <w:t>1.4</w:t>
      </w:r>
    </w:p>
    <w:p>
      <w:r>
        <w:t>Đất rừng đặc dụng</w:t>
      </w:r>
    </w:p>
    <w:p>
      <w:r>
        <w:t>RDD</w:t>
      </w:r>
    </w:p>
    <w:p>
      <w:r>
        <w:t>10.492,95</w:t>
      </w:r>
    </w:p>
    <w:p>
      <w:r>
        <w:t>4.302,68</w:t>
      </w:r>
    </w:p>
    <w:p>
      <w:r>
        <w:t>3.731,14</w:t>
      </w:r>
    </w:p>
    <w:p>
      <w:r>
        <w:t>1.120,52</w:t>
      </w:r>
    </w:p>
    <w:p>
      <w:r>
        <w:t>1.338,61</w:t>
      </w:r>
    </w:p>
    <w:p>
      <w:r>
        <w:t>1.5</w:t>
      </w:r>
    </w:p>
    <w:p>
      <w:r>
        <w:t>Đất rừng phòng hộ</w:t>
      </w:r>
    </w:p>
    <w:p>
      <w:r>
        <w:t>RPH</w:t>
      </w:r>
    </w:p>
    <w:p>
      <w:r>
        <w:t>6.983,89</w:t>
      </w:r>
    </w:p>
    <w:p>
      <w:r>
        <w:t>48,34</w:t>
      </w:r>
    </w:p>
    <w:p>
      <w:r>
        <w:t>73,48</w:t>
      </w:r>
    </w:p>
    <w:p>
      <w:r>
        <w:t>479,16</w:t>
      </w:r>
    </w:p>
    <w:p>
      <w:r>
        <w:t>51,70</w:t>
      </w:r>
    </w:p>
    <w:p>
      <w:r>
        <w:t>382,76</w:t>
      </w:r>
    </w:p>
    <w:p>
      <w:r>
        <w:t>968,98</w:t>
      </w:r>
    </w:p>
    <w:p>
      <w:r>
        <w:t>0,30</w:t>
      </w:r>
    </w:p>
    <w:p>
      <w:r>
        <w:t>961,34</w:t>
      </w:r>
    </w:p>
    <w:p>
      <w:r>
        <w:t>1.016,71</w:t>
      </w:r>
    </w:p>
    <w:p>
      <w:r>
        <w:t>2,83</w:t>
      </w:r>
    </w:p>
    <w:p>
      <w:r>
        <w:t>1.051,67</w:t>
      </w:r>
    </w:p>
    <w:p>
      <w:r>
        <w:t>545,26</w:t>
      </w:r>
    </w:p>
    <w:p>
      <w:r>
        <w:t>346,18</w:t>
      </w:r>
    </w:p>
    <w:p>
      <w:r>
        <w:t>65,09</w:t>
      </w:r>
    </w:p>
    <w:p>
      <w:r>
        <w:t>793,67</w:t>
      </w:r>
    </w:p>
    <w:p>
      <w:r>
        <w:t>196,43</w:t>
      </w:r>
    </w:p>
    <w:p>
      <w:r>
        <w:t>1.6</w:t>
      </w:r>
    </w:p>
    <w:p>
      <w:r>
        <w:t>Đất rừng sản xuất</w:t>
      </w:r>
    </w:p>
    <w:p>
      <w:r>
        <w:t>RSX</w:t>
      </w:r>
    </w:p>
    <w:p>
      <w:r>
        <w:t>55.980,18</w:t>
      </w:r>
    </w:p>
    <w:p>
      <w:r>
        <w:t>1.118,47</w:t>
      </w:r>
    </w:p>
    <w:p>
      <w:r>
        <w:t>1.333,93</w:t>
      </w:r>
    </w:p>
    <w:p>
      <w:r>
        <w:t>4.977,79</w:t>
      </w:r>
    </w:p>
    <w:p>
      <w:r>
        <w:t>1.882,99</w:t>
      </w:r>
    </w:p>
    <w:p>
      <w:r>
        <w:t>2.696,73</w:t>
      </w:r>
    </w:p>
    <w:p>
      <w:r>
        <w:t>6.025,68</w:t>
      </w:r>
    </w:p>
    <w:p>
      <w:r>
        <w:t>3.429,83</w:t>
      </w:r>
    </w:p>
    <w:p>
      <w:r>
        <w:t>3.666,31</w:t>
      </w:r>
    </w:p>
    <w:p>
      <w:r>
        <w:t>3.094,41</w:t>
      </w:r>
    </w:p>
    <w:p>
      <w:r>
        <w:t>2.265,59</w:t>
      </w:r>
    </w:p>
    <w:p>
      <w:r>
        <w:t>2.906,12</w:t>
      </w:r>
    </w:p>
    <w:p>
      <w:r>
        <w:t>3.178,13</w:t>
      </w:r>
    </w:p>
    <w:p>
      <w:r>
        <w:t>2.673,50</w:t>
      </w:r>
    </w:p>
    <w:p>
      <w:r>
        <w:t>3.271,40</w:t>
      </w:r>
    </w:p>
    <w:p>
      <w:r>
        <w:t>3.408,57</w:t>
      </w:r>
    </w:p>
    <w:p>
      <w:r>
        <w:t>7.391,74</w:t>
      </w:r>
    </w:p>
    <w:p>
      <w:r>
        <w:t>2.658,97</w:t>
      </w:r>
    </w:p>
    <w:p>
      <w:r>
        <w:t>Trong đó: Đất rừng sản xuất là rừng tự nhiên</w:t>
      </w:r>
    </w:p>
    <w:p>
      <w:r>
        <w:t>RSN</w:t>
      </w:r>
    </w:p>
    <w:p>
      <w:r>
        <w:t>34.557,00</w:t>
      </w:r>
    </w:p>
    <w:p>
      <w:r>
        <w:t>414,88</w:t>
      </w:r>
    </w:p>
    <w:p>
      <w:r>
        <w:t>573,71</w:t>
      </w:r>
    </w:p>
    <w:p>
      <w:r>
        <w:t>2.864,93</w:t>
      </w:r>
    </w:p>
    <w:p>
      <w:r>
        <w:t>1.085,82</w:t>
      </w:r>
    </w:p>
    <w:p>
      <w:r>
        <w:t>1.572,22</w:t>
      </w:r>
    </w:p>
    <w:p>
      <w:r>
        <w:t>3.874,10</w:t>
      </w:r>
    </w:p>
    <w:p>
      <w:r>
        <w:t>2.868,47</w:t>
      </w:r>
    </w:p>
    <w:p>
      <w:r>
        <w:t>2.651,56</w:t>
      </w:r>
    </w:p>
    <w:p>
      <w:r>
        <w:t>1.166,65</w:t>
      </w:r>
    </w:p>
    <w:p>
      <w:r>
        <w:t>1.600,02</w:t>
      </w:r>
    </w:p>
    <w:p>
      <w:r>
        <w:t>1.604,35</w:t>
      </w:r>
    </w:p>
    <w:p>
      <w:r>
        <w:t>1.550,29</w:t>
      </w:r>
    </w:p>
    <w:p>
      <w:r>
        <w:t>1.485,28</w:t>
      </w:r>
    </w:p>
    <w:p>
      <w:r>
        <w:t>2.307,82</w:t>
      </w:r>
    </w:p>
    <w:p>
      <w:r>
        <w:t>2.637,42</w:t>
      </w:r>
    </w:p>
    <w:p>
      <w:r>
        <w:t>4.592,35</w:t>
      </w:r>
    </w:p>
    <w:p>
      <w:r>
        <w:t>1.707,13</w:t>
      </w:r>
    </w:p>
    <w:p>
      <w:r>
        <w:t>1.7</w:t>
      </w:r>
    </w:p>
    <w:p>
      <w:r>
        <w:t>Đất nuôi trồng thủy sản</w:t>
      </w:r>
    </w:p>
    <w:p>
      <w:r>
        <w:t>NTS</w:t>
      </w:r>
    </w:p>
    <w:p>
      <w:r>
        <w:t>381,66</w:t>
      </w:r>
    </w:p>
    <w:p>
      <w:r>
        <w:t>9,36</w:t>
      </w:r>
    </w:p>
    <w:p>
      <w:r>
        <w:t>14,25</w:t>
      </w:r>
    </w:p>
    <w:p>
      <w:r>
        <w:t>13,41</w:t>
      </w:r>
    </w:p>
    <w:p>
      <w:r>
        <w:t>29,84</w:t>
      </w:r>
    </w:p>
    <w:p>
      <w:r>
        <w:t>26,21</w:t>
      </w:r>
    </w:p>
    <w:p>
      <w:r>
        <w:t>24,54</w:t>
      </w:r>
    </w:p>
    <w:p>
      <w:r>
        <w:t>8,23</w:t>
      </w:r>
    </w:p>
    <w:p>
      <w:r>
        <w:t>25,68</w:t>
      </w:r>
    </w:p>
    <w:p>
      <w:r>
        <w:t>14,19</w:t>
      </w:r>
    </w:p>
    <w:p>
      <w:r>
        <w:t>11,88</w:t>
      </w:r>
    </w:p>
    <w:p>
      <w:r>
        <w:t>14,98</w:t>
      </w:r>
    </w:p>
    <w:p>
      <w:r>
        <w:t>24,80</w:t>
      </w:r>
    </w:p>
    <w:p>
      <w:r>
        <w:t>19,94</w:t>
      </w:r>
    </w:p>
    <w:p>
      <w:r>
        <w:t>29,62</w:t>
      </w:r>
    </w:p>
    <w:p>
      <w:r>
        <w:t>70,77</w:t>
      </w:r>
    </w:p>
    <w:p>
      <w:r>
        <w:t>30,59</w:t>
      </w:r>
    </w:p>
    <w:p>
      <w:r>
        <w:t>13,38</w:t>
      </w:r>
    </w:p>
    <w:p>
      <w:r>
        <w:t>1.8</w:t>
      </w:r>
    </w:p>
    <w:p>
      <w:r>
        <w:t>Đất chăn nuôi tập trung</w:t>
      </w:r>
    </w:p>
    <w:p>
      <w:r>
        <w:t>CNT</w:t>
      </w:r>
    </w:p>
    <w:p>
      <w:r>
        <w:t>335,06</w:t>
      </w:r>
    </w:p>
    <w:p>
      <w:r>
        <w:t>17,73</w:t>
      </w:r>
    </w:p>
    <w:p>
      <w:r>
        <w:t>33,10</w:t>
      </w:r>
    </w:p>
    <w:p>
      <w:r>
        <w:t>51,52</w:t>
      </w:r>
    </w:p>
    <w:p>
      <w:r>
        <w:t>109,74</w:t>
      </w:r>
    </w:p>
    <w:p>
      <w:r>
        <w:t>13,94</w:t>
      </w:r>
    </w:p>
    <w:p>
      <w:r>
        <w:t>18,16</w:t>
      </w:r>
    </w:p>
    <w:p>
      <w:r>
        <w:t>56,87</w:t>
      </w:r>
    </w:p>
    <w:p>
      <w:r>
        <w:t>14,00</w:t>
      </w:r>
    </w:p>
    <w:p>
      <w:r>
        <w:t>20,00</w:t>
      </w:r>
    </w:p>
    <w:p>
      <w:r>
        <w:t>1.9</w:t>
      </w:r>
    </w:p>
    <w:p>
      <w:r>
        <w:t>Đất nông nghiệp khác</w:t>
      </w:r>
    </w:p>
    <w:p>
      <w:r>
        <w:t>NKH</w:t>
      </w:r>
    </w:p>
    <w:p>
      <w:r>
        <w:t>0,73</w:t>
      </w:r>
    </w:p>
    <w:p>
      <w:r>
        <w:t>0,73</w:t>
      </w:r>
    </w:p>
    <w:p>
      <w:r>
        <w:t>2</w:t>
      </w:r>
    </w:p>
    <w:p>
      <w:r>
        <w:t>Nhómđấtphinôngnghiệp</w:t>
      </w:r>
    </w:p>
    <w:p>
      <w:r>
        <w:t>PNN</w:t>
      </w:r>
    </w:p>
    <w:p>
      <w:r>
        <w:t>2.996,44</w:t>
      </w:r>
    </w:p>
    <w:p>
      <w:r>
        <w:t>253,70</w:t>
      </w:r>
    </w:p>
    <w:p>
      <w:r>
        <w:t>139,73</w:t>
      </w:r>
    </w:p>
    <w:p>
      <w:r>
        <w:t>137,28</w:t>
      </w:r>
    </w:p>
    <w:p>
      <w:r>
        <w:t>151,63</w:t>
      </w:r>
    </w:p>
    <w:p>
      <w:r>
        <w:t>146,88</w:t>
      </w:r>
    </w:p>
    <w:p>
      <w:r>
        <w:t>204,97</w:t>
      </w:r>
    </w:p>
    <w:p>
      <w:r>
        <w:t>113,52</w:t>
      </w:r>
    </w:p>
    <w:p>
      <w:r>
        <w:t>251,53</w:t>
      </w:r>
    </w:p>
    <w:p>
      <w:r>
        <w:t>118,01</w:t>
      </w:r>
    </w:p>
    <w:p>
      <w:r>
        <w:t>150,77</w:t>
      </w:r>
    </w:p>
    <w:p>
      <w:r>
        <w:t>141,40</w:t>
      </w:r>
    </w:p>
    <w:p>
      <w:r>
        <w:t>260,59</w:t>
      </w:r>
    </w:p>
    <w:p>
      <w:r>
        <w:t>246,14</w:t>
      </w:r>
    </w:p>
    <w:p>
      <w:r>
        <w:t>147,14</w:t>
      </w:r>
    </w:p>
    <w:p>
      <w:r>
        <w:t>188,06</w:t>
      </w:r>
    </w:p>
    <w:p>
      <w:r>
        <w:t>172,77</w:t>
      </w:r>
    </w:p>
    <w:p>
      <w:r>
        <w:t>172,34</w:t>
      </w:r>
    </w:p>
    <w:p>
      <w:r>
        <w:t>2.1</w:t>
      </w:r>
    </w:p>
    <w:p>
      <w:r>
        <w:t>Đất ở tại nông thôn</w:t>
      </w:r>
    </w:p>
    <w:p>
      <w:r>
        <w:t>ONT</w:t>
      </w:r>
    </w:p>
    <w:p>
      <w:r>
        <w:t>368,51</w:t>
      </w:r>
    </w:p>
    <w:p>
      <w:r>
        <w:t>23,72</w:t>
      </w:r>
    </w:p>
    <w:p>
      <w:r>
        <w:t>25,25</w:t>
      </w:r>
    </w:p>
    <w:p>
      <w:r>
        <w:t>17,97</w:t>
      </w:r>
    </w:p>
    <w:p>
      <w:r>
        <w:t>18,42</w:t>
      </w:r>
    </w:p>
    <w:p>
      <w:r>
        <w:t>28,07</w:t>
      </w:r>
    </w:p>
    <w:p>
      <w:r>
        <w:t>17,60</w:t>
      </w:r>
    </w:p>
    <w:p>
      <w:r>
        <w:t>21,79</w:t>
      </w:r>
    </w:p>
    <w:p>
      <w:r>
        <w:t>16,90</w:t>
      </w:r>
    </w:p>
    <w:p>
      <w:r>
        <w:t>23,55</w:t>
      </w:r>
    </w:p>
    <w:p>
      <w:r>
        <w:t>24,30</w:t>
      </w:r>
    </w:p>
    <w:p>
      <w:r>
        <w:t>27,99</w:t>
      </w:r>
    </w:p>
    <w:p>
      <w:r>
        <w:t>30,13</w:t>
      </w:r>
    </w:p>
    <w:p>
      <w:r>
        <w:t>17,16</w:t>
      </w:r>
    </w:p>
    <w:p>
      <w:r>
        <w:t>28,28</w:t>
      </w:r>
    </w:p>
    <w:p>
      <w:r>
        <w:t>21,19</w:t>
      </w:r>
    </w:p>
    <w:p>
      <w:r>
        <w:t>26,21</w:t>
      </w:r>
    </w:p>
    <w:p>
      <w:r>
        <w:t>2.2</w:t>
      </w:r>
    </w:p>
    <w:p>
      <w:r>
        <w:t>Đất ở tại đô thị</w:t>
      </w:r>
    </w:p>
    <w:p>
      <w:r>
        <w:t>ODT</w:t>
      </w:r>
    </w:p>
    <w:p>
      <w:r>
        <w:t>52,00</w:t>
      </w:r>
    </w:p>
    <w:p>
      <w:r>
        <w:t>52,00</w:t>
      </w:r>
    </w:p>
    <w:p>
      <w:r>
        <w:t>2.3</w:t>
      </w:r>
    </w:p>
    <w:p>
      <w:r>
        <w:t>Đấtxâydựngtrụsởcơquan</w:t>
      </w:r>
    </w:p>
    <w:p>
      <w:r>
        <w:t>TSC</w:t>
      </w:r>
    </w:p>
    <w:p>
      <w:r>
        <w:t>14,86</w:t>
      </w:r>
    </w:p>
    <w:p>
      <w:r>
        <w:t>2,64</w:t>
      </w:r>
    </w:p>
    <w:p>
      <w:r>
        <w:t>0,26</w:t>
      </w:r>
    </w:p>
    <w:p>
      <w:r>
        <w:t>0,50</w:t>
      </w:r>
    </w:p>
    <w:p>
      <w:r>
        <w:t>0,82</w:t>
      </w:r>
    </w:p>
    <w:p>
      <w:r>
        <w:t>0,43</w:t>
      </w:r>
    </w:p>
    <w:p>
      <w:r>
        <w:t>0,80</w:t>
      </w:r>
    </w:p>
    <w:p>
      <w:r>
        <w:t>1,03</w:t>
      </w:r>
    </w:p>
    <w:p>
      <w:r>
        <w:t>0,60</w:t>
      </w:r>
    </w:p>
    <w:p>
      <w:r>
        <w:t>1,09</w:t>
      </w:r>
    </w:p>
    <w:p>
      <w:r>
        <w:t>0,50</w:t>
      </w:r>
    </w:p>
    <w:p>
      <w:r>
        <w:t>0,19</w:t>
      </w:r>
    </w:p>
    <w:p>
      <w:r>
        <w:t>2,28</w:t>
      </w:r>
    </w:p>
    <w:p>
      <w:r>
        <w:t>1,04</w:t>
      </w:r>
    </w:p>
    <w:p>
      <w:r>
        <w:t>0,44</w:t>
      </w:r>
    </w:p>
    <w:p>
      <w:r>
        <w:t>0,75</w:t>
      </w:r>
    </w:p>
    <w:p>
      <w:r>
        <w:t>0,83</w:t>
      </w:r>
    </w:p>
    <w:p>
      <w:r>
        <w:t>0,66</w:t>
      </w:r>
    </w:p>
    <w:p>
      <w:r>
        <w:t>2.4</w:t>
      </w:r>
    </w:p>
    <w:p>
      <w:r>
        <w:t>Đất quốc phòng</w:t>
      </w:r>
    </w:p>
    <w:p>
      <w:r>
        <w:t>CQP</w:t>
      </w:r>
    </w:p>
    <w:p>
      <w:r>
        <w:t>34,64</w:t>
      </w:r>
    </w:p>
    <w:p>
      <w:r>
        <w:t>13,25</w:t>
      </w:r>
    </w:p>
    <w:p>
      <w:r>
        <w:t>16,20</w:t>
      </w:r>
    </w:p>
    <w:p>
      <w:r>
        <w:t>5,19</w:t>
      </w:r>
    </w:p>
    <w:p>
      <w:r>
        <w:t>2.5</w:t>
      </w:r>
    </w:p>
    <w:p>
      <w:r>
        <w:t>Đất an ninh</w:t>
      </w:r>
    </w:p>
    <w:p>
      <w:r>
        <w:t>CAN</w:t>
      </w:r>
    </w:p>
    <w:p>
      <w:r>
        <w:t>4,12</w:t>
      </w:r>
    </w:p>
    <w:p>
      <w:r>
        <w:t>1,04</w:t>
      </w:r>
    </w:p>
    <w:p>
      <w:r>
        <w:t>0,30</w:t>
      </w:r>
    </w:p>
    <w:p>
      <w:r>
        <w:t>0,33</w:t>
      </w:r>
    </w:p>
    <w:p>
      <w:r>
        <w:t>0,10</w:t>
      </w:r>
    </w:p>
    <w:p>
      <w:r>
        <w:t>0,08</w:t>
      </w:r>
    </w:p>
    <w:p>
      <w:r>
        <w:t>0,20</w:t>
      </w:r>
    </w:p>
    <w:p>
      <w:r>
        <w:t>0,30</w:t>
      </w:r>
    </w:p>
    <w:p>
      <w:r>
        <w:t>0,15</w:t>
      </w:r>
    </w:p>
    <w:p>
      <w:r>
        <w:t>0,03</w:t>
      </w:r>
    </w:p>
    <w:p>
      <w:r>
        <w:t>0,15</w:t>
      </w:r>
    </w:p>
    <w:p>
      <w:r>
        <w:t>0,30</w:t>
      </w:r>
    </w:p>
    <w:p>
      <w:r>
        <w:t>0,05</w:t>
      </w:r>
    </w:p>
    <w:p>
      <w:r>
        <w:t>0,11</w:t>
      </w:r>
    </w:p>
    <w:p>
      <w:r>
        <w:t>0,36</w:t>
      </w:r>
    </w:p>
    <w:p>
      <w:r>
        <w:t>0,17</w:t>
      </w:r>
    </w:p>
    <w:p>
      <w:r>
        <w:t>0,15</w:t>
      </w:r>
    </w:p>
    <w:p>
      <w:r>
        <w:t>0,30</w:t>
      </w:r>
    </w:p>
    <w:p>
      <w:r>
        <w:t>2.6</w:t>
      </w:r>
    </w:p>
    <w:p>
      <w:r>
        <w:t>Đất xây dựng công trình sự nghiệp</w:t>
      </w:r>
    </w:p>
    <w:p>
      <w:r>
        <w:t>DSN</w:t>
      </w:r>
    </w:p>
    <w:p>
      <w:r>
        <w:t>75,04</w:t>
      </w:r>
    </w:p>
    <w:p>
      <w:r>
        <w:t>17,31</w:t>
      </w:r>
    </w:p>
    <w:p>
      <w:r>
        <w:t>4,01</w:t>
      </w:r>
    </w:p>
    <w:p>
      <w:r>
        <w:t>2,30</w:t>
      </w:r>
    </w:p>
    <w:p>
      <w:r>
        <w:t>3,12</w:t>
      </w:r>
    </w:p>
    <w:p>
      <w:r>
        <w:t>2,94</w:t>
      </w:r>
    </w:p>
    <w:p>
      <w:r>
        <w:t>4,50</w:t>
      </w:r>
    </w:p>
    <w:p>
      <w:r>
        <w:t>5,77</w:t>
      </w:r>
    </w:p>
    <w:p>
      <w:r>
        <w:t>3,71</w:t>
      </w:r>
    </w:p>
    <w:p>
      <w:r>
        <w:t>2,84</w:t>
      </w:r>
    </w:p>
    <w:p>
      <w:r>
        <w:t>2,70</w:t>
      </w:r>
    </w:p>
    <w:p>
      <w:r>
        <w:t>3,53</w:t>
      </w:r>
    </w:p>
    <w:p>
      <w:r>
        <w:t>5,28</w:t>
      </w:r>
    </w:p>
    <w:p>
      <w:r>
        <w:t>4,49</w:t>
      </w:r>
    </w:p>
    <w:p>
      <w:r>
        <w:t>1,42</w:t>
      </w:r>
    </w:p>
    <w:p>
      <w:r>
        <w:t>3,75</w:t>
      </w:r>
    </w:p>
    <w:p>
      <w:r>
        <w:t>3,99</w:t>
      </w:r>
    </w:p>
    <w:p>
      <w:r>
        <w:t>3,39</w:t>
      </w:r>
    </w:p>
    <w:p>
      <w:r>
        <w:t>2.6.1</w:t>
      </w:r>
    </w:p>
    <w:p>
      <w:r>
        <w:t>Đất xây dựng cơ sở văn hóa</w:t>
      </w:r>
    </w:p>
    <w:p>
      <w:r>
        <w:t>DVH</w:t>
      </w:r>
    </w:p>
    <w:p>
      <w:r>
        <w:t>11,72</w:t>
      </w:r>
    </w:p>
    <w:p>
      <w:r>
        <w:t>1,30</w:t>
      </w:r>
    </w:p>
    <w:p>
      <w:r>
        <w:t>0,49</w:t>
      </w:r>
    </w:p>
    <w:p>
      <w:r>
        <w:t>0,37</w:t>
      </w:r>
    </w:p>
    <w:p>
      <w:r>
        <w:t>0,55</w:t>
      </w:r>
    </w:p>
    <w:p>
      <w:r>
        <w:t>1,35</w:t>
      </w:r>
    </w:p>
    <w:p>
      <w:r>
        <w:t>1,49</w:t>
      </w:r>
    </w:p>
    <w:p>
      <w:r>
        <w:t>0,20</w:t>
      </w:r>
    </w:p>
    <w:p>
      <w:r>
        <w:t>0,68</w:t>
      </w:r>
    </w:p>
    <w:p>
      <w:r>
        <w:t>0,31</w:t>
      </w:r>
    </w:p>
    <w:p>
      <w:r>
        <w:t>0,09</w:t>
      </w:r>
    </w:p>
    <w:p>
      <w:r>
        <w:t>0,41</w:t>
      </w:r>
    </w:p>
    <w:p>
      <w:r>
        <w:t>1,52</w:t>
      </w:r>
    </w:p>
    <w:p>
      <w:r>
        <w:t>1,19</w:t>
      </w:r>
    </w:p>
    <w:p>
      <w:r>
        <w:t>0,27</w:t>
      </w:r>
    </w:p>
    <w:p>
      <w:r>
        <w:t>0,33</w:t>
      </w:r>
    </w:p>
    <w:p>
      <w:r>
        <w:t>0,54</w:t>
      </w:r>
    </w:p>
    <w:p>
      <w:r>
        <w:t>0,63</w:t>
      </w:r>
    </w:p>
    <w:p>
      <w:r>
        <w:t>2.6.2</w:t>
      </w:r>
    </w:p>
    <w:p>
      <w:r>
        <w:t>Đất xây dựng cơ sở y tế</w:t>
      </w:r>
    </w:p>
    <w:p>
      <w:r>
        <w:t>DYT</w:t>
      </w:r>
    </w:p>
    <w:p>
      <w:r>
        <w:t>7,53</w:t>
      </w:r>
    </w:p>
    <w:p>
      <w:r>
        <w:t>2,94</w:t>
      </w:r>
    </w:p>
    <w:p>
      <w:r>
        <w:t>0,17</w:t>
      </w:r>
    </w:p>
    <w:p>
      <w:r>
        <w:t>0,19</w:t>
      </w:r>
    </w:p>
    <w:p>
      <w:r>
        <w:t>0,16</w:t>
      </w:r>
    </w:p>
    <w:p>
      <w:r>
        <w:t>0,20</w:t>
      </w:r>
    </w:p>
    <w:p>
      <w:r>
        <w:t>0,35</w:t>
      </w:r>
    </w:p>
    <w:p>
      <w:r>
        <w:t>0,51</w:t>
      </w:r>
    </w:p>
    <w:p>
      <w:r>
        <w:t>0,25</w:t>
      </w:r>
    </w:p>
    <w:p>
      <w:r>
        <w:t>0,13</w:t>
      </w:r>
    </w:p>
    <w:p>
      <w:r>
        <w:t>0,23</w:t>
      </w:r>
    </w:p>
    <w:p>
      <w:r>
        <w:t>0,32</w:t>
      </w:r>
    </w:p>
    <w:p>
      <w:r>
        <w:t>0,41</w:t>
      </w:r>
    </w:p>
    <w:p>
      <w:r>
        <w:t>0,31</w:t>
      </w:r>
    </w:p>
    <w:p>
      <w:r>
        <w:t>0,18</w:t>
      </w:r>
    </w:p>
    <w:p>
      <w:r>
        <w:t>0,34</w:t>
      </w:r>
    </w:p>
    <w:p>
      <w:r>
        <w:t>0,48</w:t>
      </w:r>
    </w:p>
    <w:p>
      <w:r>
        <w:t>0,36</w:t>
      </w:r>
    </w:p>
    <w:p>
      <w:r>
        <w:t>2.6.3</w:t>
      </w:r>
    </w:p>
    <w:p>
      <w:r>
        <w:t>Đất xây dựng cơ sở giáo dục và đào tạo</w:t>
      </w:r>
    </w:p>
    <w:p>
      <w:r>
        <w:t>DGD</w:t>
      </w:r>
    </w:p>
    <w:p>
      <w:r>
        <w:t>47,85</w:t>
      </w:r>
    </w:p>
    <w:p>
      <w:r>
        <w:t>9,97</w:t>
      </w:r>
    </w:p>
    <w:p>
      <w:r>
        <w:t>3,24</w:t>
      </w:r>
    </w:p>
    <w:p>
      <w:r>
        <w:t>1,65</w:t>
      </w:r>
    </w:p>
    <w:p>
      <w:r>
        <w:t>1,94</w:t>
      </w:r>
    </w:p>
    <w:p>
      <w:r>
        <w:t>1,23</w:t>
      </w:r>
    </w:p>
    <w:p>
      <w:r>
        <w:t>2,63</w:t>
      </w:r>
    </w:p>
    <w:p>
      <w:r>
        <w:t>4,88</w:t>
      </w:r>
    </w:p>
    <w:p>
      <w:r>
        <w:t>2,14</w:t>
      </w:r>
    </w:p>
    <w:p>
      <w:r>
        <w:t>1,63</w:t>
      </w:r>
    </w:p>
    <w:p>
      <w:r>
        <w:t>2,15</w:t>
      </w:r>
    </w:p>
    <w:p>
      <w:r>
        <w:t>2,81</w:t>
      </w:r>
    </w:p>
    <w:p>
      <w:r>
        <w:t>2,47</w:t>
      </w:r>
    </w:p>
    <w:p>
      <w:r>
        <w:t>2,53</w:t>
      </w:r>
    </w:p>
    <w:p>
      <w:r>
        <w:t>0,97</w:t>
      </w:r>
    </w:p>
    <w:p>
      <w:r>
        <w:t>2,24</w:t>
      </w:r>
    </w:p>
    <w:p>
      <w:r>
        <w:t>2,97</w:t>
      </w:r>
    </w:p>
    <w:p>
      <w:r>
        <w:t>2,40</w:t>
      </w:r>
    </w:p>
    <w:p>
      <w:r>
        <w:t>2.6.4</w:t>
      </w:r>
    </w:p>
    <w:p>
      <w:r>
        <w:t>Đất xây dựng cơ sở thể dục, thể thao</w:t>
      </w:r>
    </w:p>
    <w:p>
      <w:r>
        <w:t>DTT</w:t>
      </w:r>
    </w:p>
    <w:p>
      <w:r>
        <w:t>6,99</w:t>
      </w:r>
    </w:p>
    <w:p>
      <w:r>
        <w:t>2,74</w:t>
      </w:r>
    </w:p>
    <w:p>
      <w:r>
        <w:t>0,05</w:t>
      </w:r>
    </w:p>
    <w:p>
      <w:r>
        <w:t>0,46</w:t>
      </w:r>
    </w:p>
    <w:p>
      <w:r>
        <w:t>0,16</w:t>
      </w:r>
    </w:p>
    <w:p>
      <w:r>
        <w:t>0,03</w:t>
      </w:r>
    </w:p>
    <w:p>
      <w:r>
        <w:t>0,64</w:t>
      </w:r>
    </w:p>
    <w:p>
      <w:r>
        <w:t>0,77</w:t>
      </w:r>
    </w:p>
    <w:p>
      <w:r>
        <w:t>0,18</w:t>
      </w:r>
    </w:p>
    <w:p>
      <w:r>
        <w:t>-0,09</w:t>
      </w:r>
    </w:p>
    <w:p>
      <w:r>
        <w:t>0,88</w:t>
      </w:r>
    </w:p>
    <w:p>
      <w:r>
        <w:t>0,46</w:t>
      </w:r>
    </w:p>
    <w:p>
      <w:r>
        <w:t>0,71</w:t>
      </w:r>
    </w:p>
    <w:p>
      <w:r>
        <w:t>2.6.5</w:t>
      </w:r>
    </w:p>
    <w:p>
      <w:r>
        <w:t>Đất xây dựng công trình sự nghiệp khác</w:t>
      </w:r>
    </w:p>
    <w:p>
      <w:r>
        <w:t>DSK</w:t>
      </w:r>
    </w:p>
    <w:p>
      <w:r>
        <w:t>0,95</w:t>
      </w:r>
    </w:p>
    <w:p>
      <w:r>
        <w:t>0,36</w:t>
      </w:r>
    </w:p>
    <w:p>
      <w:r>
        <w:t>0,11</w:t>
      </w:r>
    </w:p>
    <w:p>
      <w:r>
        <w:t>0,04</w:t>
      </w:r>
    </w:p>
    <w:p>
      <w:r>
        <w:t>0,18</w:t>
      </w:r>
    </w:p>
    <w:p>
      <w:r>
        <w:t>0,05</w:t>
      </w:r>
    </w:p>
    <w:p>
      <w:r>
        <w:t>0,08</w:t>
      </w:r>
    </w:p>
    <w:p>
      <w:r>
        <w:t>0,13</w:t>
      </w:r>
    </w:p>
    <w:p>
      <w:r>
        <w:t>2.7</w:t>
      </w:r>
    </w:p>
    <w:p>
      <w:r>
        <w:t>Đất sản xuất, kinh doanh phi nông nghiệp</w:t>
      </w:r>
    </w:p>
    <w:p>
      <w:r>
        <w:t>CSK</w:t>
      </w:r>
    </w:p>
    <w:p>
      <w:r>
        <w:t>173,28</w:t>
      </w:r>
    </w:p>
    <w:p>
      <w:r>
        <w:t>9,67</w:t>
      </w:r>
    </w:p>
    <w:p>
      <w:r>
        <w:t>0,57</w:t>
      </w:r>
    </w:p>
    <w:p>
      <w:r>
        <w:t>13,83</w:t>
      </w:r>
    </w:p>
    <w:p>
      <w:r>
        <w:t>7,96</w:t>
      </w:r>
    </w:p>
    <w:p>
      <w:r>
        <w:t>9,50</w:t>
      </w:r>
    </w:p>
    <w:p>
      <w:r>
        <w:t>1,58</w:t>
      </w:r>
    </w:p>
    <w:p>
      <w:r>
        <w:t>3,88</w:t>
      </w:r>
    </w:p>
    <w:p>
      <w:r>
        <w:t>0,10</w:t>
      </w:r>
    </w:p>
    <w:p>
      <w:r>
        <w:t>7,73</w:t>
      </w:r>
    </w:p>
    <w:p>
      <w:r>
        <w:t>4,07</w:t>
      </w:r>
    </w:p>
    <w:p>
      <w:r>
        <w:t>22,42</w:t>
      </w:r>
    </w:p>
    <w:p>
      <w:r>
        <w:t>58,05</w:t>
      </w:r>
    </w:p>
    <w:p>
      <w:r>
        <w:t>33,74</w:t>
      </w:r>
    </w:p>
    <w:p>
      <w:r>
        <w:t>0,18</w:t>
      </w:r>
    </w:p>
    <w:p>
      <w:r>
        <w:t>2.7.1</w:t>
      </w:r>
    </w:p>
    <w:p>
      <w:r>
        <w:t>Đất khu công nghiệp</w:t>
      </w:r>
    </w:p>
    <w:p>
      <w:r>
        <w:t>SKK</w:t>
      </w:r>
    </w:p>
    <w:p>
      <w:r>
        <w:t>2.7.1</w:t>
      </w:r>
    </w:p>
    <w:p>
      <w:r>
        <w:t>Đất cụm công nghiệp</w:t>
      </w:r>
    </w:p>
    <w:p>
      <w:r>
        <w:t>SKN</w:t>
      </w:r>
    </w:p>
    <w:p>
      <w:r>
        <w:t>16,20</w:t>
      </w:r>
    </w:p>
    <w:p>
      <w:r>
        <w:t>16,20</w:t>
      </w:r>
    </w:p>
    <w:p>
      <w:r>
        <w:t>2.7.3</w:t>
      </w:r>
    </w:p>
    <w:p>
      <w:r>
        <w:t>Đất khu công nghệ thông tin tập trung</w:t>
      </w:r>
    </w:p>
    <w:p>
      <w:r>
        <w:t>SCT</w:t>
      </w:r>
    </w:p>
    <w:p>
      <w:r>
        <w:t>2.7.2</w:t>
      </w:r>
    </w:p>
    <w:p>
      <w:r>
        <w:t>Đất thương mại, dịch vụ</w:t>
      </w:r>
    </w:p>
    <w:p>
      <w:r>
        <w:t>TMD</w:t>
      </w:r>
    </w:p>
    <w:p>
      <w:r>
        <w:t>45,40</w:t>
      </w:r>
    </w:p>
    <w:p>
      <w:r>
        <w:t>1,43</w:t>
      </w:r>
    </w:p>
    <w:p>
      <w:r>
        <w:t>0,10</w:t>
      </w:r>
    </w:p>
    <w:p>
      <w:r>
        <w:t>0,10</w:t>
      </w:r>
    </w:p>
    <w:p>
      <w:r>
        <w:t>1,58</w:t>
      </w:r>
    </w:p>
    <w:p>
      <w:r>
        <w:t>7,73</w:t>
      </w:r>
    </w:p>
    <w:p>
      <w:r>
        <w:t>4,00</w:t>
      </w:r>
    </w:p>
    <w:p>
      <w:r>
        <w:t>0,36</w:t>
      </w:r>
    </w:p>
    <w:p>
      <w:r>
        <w:t>5,94</w:t>
      </w:r>
    </w:p>
    <w:p>
      <w:r>
        <w:t>23,98</w:t>
      </w:r>
    </w:p>
    <w:p>
      <w:r>
        <w:t>0,18</w:t>
      </w:r>
    </w:p>
    <w:p>
      <w:r>
        <w:t>2.7.3</w:t>
      </w:r>
    </w:p>
    <w:p>
      <w:r>
        <w:t>Đất cơ sở sản xuất phi nông nghiệp</w:t>
      </w:r>
    </w:p>
    <w:p>
      <w:r>
        <w:t>SKC</w:t>
      </w:r>
    </w:p>
    <w:p>
      <w:r>
        <w:t>11,59</w:t>
      </w:r>
    </w:p>
    <w:p>
      <w:r>
        <w:t>2,22</w:t>
      </w:r>
    </w:p>
    <w:p>
      <w:r>
        <w:t>0,47</w:t>
      </w:r>
    </w:p>
    <w:p>
      <w:r>
        <w:t>2,56</w:t>
      </w:r>
    </w:p>
    <w:p>
      <w:r>
        <w:t>2,31</w:t>
      </w:r>
    </w:p>
    <w:p>
      <w:r>
        <w:t>0,10</w:t>
      </w:r>
    </w:p>
    <w:p>
      <w:r>
        <w:t>0,07</w:t>
      </w:r>
    </w:p>
    <w:p>
      <w:r>
        <w:t>3,86</w:t>
      </w:r>
    </w:p>
    <w:p>
      <w:r>
        <w:t>2.7.4</w:t>
      </w:r>
    </w:p>
    <w:p>
      <w:r>
        <w:t>Đất sử dụng cho hoạt động khoáng sản</w:t>
      </w:r>
    </w:p>
    <w:p>
      <w:r>
        <w:t>SKS</w:t>
      </w:r>
    </w:p>
    <w:p>
      <w:r>
        <w:t>100,09</w:t>
      </w:r>
    </w:p>
    <w:p>
      <w:r>
        <w:t>6,02</w:t>
      </w:r>
    </w:p>
    <w:p>
      <w:r>
        <w:t>11,17</w:t>
      </w:r>
    </w:p>
    <w:p>
      <w:r>
        <w:t>7,96</w:t>
      </w:r>
    </w:p>
    <w:p>
      <w:r>
        <w:t>9,50</w:t>
      </w:r>
    </w:p>
    <w:p>
      <w:r>
        <w:t>1,57</w:t>
      </w:r>
    </w:p>
    <w:p>
      <w:r>
        <w:t>2,00</w:t>
      </w:r>
    </w:p>
    <w:p>
      <w:r>
        <w:t>52,11</w:t>
      </w:r>
    </w:p>
    <w:p>
      <w:r>
        <w:t>9,76</w:t>
      </w:r>
    </w:p>
    <w:p>
      <w:r>
        <w:t>2.8</w:t>
      </w:r>
    </w:p>
    <w:p>
      <w:r>
        <w:t>Đất sử dụng vào mục đích công cộng</w:t>
      </w:r>
    </w:p>
    <w:p>
      <w:r>
        <w:t>CCC</w:t>
      </w:r>
    </w:p>
    <w:p>
      <w:r>
        <w:t>1.408,67</w:t>
      </w:r>
    </w:p>
    <w:p>
      <w:r>
        <w:t>133,44</w:t>
      </w:r>
    </w:p>
    <w:p>
      <w:r>
        <w:t>64,90</w:t>
      </w:r>
    </w:p>
    <w:p>
      <w:r>
        <w:t>42,96</w:t>
      </w:r>
    </w:p>
    <w:p>
      <w:r>
        <w:t>84,18</w:t>
      </w:r>
    </w:p>
    <w:p>
      <w:r>
        <w:t>63,51</w:t>
      </w:r>
    </w:p>
    <w:p>
      <w:r>
        <w:t>88,73</w:t>
      </w:r>
    </w:p>
    <w:p>
      <w:r>
        <w:t>50,18</w:t>
      </w:r>
    </w:p>
    <w:p>
      <w:r>
        <w:t>162,36</w:t>
      </w:r>
    </w:p>
    <w:p>
      <w:r>
        <w:t>55,77</w:t>
      </w:r>
    </w:p>
    <w:p>
      <w:r>
        <w:t>79,48</w:t>
      </w:r>
    </w:p>
    <w:p>
      <w:r>
        <w:t>63,34</w:t>
      </w:r>
    </w:p>
    <w:p>
      <w:r>
        <w:t>90,19</w:t>
      </w:r>
    </w:p>
    <w:p>
      <w:r>
        <w:t>105,70</w:t>
      </w:r>
    </w:p>
    <w:p>
      <w:r>
        <w:t>99,19</w:t>
      </w:r>
    </w:p>
    <w:p>
      <w:r>
        <w:t>72,01</w:t>
      </w:r>
    </w:p>
    <w:p>
      <w:r>
        <w:t>79,91</w:t>
      </w:r>
    </w:p>
    <w:p>
      <w:r>
        <w:t>72,82</w:t>
      </w:r>
    </w:p>
    <w:p>
      <w:r>
        <w:t>2.8.1</w:t>
      </w:r>
    </w:p>
    <w:p>
      <w:r>
        <w:t>Đất công trình giao thông</w:t>
      </w:r>
    </w:p>
    <w:p>
      <w:r>
        <w:t>DGT</w:t>
      </w:r>
    </w:p>
    <w:p>
      <w:r>
        <w:t>962,18</w:t>
      </w:r>
    </w:p>
    <w:p>
      <w:r>
        <w:t>64,72</w:t>
      </w:r>
    </w:p>
    <w:p>
      <w:r>
        <w:t>60,17</w:t>
      </w:r>
    </w:p>
    <w:p>
      <w:r>
        <w:t>38,82</w:t>
      </w:r>
    </w:p>
    <w:p>
      <w:r>
        <w:t>75,00</w:t>
      </w:r>
    </w:p>
    <w:p>
      <w:r>
        <w:t>49,05</w:t>
      </w:r>
    </w:p>
    <w:p>
      <w:r>
        <w:t>58,26</w:t>
      </w:r>
    </w:p>
    <w:p>
      <w:r>
        <w:t>44,43</w:t>
      </w:r>
    </w:p>
    <w:p>
      <w:r>
        <w:t>60,25</w:t>
      </w:r>
    </w:p>
    <w:p>
      <w:r>
        <w:t>38,96</w:t>
      </w:r>
    </w:p>
    <w:p>
      <w:r>
        <w:t>22,07</w:t>
      </w:r>
    </w:p>
    <w:p>
      <w:r>
        <w:t>59,78</w:t>
      </w:r>
    </w:p>
    <w:p>
      <w:r>
        <w:t>82,45</w:t>
      </w:r>
    </w:p>
    <w:p>
      <w:r>
        <w:t>82,54</w:t>
      </w:r>
    </w:p>
    <w:p>
      <w:r>
        <w:t>33,09</w:t>
      </w:r>
    </w:p>
    <w:p>
      <w:r>
        <w:t>66,31</w:t>
      </w:r>
    </w:p>
    <w:p>
      <w:r>
        <w:t>70,44</w:t>
      </w:r>
    </w:p>
    <w:p>
      <w:r>
        <w:t>55,86</w:t>
      </w:r>
    </w:p>
    <w:p>
      <w:r>
        <w:t>2.8.2</w:t>
      </w:r>
    </w:p>
    <w:p>
      <w:r>
        <w:t>Đất công trình thủy lợi</w:t>
      </w:r>
    </w:p>
    <w:p>
      <w:r>
        <w:t>DTL</w:t>
      </w:r>
    </w:p>
    <w:p>
      <w:r>
        <w:t>71,26</w:t>
      </w:r>
    </w:p>
    <w:p>
      <w:r>
        <w:t>3,26</w:t>
      </w:r>
    </w:p>
    <w:p>
      <w:r>
        <w:t>2,29</w:t>
      </w:r>
    </w:p>
    <w:p>
      <w:r>
        <w:t>2,79</w:t>
      </w:r>
    </w:p>
    <w:p>
      <w:r>
        <w:t>4,68</w:t>
      </w:r>
    </w:p>
    <w:p>
      <w:r>
        <w:t>3,08</w:t>
      </w:r>
    </w:p>
    <w:p>
      <w:r>
        <w:t>12,02</w:t>
      </w:r>
    </w:p>
    <w:p>
      <w:r>
        <w:t>4,07</w:t>
      </w:r>
    </w:p>
    <w:p>
      <w:r>
        <w:t>9,66</w:t>
      </w:r>
    </w:p>
    <w:p>
      <w:r>
        <w:t>1,19</w:t>
      </w:r>
    </w:p>
    <w:p>
      <w:r>
        <w:t>2,88</w:t>
      </w:r>
    </w:p>
    <w:p>
      <w:r>
        <w:t>1,45</w:t>
      </w:r>
    </w:p>
    <w:p>
      <w:r>
        <w:t>5,29</w:t>
      </w:r>
    </w:p>
    <w:p>
      <w:r>
        <w:t>2,03</w:t>
      </w:r>
    </w:p>
    <w:p>
      <w:r>
        <w:t>2,87</w:t>
      </w:r>
    </w:p>
    <w:p>
      <w:r>
        <w:t>3,72</w:t>
      </w:r>
    </w:p>
    <w:p>
      <w:r>
        <w:t>8,45</w:t>
      </w:r>
    </w:p>
    <w:p>
      <w:r>
        <w:t>1,53</w:t>
      </w:r>
    </w:p>
    <w:p>
      <w:r>
        <w:t>2.8.3</w:t>
      </w:r>
    </w:p>
    <w:p>
      <w:r>
        <w:t>Đất công trình cấp nước, thoát nước</w:t>
      </w:r>
    </w:p>
    <w:p>
      <w:r>
        <w:t>DCT</w:t>
      </w:r>
    </w:p>
    <w:p>
      <w:r>
        <w:t>0,29</w:t>
      </w:r>
    </w:p>
    <w:p>
      <w:r>
        <w:t>0,02</w:t>
      </w:r>
    </w:p>
    <w:p>
      <w:r>
        <w:t>0,03</w:t>
      </w:r>
    </w:p>
    <w:p>
      <w:r>
        <w:t>0,03</w:t>
      </w:r>
    </w:p>
    <w:p>
      <w:r>
        <w:t>0,03</w:t>
      </w:r>
    </w:p>
    <w:p>
      <w:r>
        <w:t>0,03</w:t>
      </w:r>
    </w:p>
    <w:p>
      <w:r>
        <w:t>0,02</w:t>
      </w:r>
    </w:p>
    <w:p>
      <w:r>
        <w:t>0,06</w:t>
      </w:r>
    </w:p>
    <w:p>
      <w:r>
        <w:t>0,05</w:t>
      </w:r>
    </w:p>
    <w:p>
      <w:r>
        <w:t>0,03</w:t>
      </w:r>
    </w:p>
    <w:p>
      <w:r>
        <w:t>2.8.4</w:t>
      </w:r>
    </w:p>
    <w:p>
      <w:r>
        <w:t>Đất công trình phòng, chống thiên tai</w:t>
      </w:r>
    </w:p>
    <w:p>
      <w:r>
        <w:t>DPC</w:t>
      </w:r>
    </w:p>
    <w:p>
      <w:r>
        <w:t>4,50</w:t>
      </w:r>
    </w:p>
    <w:p>
      <w:r>
        <w:t>1,56</w:t>
      </w:r>
    </w:p>
    <w:p>
      <w:r>
        <w:t>0,20</w:t>
      </w:r>
    </w:p>
    <w:p>
      <w:r>
        <w:t>1,10</w:t>
      </w:r>
    </w:p>
    <w:p>
      <w:r>
        <w:t>0,20</w:t>
      </w:r>
    </w:p>
    <w:p>
      <w:r>
        <w:t>1,44</w:t>
      </w:r>
    </w:p>
    <w:p>
      <w:r>
        <w:t>2.8.5</w:t>
      </w:r>
    </w:p>
    <w:p>
      <w:r>
        <w:t>Đất có di tích lịch sử - văn hóa danh lam thắng cảnh, di sản thiên nhiên</w:t>
      </w:r>
    </w:p>
    <w:p>
      <w:r>
        <w:t>DDD</w:t>
      </w:r>
    </w:p>
    <w:p>
      <w:r>
        <w:t>131,00</w:t>
      </w:r>
    </w:p>
    <w:p>
      <w:r>
        <w:t>37,27</w:t>
      </w:r>
    </w:p>
    <w:p>
      <w:r>
        <w:t>11,02</w:t>
      </w:r>
    </w:p>
    <w:p>
      <w:r>
        <w:t>17,30</w:t>
      </w:r>
    </w:p>
    <w:p>
      <w:r>
        <w:t>34,55</w:t>
      </w:r>
    </w:p>
    <w:p>
      <w:r>
        <w:t>14,60</w:t>
      </w:r>
    </w:p>
    <w:p>
      <w:r>
        <w:t>3,76</w:t>
      </w:r>
    </w:p>
    <w:p>
      <w:r>
        <w:t>12,50</w:t>
      </w:r>
    </w:p>
    <w:p>
      <w:r>
        <w:t>2.8.6</w:t>
      </w:r>
    </w:p>
    <w:p>
      <w:r>
        <w:t>Đất công trình xử lý chất thải</w:t>
      </w:r>
    </w:p>
    <w:p>
      <w:r>
        <w:t>DRA</w:t>
      </w:r>
    </w:p>
    <w:p>
      <w:r>
        <w:t>10,27</w:t>
      </w:r>
    </w:p>
    <w:p>
      <w:r>
        <w:t>0,17</w:t>
      </w:r>
    </w:p>
    <w:p>
      <w:r>
        <w:t>4,10</w:t>
      </w:r>
    </w:p>
    <w:p>
      <w:r>
        <w:t>3,31</w:t>
      </w:r>
    </w:p>
    <w:p>
      <w:r>
        <w:t>0,47</w:t>
      </w:r>
    </w:p>
    <w:p>
      <w:r>
        <w:t>0,21</w:t>
      </w:r>
    </w:p>
    <w:p>
      <w:r>
        <w:t>2,01</w:t>
      </w:r>
    </w:p>
    <w:p>
      <w:r>
        <w:t>2.8.7</w:t>
      </w:r>
    </w:p>
    <w:p>
      <w:r>
        <w:t>Đất công trình năng lượng, chiếu sáng công cộng</w:t>
      </w:r>
    </w:p>
    <w:p>
      <w:r>
        <w:t>DNL</w:t>
      </w:r>
    </w:p>
    <w:p>
      <w:r>
        <w:t>219,18</w:t>
      </w:r>
    </w:p>
    <w:p>
      <w:r>
        <w:t>25,22</w:t>
      </w:r>
    </w:p>
    <w:p>
      <w:r>
        <w:t>1,40</w:t>
      </w:r>
    </w:p>
    <w:p>
      <w:r>
        <w:t>0,24</w:t>
      </w:r>
    </w:p>
    <w:p>
      <w:r>
        <w:t>0,35</w:t>
      </w:r>
    </w:p>
    <w:p>
      <w:r>
        <w:t>0,34</w:t>
      </w:r>
    </w:p>
    <w:p>
      <w:r>
        <w:t>0,28</w:t>
      </w:r>
    </w:p>
    <w:p>
      <w:r>
        <w:t>0,37</w:t>
      </w:r>
    </w:p>
    <w:p>
      <w:r>
        <w:t>54,47</w:t>
      </w:r>
    </w:p>
    <w:p>
      <w:r>
        <w:t>0,21</w:t>
      </w:r>
    </w:p>
    <w:p>
      <w:r>
        <w:t>54,45</w:t>
      </w:r>
    </w:p>
    <w:p>
      <w:r>
        <w:t>0,55</w:t>
      </w:r>
    </w:p>
    <w:p>
      <w:r>
        <w:t>1,20</w:t>
      </w:r>
    </w:p>
    <w:p>
      <w:r>
        <w:t>15,53</w:t>
      </w:r>
    </w:p>
    <w:p>
      <w:r>
        <w:t>63,04</w:t>
      </w:r>
    </w:p>
    <w:p>
      <w:r>
        <w:t>0,60</w:t>
      </w:r>
    </w:p>
    <w:p>
      <w:r>
        <w:t>0,57</w:t>
      </w:r>
    </w:p>
    <w:p>
      <w:r>
        <w:t>0,37</w:t>
      </w:r>
    </w:p>
    <w:p>
      <w:r>
        <w:t>2.8.8</w:t>
      </w:r>
    </w:p>
    <w:p>
      <w:r>
        <w:t>Đất công trình hạ tầng bưu chính, viễn thông, công nghệ thông tin</w:t>
      </w:r>
    </w:p>
    <w:p>
      <w:r>
        <w:t>DBV</w:t>
      </w:r>
    </w:p>
    <w:p>
      <w:r>
        <w:t>3,00</w:t>
      </w:r>
    </w:p>
    <w:p>
      <w:r>
        <w:t>0,26</w:t>
      </w:r>
    </w:p>
    <w:p>
      <w:r>
        <w:t>0,04</w:t>
      </w:r>
    </w:p>
    <w:p>
      <w:r>
        <w:t>0,65</w:t>
      </w:r>
    </w:p>
    <w:p>
      <w:r>
        <w:t>0,05</w:t>
      </w:r>
    </w:p>
    <w:p>
      <w:r>
        <w:t>0,02</w:t>
      </w:r>
    </w:p>
    <w:p>
      <w:r>
        <w:t>0,05</w:t>
      </w:r>
    </w:p>
    <w:p>
      <w:r>
        <w:t>0,06</w:t>
      </w:r>
    </w:p>
    <w:p>
      <w:r>
        <w:t>0,09</w:t>
      </w:r>
    </w:p>
    <w:p>
      <w:r>
        <w:t>0,06</w:t>
      </w:r>
    </w:p>
    <w:p>
      <w:r>
        <w:t>0,06</w:t>
      </w:r>
    </w:p>
    <w:p>
      <w:r>
        <w:t>0,37</w:t>
      </w:r>
    </w:p>
    <w:p>
      <w:r>
        <w:t>0,13</w:t>
      </w:r>
    </w:p>
    <w:p>
      <w:r>
        <w:t>0,09</w:t>
      </w:r>
    </w:p>
    <w:p>
      <w:r>
        <w:t>0,04</w:t>
      </w:r>
    </w:p>
    <w:p>
      <w:r>
        <w:t>0,86</w:t>
      </w:r>
    </w:p>
    <w:p>
      <w:r>
        <w:t>0,07</w:t>
      </w:r>
    </w:p>
    <w:p>
      <w:r>
        <w:t>0,08</w:t>
      </w:r>
    </w:p>
    <w:p>
      <w:r>
        <w:t>2.8.9</w:t>
      </w:r>
    </w:p>
    <w:p>
      <w:r>
        <w:t>Đất chợ dân sinh, chợ đầu mối</w:t>
      </w:r>
    </w:p>
    <w:p>
      <w:r>
        <w:t>DCH</w:t>
      </w:r>
    </w:p>
    <w:p>
      <w:r>
        <w:t>3,95</w:t>
      </w:r>
    </w:p>
    <w:p>
      <w:r>
        <w:t>0,96</w:t>
      </w:r>
    </w:p>
    <w:p>
      <w:r>
        <w:t>0,78</w:t>
      </w:r>
    </w:p>
    <w:p>
      <w:r>
        <w:t>0,33</w:t>
      </w:r>
    </w:p>
    <w:p>
      <w:r>
        <w:t>0,39</w:t>
      </w:r>
    </w:p>
    <w:p>
      <w:r>
        <w:t>0,60</w:t>
      </w:r>
    </w:p>
    <w:p>
      <w:r>
        <w:t>0,25</w:t>
      </w:r>
    </w:p>
    <w:p>
      <w:r>
        <w:t>0,23</w:t>
      </w:r>
    </w:p>
    <w:p>
      <w:r>
        <w:t>0,41</w:t>
      </w:r>
    </w:p>
    <w:p>
      <w:r>
        <w:t>2.8.10</w:t>
      </w:r>
    </w:p>
    <w:p>
      <w:r>
        <w:t>Đất khu vui chơi, giải trí công cộng, sinh hoạt cộng đồng</w:t>
      </w:r>
    </w:p>
    <w:p>
      <w:r>
        <w:t>DKV</w:t>
      </w:r>
    </w:p>
    <w:p>
      <w:r>
        <w:t>3,05</w:t>
      </w:r>
    </w:p>
    <w:p>
      <w:r>
        <w:t>0,14</w:t>
      </w:r>
    </w:p>
    <w:p>
      <w:r>
        <w:t>0,79</w:t>
      </w:r>
    </w:p>
    <w:p>
      <w:r>
        <w:t>0,15</w:t>
      </w:r>
    </w:p>
    <w:p>
      <w:r>
        <w:t>0,52</w:t>
      </w:r>
    </w:p>
    <w:p>
      <w:r>
        <w:t>0,74</w:t>
      </w:r>
    </w:p>
    <w:p>
      <w:r>
        <w:t>0,10</w:t>
      </w:r>
    </w:p>
    <w:p>
      <w:r>
        <w:t>0,15</w:t>
      </w:r>
    </w:p>
    <w:p>
      <w:r>
        <w:t>0,27</w:t>
      </w:r>
    </w:p>
    <w:p>
      <w:r>
        <w:t>0,15</w:t>
      </w:r>
    </w:p>
    <w:p>
      <w:r>
        <w:t>0,04</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35,46</w:t>
      </w:r>
    </w:p>
    <w:p>
      <w:r>
        <w:t>1,11</w:t>
      </w:r>
    </w:p>
    <w:p>
      <w:r>
        <w:t>0,26</w:t>
      </w:r>
    </w:p>
    <w:p>
      <w:r>
        <w:t>0,07</w:t>
      </w:r>
    </w:p>
    <w:p>
      <w:r>
        <w:t>3,77</w:t>
      </w:r>
    </w:p>
    <w:p>
      <w:r>
        <w:t>2,01</w:t>
      </w:r>
    </w:p>
    <w:p>
      <w:r>
        <w:t>0,18</w:t>
      </w:r>
    </w:p>
    <w:p>
      <w:r>
        <w:t>0,36</w:t>
      </w:r>
    </w:p>
    <w:p>
      <w:r>
        <w:t>2,09</w:t>
      </w:r>
    </w:p>
    <w:p>
      <w:r>
        <w:t>0,04</w:t>
      </w:r>
    </w:p>
    <w:p>
      <w:r>
        <w:t>4,19</w:t>
      </w:r>
    </w:p>
    <w:p>
      <w:r>
        <w:t>0,57</w:t>
      </w:r>
    </w:p>
    <w:p>
      <w:r>
        <w:t>3,29</w:t>
      </w:r>
    </w:p>
    <w:p>
      <w:r>
        <w:t>4,90</w:t>
      </w:r>
    </w:p>
    <w:p>
      <w:r>
        <w:t>0,25</w:t>
      </w:r>
    </w:p>
    <w:p>
      <w:r>
        <w:t>10,36</w:t>
      </w:r>
    </w:p>
    <w:p>
      <w:r>
        <w:t>1,30</w:t>
      </w:r>
    </w:p>
    <w:p>
      <w:r>
        <w:t>0,71</w:t>
      </w:r>
    </w:p>
    <w:p>
      <w:r>
        <w:t>2.12</w:t>
      </w:r>
    </w:p>
    <w:p>
      <w:r>
        <w:t>Đất có mặt nước chuyên dùng</w:t>
      </w:r>
    </w:p>
    <w:p>
      <w:r>
        <w:t>TVC</w:t>
      </w:r>
    </w:p>
    <w:p>
      <w:r>
        <w:t>829,86</w:t>
      </w:r>
    </w:p>
    <w:p>
      <w:r>
        <w:t>23,24</w:t>
      </w:r>
    </w:p>
    <w:p>
      <w:r>
        <w:t>45,72</w:t>
      </w:r>
    </w:p>
    <w:p>
      <w:r>
        <w:t>52,03</w:t>
      </w:r>
    </w:p>
    <w:p>
      <w:r>
        <w:t>33,71</w:t>
      </w:r>
    </w:p>
    <w:p>
      <w:r>
        <w:t>49,99</w:t>
      </w:r>
    </w:p>
    <w:p>
      <w:r>
        <w:t>82,49</w:t>
      </w:r>
    </w:p>
    <w:p>
      <w:r>
        <w:t>36,70</w:t>
      </w:r>
    </w:p>
    <w:p>
      <w:r>
        <w:t>56,96</w:t>
      </w:r>
    </w:p>
    <w:p>
      <w:r>
        <w:t>41,24</w:t>
      </w:r>
    </w:p>
    <w:p>
      <w:r>
        <w:t>32,47</w:t>
      </w:r>
    </w:p>
    <w:p>
      <w:r>
        <w:t>45,10</w:t>
      </w:r>
    </w:p>
    <w:p>
      <w:r>
        <w:t>92,89</w:t>
      </w:r>
    </w:p>
    <w:p>
      <w:r>
        <w:t>36,53</w:t>
      </w:r>
    </w:p>
    <w:p>
      <w:r>
        <w:t>28,31</w:t>
      </w:r>
    </w:p>
    <w:p>
      <w:r>
        <w:t>39,00</w:t>
      </w:r>
    </w:p>
    <w:p>
      <w:r>
        <w:t>65,41</w:t>
      </w:r>
    </w:p>
    <w:p>
      <w:r>
        <w:t>68,07</w:t>
      </w:r>
    </w:p>
    <w:p>
      <w:r>
        <w:t>2.12.1</w:t>
      </w:r>
    </w:p>
    <w:p>
      <w:r>
        <w:t>Đất có mặt nước chuyên dùng dạng ao, hồ, đầm, phá</w:t>
      </w:r>
    </w:p>
    <w:p>
      <w:r>
        <w:t>MNC</w:t>
      </w:r>
    </w:p>
    <w:p>
      <w:r>
        <w:t>44,44</w:t>
      </w:r>
    </w:p>
    <w:p>
      <w:r>
        <w:t>0,29</w:t>
      </w:r>
    </w:p>
    <w:p>
      <w:r>
        <w:t>0,41</w:t>
      </w:r>
    </w:p>
    <w:p>
      <w:r>
        <w:t>36,33</w:t>
      </w:r>
    </w:p>
    <w:p>
      <w:r>
        <w:t>5,63</w:t>
      </w:r>
    </w:p>
    <w:p>
      <w:r>
        <w:t>1,77</w:t>
      </w:r>
    </w:p>
    <w:p>
      <w:r>
        <w:t>0,01</w:t>
      </w:r>
    </w:p>
    <w:p>
      <w:r>
        <w:t>2.12.2</w:t>
      </w:r>
    </w:p>
    <w:p>
      <w:r>
        <w:t>Đấtcómặtnướcdạngsông, ngòi, kênh, rạch, suối</w:t>
      </w:r>
    </w:p>
    <w:p>
      <w:r>
        <w:t>SON</w:t>
      </w:r>
    </w:p>
    <w:p>
      <w:r>
        <w:t>785,42</w:t>
      </w:r>
    </w:p>
    <w:p>
      <w:r>
        <w:t>22,95</w:t>
      </w:r>
    </w:p>
    <w:p>
      <w:r>
        <w:t>45,72</w:t>
      </w:r>
    </w:p>
    <w:p>
      <w:r>
        <w:t>52,03</w:t>
      </w:r>
    </w:p>
    <w:p>
      <w:r>
        <w:t>33,71</w:t>
      </w:r>
    </w:p>
    <w:p>
      <w:r>
        <w:t>49,99</w:t>
      </w:r>
    </w:p>
    <w:p>
      <w:r>
        <w:t>82,08</w:t>
      </w:r>
    </w:p>
    <w:p>
      <w:r>
        <w:t>36,70</w:t>
      </w:r>
    </w:p>
    <w:p>
      <w:r>
        <w:t>20,63</w:t>
      </w:r>
    </w:p>
    <w:p>
      <w:r>
        <w:t>35,61</w:t>
      </w:r>
    </w:p>
    <w:p>
      <w:r>
        <w:t>30,70</w:t>
      </w:r>
    </w:p>
    <w:p>
      <w:r>
        <w:t>45,10</w:t>
      </w:r>
    </w:p>
    <w:p>
      <w:r>
        <w:t>92,89</w:t>
      </w:r>
    </w:p>
    <w:p>
      <w:r>
        <w:t>36,53</w:t>
      </w:r>
    </w:p>
    <w:p>
      <w:r>
        <w:t>28,31</w:t>
      </w:r>
    </w:p>
    <w:p>
      <w:r>
        <w:t>38,99</w:t>
      </w:r>
    </w:p>
    <w:p>
      <w:r>
        <w:t>65,41</w:t>
      </w:r>
    </w:p>
    <w:p>
      <w:r>
        <w:t>68,07</w:t>
      </w:r>
    </w:p>
    <w:p>
      <w:r>
        <w:t>2.13</w:t>
      </w:r>
    </w:p>
    <w:p>
      <w:r>
        <w:t>Đất phi nông nghiệp khác</w:t>
      </w:r>
    </w:p>
    <w:p>
      <w:r>
        <w:t>PNK</w:t>
      </w:r>
    </w:p>
    <w:p>
      <w:r>
        <w:t>3</w:t>
      </w:r>
    </w:p>
    <w:p>
      <w:r>
        <w:t>Nhóm đất chưa sử dụng</w:t>
      </w:r>
    </w:p>
    <w:p>
      <w:r>
        <w:t>CSD</w:t>
      </w:r>
    </w:p>
    <w:p>
      <w:r>
        <w:t>633,09</w:t>
      </w:r>
    </w:p>
    <w:p>
      <w:r>
        <w:t>6,38</w:t>
      </w:r>
    </w:p>
    <w:p>
      <w:r>
        <w:t>44,05</w:t>
      </w:r>
    </w:p>
    <w:p>
      <w:r>
        <w:t>45,48</w:t>
      </w:r>
    </w:p>
    <w:p>
      <w:r>
        <w:t>21,23</w:t>
      </w:r>
    </w:p>
    <w:p>
      <w:r>
        <w:t>2,40</w:t>
      </w:r>
    </w:p>
    <w:p>
      <w:r>
        <w:t>35,49</w:t>
      </w:r>
    </w:p>
    <w:p>
      <w:r>
        <w:t>20,29</w:t>
      </w:r>
    </w:p>
    <w:p>
      <w:r>
        <w:t>24,99</w:t>
      </w:r>
    </w:p>
    <w:p>
      <w:r>
        <w:t>13,35</w:t>
      </w:r>
    </w:p>
    <w:p>
      <w:r>
        <w:t>46,90</w:t>
      </w:r>
    </w:p>
    <w:p>
      <w:r>
        <w:t>20,12</w:t>
      </w:r>
    </w:p>
    <w:p>
      <w:r>
        <w:t>68,30</w:t>
      </w:r>
    </w:p>
    <w:p>
      <w:r>
        <w:t>72,20</w:t>
      </w:r>
    </w:p>
    <w:p>
      <w:r>
        <w:t>16,95</w:t>
      </w:r>
    </w:p>
    <w:p>
      <w:r>
        <w:t>131,65</w:t>
      </w:r>
    </w:p>
    <w:p>
      <w:r>
        <w:t>42,11</w:t>
      </w:r>
    </w:p>
    <w:p>
      <w:r>
        <w:t>21,19</w:t>
      </w:r>
    </w:p>
    <w:p>
      <w:r>
        <w:t>4</w:t>
      </w:r>
    </w:p>
    <w:p>
      <w:r>
        <w:t>Đất sử dụng cho khu công nghệ cao*</w:t>
      </w:r>
    </w:p>
    <w:p>
      <w:r>
        <w:t>Biểu 02</w:t>
      </w:r>
    </w:p>
    <w:p>
      <w:r>
        <w:t>KẾ HOẠCH ĐƯA ĐẤT CHƯA SỬ DỤNG VÀO SỬ DỤNG NĂM 2025 CỦA HUYỆN NA RÌ</w:t>
      </w:r>
    </w:p>
    <w:p>
      <w:r>
        <w:t>(Kèm theo Quyết định số 857/QĐ-UBND ngày 29 tháng 4 năm 2025 của Ủy ban nhân dân tỉnh Bắc Kạn)</w:t>
      </w:r>
    </w:p>
    <w:p>
      <w:r>
        <w:t>Đơn vị tính: ha</w:t>
      </w:r>
    </w:p>
    <w:p>
      <w:r>
        <w:t>STT</w:t>
      </w:r>
    </w:p>
    <w:p>
      <w:r>
        <w:t>Chỉ tiêu sử dụng đất</w:t>
      </w:r>
    </w:p>
    <w:p>
      <w:r>
        <w:t>Mã</w:t>
      </w:r>
    </w:p>
    <w:p>
      <w:r>
        <w:t>Tổng diện tích (ha)</w:t>
      </w:r>
    </w:p>
    <w:p>
      <w:r>
        <w:t>Diện tích phân theo đơn vị hành chính</w:t>
      </w:r>
    </w:p>
    <w:p>
      <w:r>
        <w:t>Thị trấn Yến Lạc</w:t>
      </w:r>
    </w:p>
    <w:p>
      <w:r>
        <w:t>Xã Côn Minh</w:t>
      </w:r>
    </w:p>
    <w:p>
      <w:r>
        <w:t>Xã Cư Lễ</w:t>
      </w:r>
    </w:p>
    <w:p>
      <w:r>
        <w:t>Xã Cường Lợi</w:t>
      </w:r>
    </w:p>
    <w:p>
      <w:r>
        <w:t>Xã Dương Sơn</w:t>
      </w:r>
    </w:p>
    <w:p>
      <w:r>
        <w:t>Xã Đổng Xá</w:t>
      </w:r>
    </w:p>
    <w:p>
      <w:r>
        <w:t>Xã Kim Hỷ</w:t>
      </w:r>
    </w:p>
    <w:p>
      <w:r>
        <w:t>Xã Kim Lư</w:t>
      </w:r>
    </w:p>
    <w:p>
      <w:r>
        <w:t>Xã Liêm Thủy</w:t>
      </w:r>
    </w:p>
    <w:p>
      <w:r>
        <w:t>Xã Lương Thượng</w:t>
      </w:r>
    </w:p>
    <w:p>
      <w:r>
        <w:t>Xã Quang Phong</w:t>
      </w:r>
    </w:p>
    <w:p>
      <w:r>
        <w:t>Xã Trần Phú</w:t>
      </w:r>
    </w:p>
    <w:p>
      <w:r>
        <w:t>Xã Sơn Thành</w:t>
      </w:r>
    </w:p>
    <w:p>
      <w:r>
        <w:t>Xã Văn Minh</w:t>
      </w:r>
    </w:p>
    <w:p>
      <w:r>
        <w:t>Xã Văn Lang</w:t>
      </w:r>
    </w:p>
    <w:p>
      <w:r>
        <w:t>Xã Văn Vũ</w:t>
      </w:r>
    </w:p>
    <w:p>
      <w:r>
        <w:t>Xã Xuân Dương</w:t>
      </w:r>
    </w:p>
    <w:p>
      <w:r>
        <w:t>(1)</w:t>
      </w:r>
    </w:p>
    <w:p>
      <w:r>
        <w:t>(2)</w:t>
      </w:r>
    </w:p>
    <w:p>
      <w:r>
        <w:t>(3)</w:t>
      </w:r>
    </w:p>
    <w:p>
      <w:r>
        <w:t>(4)=(5)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0,02</w:t>
      </w:r>
    </w:p>
    <w:p>
      <w:r>
        <w:t>0,02</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1.9</w:t>
      </w:r>
    </w:p>
    <w:p>
      <w:r>
        <w:t>Đất làm muối</w:t>
      </w:r>
    </w:p>
    <w:p>
      <w:r>
        <w:t>LMU</w:t>
      </w:r>
    </w:p>
    <w:p>
      <w:r>
        <w:t>1.9</w:t>
      </w:r>
    </w:p>
    <w:p>
      <w:r>
        <w:t>Đất nông nghiệp khác</w:t>
      </w:r>
    </w:p>
    <w:p>
      <w:r>
        <w:t>NKH</w:t>
      </w:r>
    </w:p>
    <w:p>
      <w:r>
        <w:t>2</w:t>
      </w:r>
    </w:p>
    <w:p>
      <w:r>
        <w:t>Nhóm đất phi nông nghiệp</w:t>
      </w:r>
    </w:p>
    <w:p>
      <w:r>
        <w:t>PNN</w:t>
      </w:r>
    </w:p>
    <w:p>
      <w:r>
        <w:t>60,09</w:t>
      </w:r>
    </w:p>
    <w:p>
      <w:r>
        <w:t>11,14</w:t>
      </w:r>
    </w:p>
    <w:p>
      <w:r>
        <w:t>0,43</w:t>
      </w:r>
    </w:p>
    <w:p>
      <w:r>
        <w:t>1,04</w:t>
      </w:r>
    </w:p>
    <w:p>
      <w:r>
        <w:t>2,15</w:t>
      </w:r>
    </w:p>
    <w:p>
      <w:r>
        <w:t>1,14</w:t>
      </w:r>
    </w:p>
    <w:p>
      <w:r>
        <w:t>4,46</w:t>
      </w:r>
    </w:p>
    <w:p>
      <w:r>
        <w:t>0,29</w:t>
      </w:r>
    </w:p>
    <w:p>
      <w:r>
        <w:t>25,03</w:t>
      </w:r>
    </w:p>
    <w:p>
      <w:r>
        <w:t>0,05</w:t>
      </w:r>
    </w:p>
    <w:p>
      <w:r>
        <w:t>1,27</w:t>
      </w:r>
    </w:p>
    <w:p>
      <w:r>
        <w:t>0,33</w:t>
      </w:r>
    </w:p>
    <w:p>
      <w:r>
        <w:t>2,80</w:t>
      </w:r>
    </w:p>
    <w:p>
      <w:r>
        <w:t>2,13</w:t>
      </w:r>
    </w:p>
    <w:p>
      <w:r>
        <w:t>0,06</w:t>
      </w:r>
    </w:p>
    <w:p>
      <w:r>
        <w:t>0,37</w:t>
      </w:r>
    </w:p>
    <w:p>
      <w:r>
        <w:t>0,30</w:t>
      </w:r>
    </w:p>
    <w:p>
      <w:r>
        <w:t>7,11</w:t>
      </w:r>
    </w:p>
    <w:p>
      <w:r>
        <w:t>2.1</w:t>
      </w:r>
    </w:p>
    <w:p>
      <w:r>
        <w:t>Đất ở tại nông thôn</w:t>
      </w:r>
    </w:p>
    <w:p>
      <w:r>
        <w:t>ONT</w:t>
      </w:r>
    </w:p>
    <w:p>
      <w:r>
        <w:t>0,48</w:t>
      </w:r>
    </w:p>
    <w:p>
      <w:r>
        <w:t>0,48</w:t>
      </w:r>
    </w:p>
    <w:p>
      <w:r>
        <w:t>2.2</w:t>
      </w:r>
    </w:p>
    <w:p>
      <w:r>
        <w:t>Đất ở tại đô thị</w:t>
      </w:r>
    </w:p>
    <w:p>
      <w:r>
        <w:t>ODT</w:t>
      </w:r>
    </w:p>
    <w:p>
      <w:r>
        <w:t>3,94</w:t>
      </w:r>
    </w:p>
    <w:p>
      <w:r>
        <w:t>3,94</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2.6.2</w:t>
      </w:r>
    </w:p>
    <w:p>
      <w:r>
        <w:t>Đất xây dựng cơ sở xã hội</w:t>
      </w:r>
    </w:p>
    <w:p>
      <w:r>
        <w:t>DXH</w:t>
      </w:r>
    </w:p>
    <w:p>
      <w:r>
        <w:t>2.6.2</w:t>
      </w:r>
    </w:p>
    <w:p>
      <w:r>
        <w:t>Đất xây dựng cơ sở y tế</w:t>
      </w:r>
    </w:p>
    <w:p>
      <w:r>
        <w:t>DYT</w:t>
      </w:r>
    </w:p>
    <w:p>
      <w:r>
        <w:t>2.6.3</w:t>
      </w:r>
    </w:p>
    <w:p>
      <w:r>
        <w:t>Đất xây dựng cơ sở giáo dục và đào tạo</w:t>
      </w:r>
    </w:p>
    <w:p>
      <w:r>
        <w:t>DGD</w:t>
      </w:r>
    </w:p>
    <w:p>
      <w:r>
        <w:t>2.6.9</w:t>
      </w:r>
    </w:p>
    <w:p>
      <w:r>
        <w:t>Đất xây dựng cơ sở ngoại giao</w:t>
      </w:r>
    </w:p>
    <w:p>
      <w:r>
        <w:t>DNG</w:t>
      </w:r>
    </w:p>
    <w:p>
      <w:r>
        <w:t>2.6.5</w:t>
      </w:r>
    </w:p>
    <w:p>
      <w:r>
        <w:t>Đất xây dựng công trình sự nghiệp khác</w:t>
      </w:r>
    </w:p>
    <w:p>
      <w:r>
        <w:t>DSK</w:t>
      </w:r>
    </w:p>
    <w:p>
      <w:r>
        <w:t>2.7.1</w:t>
      </w:r>
    </w:p>
    <w:p>
      <w:r>
        <w:t>Đất khu công nghiệp</w:t>
      </w:r>
    </w:p>
    <w:p>
      <w:r>
        <w:t>SKK</w:t>
      </w:r>
    </w:p>
    <w:p>
      <w:r>
        <w:t>2.7.3</w:t>
      </w:r>
    </w:p>
    <w:p>
      <w:r>
        <w:t>Đất khu công nghệ thông tin tập trung</w:t>
      </w:r>
    </w:p>
    <w:p>
      <w:r>
        <w:t>SCT</w:t>
      </w:r>
    </w:p>
    <w:p>
      <w:r>
        <w:t>2.7.2</w:t>
      </w:r>
    </w:p>
    <w:p>
      <w:r>
        <w:t>Đất thương mại, dịch vụ</w:t>
      </w:r>
    </w:p>
    <w:p>
      <w:r>
        <w:t>TMD</w:t>
      </w:r>
    </w:p>
    <w:p>
      <w:r>
        <w:t>2.7.3</w:t>
      </w:r>
    </w:p>
    <w:p>
      <w:r>
        <w:t>Đấtcơsởsảnxuấtphi nông nghiệp</w:t>
      </w:r>
    </w:p>
    <w:p>
      <w:r>
        <w:t>SKC</w:t>
      </w:r>
    </w:p>
    <w:p>
      <w:r>
        <w:t>4,01</w:t>
      </w:r>
    </w:p>
    <w:p>
      <w:r>
        <w:t>0,38</w:t>
      </w:r>
    </w:p>
    <w:p>
      <w:r>
        <w:t>1,17</w:t>
      </w:r>
    </w:p>
    <w:p>
      <w:r>
        <w:t>2,46</w:t>
      </w:r>
    </w:p>
    <w:p>
      <w:r>
        <w:t>2.7.4</w:t>
      </w:r>
    </w:p>
    <w:p>
      <w:r>
        <w:t>Đất sử dụng cho hoạt động khoáng sản</w:t>
      </w:r>
    </w:p>
    <w:p>
      <w:r>
        <w:t>SKS</w:t>
      </w:r>
    </w:p>
    <w:p>
      <w:r>
        <w:t>4,00</w:t>
      </w:r>
    </w:p>
    <w:p>
      <w:r>
        <w:t>2,00</w:t>
      </w:r>
    </w:p>
    <w:p>
      <w:r>
        <w:t>1,00</w:t>
      </w:r>
    </w:p>
    <w:p>
      <w:r>
        <w:t>0,30</w:t>
      </w:r>
    </w:p>
    <w:p>
      <w:r>
        <w:t>0,70</w:t>
      </w:r>
    </w:p>
    <w:p>
      <w:r>
        <w:t>2.8</w:t>
      </w:r>
    </w:p>
    <w:p>
      <w:r>
        <w:t>Đất sử dụng vào mục đích công cộng</w:t>
      </w:r>
    </w:p>
    <w:p>
      <w:r>
        <w:t>CCC</w:t>
      </w:r>
    </w:p>
    <w:p>
      <w:r>
        <w:t>47,66</w:t>
      </w:r>
    </w:p>
    <w:p>
      <w:r>
        <w:t>7,20</w:t>
      </w:r>
    </w:p>
    <w:p>
      <w:r>
        <w:t>0,43</w:t>
      </w:r>
    </w:p>
    <w:p>
      <w:r>
        <w:t>0,18</w:t>
      </w:r>
    </w:p>
    <w:p>
      <w:r>
        <w:t>0,15</w:t>
      </w:r>
    </w:p>
    <w:p>
      <w:r>
        <w:t>0,14</w:t>
      </w:r>
    </w:p>
    <w:p>
      <w:r>
        <w:t>4,46</w:t>
      </w:r>
    </w:p>
    <w:p>
      <w:r>
        <w:t>0,29</w:t>
      </w:r>
    </w:p>
    <w:p>
      <w:r>
        <w:t>23,86</w:t>
      </w:r>
    </w:p>
    <w:p>
      <w:r>
        <w:t>0,05</w:t>
      </w:r>
    </w:p>
    <w:p>
      <w:r>
        <w:t>1,27</w:t>
      </w:r>
    </w:p>
    <w:p>
      <w:r>
        <w:t>0,33</w:t>
      </w:r>
    </w:p>
    <w:p>
      <w:r>
        <w:t>0,04</w:t>
      </w:r>
    </w:p>
    <w:p>
      <w:r>
        <w:t>1,43</w:t>
      </w:r>
    </w:p>
    <w:p>
      <w:r>
        <w:t>0,06</w:t>
      </w:r>
    </w:p>
    <w:p>
      <w:r>
        <w:t>0,37</w:t>
      </w:r>
    </w:p>
    <w:p>
      <w:r>
        <w:t>0,30</w:t>
      </w:r>
    </w:p>
    <w:p>
      <w:r>
        <w:t>7,11</w:t>
      </w:r>
    </w:p>
    <w:p>
      <w:r>
        <w:t>2.8.1</w:t>
      </w:r>
    </w:p>
    <w:p>
      <w:r>
        <w:t>Đất công trình giao thông</w:t>
      </w:r>
    </w:p>
    <w:p>
      <w:r>
        <w:t>DGT</w:t>
      </w:r>
    </w:p>
    <w:p>
      <w:r>
        <w:t>1,58</w:t>
      </w:r>
    </w:p>
    <w:p>
      <w:r>
        <w:t>0,58</w:t>
      </w:r>
    </w:p>
    <w:p>
      <w:r>
        <w:t>0,15</w:t>
      </w:r>
    </w:p>
    <w:p>
      <w:r>
        <w:t>0,12</w:t>
      </w:r>
    </w:p>
    <w:p>
      <w:r>
        <w:t>0,25</w:t>
      </w:r>
    </w:p>
    <w:p>
      <w:r>
        <w:t>0,25</w:t>
      </w:r>
    </w:p>
    <w:p>
      <w:r>
        <w:t>0,23</w:t>
      </w:r>
    </w:p>
    <w:p>
      <w:r>
        <w:t>2.8.2</w:t>
      </w:r>
    </w:p>
    <w:p>
      <w:r>
        <w:t>Đất công trình thủy lợi</w:t>
      </w:r>
    </w:p>
    <w:p>
      <w:r>
        <w:t>DTL</w:t>
      </w:r>
    </w:p>
    <w:p>
      <w:r>
        <w:t>0,01</w:t>
      </w:r>
    </w:p>
    <w:p>
      <w:r>
        <w:t>0,01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34,37</w:t>
      </w:r>
    </w:p>
    <w:p>
      <w:r>
        <w:t>3,80</w:t>
      </w:r>
    </w:p>
    <w:p>
      <w:r>
        <w:t>22,55</w:t>
      </w:r>
    </w:p>
    <w:p>
      <w:r>
        <w:t>1,22</w:t>
      </w:r>
    </w:p>
    <w:p>
      <w:r>
        <w:t>6,80</w:t>
      </w:r>
    </w:p>
    <w:p>
      <w:r>
        <w:t>2.8.6</w:t>
      </w:r>
    </w:p>
    <w:p>
      <w:r>
        <w:t>Đất công trình xử lý chất thải</w:t>
      </w:r>
    </w:p>
    <w:p>
      <w:r>
        <w:t>DRA</w:t>
      </w:r>
    </w:p>
    <w:p>
      <w:r>
        <w:t>2.8.7</w:t>
      </w:r>
    </w:p>
    <w:p>
      <w:r>
        <w:t>Đất công trình năng lượng, chiếu sáng công cộng</w:t>
      </w:r>
    </w:p>
    <w:p>
      <w:r>
        <w:t>DNL</w:t>
      </w:r>
    </w:p>
    <w:p>
      <w:r>
        <w:t>11,54</w:t>
      </w:r>
    </w:p>
    <w:p>
      <w:r>
        <w:t>7,20</w:t>
      </w:r>
    </w:p>
    <w:p>
      <w:r>
        <w:t>0,43</w:t>
      </w:r>
    </w:p>
    <w:p>
      <w:r>
        <w:t>0,18</w:t>
      </w:r>
    </w:p>
    <w:p>
      <w:r>
        <w:t>0,15</w:t>
      </w:r>
    </w:p>
    <w:p>
      <w:r>
        <w:t>0,14</w:t>
      </w:r>
    </w:p>
    <w:p>
      <w:r>
        <w:t>0,08</w:t>
      </w:r>
    </w:p>
    <w:p>
      <w:r>
        <w:t>0,10</w:t>
      </w:r>
    </w:p>
    <w:p>
      <w:r>
        <w:t>1,31</w:t>
      </w:r>
    </w:p>
    <w:p>
      <w:r>
        <w:t>0,05</w:t>
      </w:r>
    </w:p>
    <w:p>
      <w:r>
        <w:t>1,27</w:t>
      </w:r>
    </w:p>
    <w:p>
      <w:r>
        <w:t>0,13</w:t>
      </w:r>
    </w:p>
    <w:p>
      <w:r>
        <w:t>0,04</w:t>
      </w:r>
    </w:p>
    <w:p>
      <w:r>
        <w:t>0,16</w:t>
      </w:r>
    </w:p>
    <w:p>
      <w:r>
        <w:t>0,06</w:t>
      </w:r>
    </w:p>
    <w:p>
      <w:r>
        <w:t>0,12</w:t>
      </w:r>
    </w:p>
    <w:p>
      <w:r>
        <w:t>0,05</w:t>
      </w:r>
    </w:p>
    <w:p>
      <w:r>
        <w:t>0,08</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0,16</w:t>
      </w:r>
    </w:p>
    <w:p>
      <w:r>
        <w:t>0,03</w:t>
      </w:r>
    </w:p>
    <w:p>
      <w:r>
        <w:t>0,08</w:t>
      </w:r>
    </w:p>
    <w:p>
      <w:r>
        <w:t>0,05</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03</w:t>
      </w:r>
    </w:p>
    <w:p>
      <w:r>
        <w:t>KẾ HOẠCH THU HỒI ĐẤT NĂM 2025 CỦA HUYỆN NA RÌ</w:t>
      </w:r>
    </w:p>
    <w:p>
      <w:r>
        <w:t>(Kèm theo Quyết định số 857/QĐ-UBND ngày 29 tháng 4 năm 2025 của Ủy ban nhân dân tỉnh Bắc Kạn)</w:t>
      </w:r>
    </w:p>
    <w:p>
      <w:r>
        <w:t>Đơn vị tính: ha</w:t>
      </w:r>
    </w:p>
    <w:p>
      <w:r>
        <w:t>STT</w:t>
      </w:r>
    </w:p>
    <w:p>
      <w:r>
        <w:t>Chỉ tiêu sử dụng đất</w:t>
      </w:r>
    </w:p>
    <w:p>
      <w:r>
        <w:t>Mã</w:t>
      </w:r>
    </w:p>
    <w:p>
      <w:r>
        <w:t>Tổng diện tích</w:t>
      </w:r>
    </w:p>
    <w:p>
      <w:r>
        <w:t>Diện tích phân theo đơn vị hành chính</w:t>
      </w:r>
    </w:p>
    <w:p>
      <w:r>
        <w:t>Thị trấn Yến Lạc</w:t>
      </w:r>
    </w:p>
    <w:p>
      <w:r>
        <w:t>Xã Côn Minh</w:t>
      </w:r>
    </w:p>
    <w:p>
      <w:r>
        <w:t>Xã Cư Lễ</w:t>
      </w:r>
    </w:p>
    <w:p>
      <w:r>
        <w:t>Xã Cường Lợi</w:t>
      </w:r>
    </w:p>
    <w:p>
      <w:r>
        <w:t>Xã Dương Sơn</w:t>
      </w:r>
    </w:p>
    <w:p>
      <w:r>
        <w:t>Xã Đổng Xá</w:t>
      </w:r>
    </w:p>
    <w:p>
      <w:r>
        <w:t>Xã Kim Hỷ</w:t>
      </w:r>
    </w:p>
    <w:p>
      <w:r>
        <w:t>Xã Kim Lư</w:t>
      </w:r>
    </w:p>
    <w:p>
      <w:r>
        <w:t>Xã Liêm Thủy</w:t>
      </w:r>
    </w:p>
    <w:p>
      <w:r>
        <w:t>Xã Lương Thượng</w:t>
      </w:r>
    </w:p>
    <w:p>
      <w:r>
        <w:t>Xã Quang Phong</w:t>
      </w:r>
    </w:p>
    <w:p>
      <w:r>
        <w:t>Xã Trần Phú</w:t>
      </w:r>
    </w:p>
    <w:p>
      <w:r>
        <w:t>Xã Sơn Thành</w:t>
      </w:r>
    </w:p>
    <w:p>
      <w:r>
        <w:t>Xã Văn Minh</w:t>
      </w:r>
    </w:p>
    <w:p>
      <w:r>
        <w:t>Xã Văn Lang</w:t>
      </w:r>
    </w:p>
    <w:p>
      <w:r>
        <w:t>Xã Văn Vũ</w:t>
      </w:r>
    </w:p>
    <w:p>
      <w:r>
        <w:t>Xã Xuân Dương</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250,19</w:t>
      </w:r>
    </w:p>
    <w:p>
      <w:r>
        <w:t>11,57</w:t>
      </w:r>
    </w:p>
    <w:p>
      <w:r>
        <w:t>4,77</w:t>
      </w:r>
    </w:p>
    <w:p>
      <w:r>
        <w:t>8,58</w:t>
      </w:r>
    </w:p>
    <w:p>
      <w:r>
        <w:t>10,46</w:t>
      </w:r>
    </w:p>
    <w:p>
      <w:r>
        <w:t>26,70</w:t>
      </w:r>
    </w:p>
    <w:p>
      <w:r>
        <w:t>25,54</w:t>
      </w:r>
    </w:p>
    <w:p>
      <w:r>
        <w:t>6,72</w:t>
      </w:r>
    </w:p>
    <w:p>
      <w:r>
        <w:t>44,96</w:t>
      </w:r>
    </w:p>
    <w:p>
      <w:r>
        <w:t>15,06</w:t>
      </w:r>
    </w:p>
    <w:p>
      <w:r>
        <w:t>40,66</w:t>
      </w:r>
    </w:p>
    <w:p>
      <w:r>
        <w:t>4,32</w:t>
      </w:r>
    </w:p>
    <w:p>
      <w:r>
        <w:t>11,67</w:t>
      </w:r>
    </w:p>
    <w:p>
      <w:r>
        <w:t>11,13</w:t>
      </w:r>
    </w:p>
    <w:p>
      <w:r>
        <w:t>10,46</w:t>
      </w:r>
    </w:p>
    <w:p>
      <w:r>
        <w:t>6,12</w:t>
      </w:r>
    </w:p>
    <w:p>
      <w:r>
        <w:t>5,36</w:t>
      </w:r>
    </w:p>
    <w:p>
      <w:r>
        <w:t>6,15</w:t>
      </w:r>
    </w:p>
    <w:p>
      <w:r>
        <w:t>1.1</w:t>
      </w:r>
    </w:p>
    <w:p>
      <w:r>
        <w:t>Đất trồng lúa</w:t>
      </w:r>
    </w:p>
    <w:p>
      <w:r>
        <w:t>LUA</w:t>
      </w:r>
    </w:p>
    <w:p>
      <w:r>
        <w:t>23,76</w:t>
      </w:r>
    </w:p>
    <w:p>
      <w:r>
        <w:t>0,03</w:t>
      </w:r>
    </w:p>
    <w:p>
      <w:r>
        <w:t>0,59</w:t>
      </w:r>
    </w:p>
    <w:p>
      <w:r>
        <w:t>0,14</w:t>
      </w:r>
    </w:p>
    <w:p>
      <w:r>
        <w:t>0,50</w:t>
      </w:r>
    </w:p>
    <w:p>
      <w:r>
        <w:t>0,92</w:t>
      </w:r>
    </w:p>
    <w:p>
      <w:r>
        <w:t>2,09</w:t>
      </w:r>
    </w:p>
    <w:p>
      <w:r>
        <w:t>0,36</w:t>
      </w:r>
    </w:p>
    <w:p>
      <w:r>
        <w:t>13,26</w:t>
      </w:r>
    </w:p>
    <w:p>
      <w:r>
        <w:t>0,76</w:t>
      </w:r>
    </w:p>
    <w:p>
      <w:r>
        <w:t>0,89</w:t>
      </w:r>
    </w:p>
    <w:p>
      <w:r>
        <w:t>0,65</w:t>
      </w:r>
    </w:p>
    <w:p>
      <w:r>
        <w:t>0,63</w:t>
      </w:r>
    </w:p>
    <w:p>
      <w:r>
        <w:t>0,14</w:t>
      </w:r>
    </w:p>
    <w:p>
      <w:r>
        <w:t>0,50</w:t>
      </w:r>
    </w:p>
    <w:p>
      <w:r>
        <w:t>1,16</w:t>
      </w:r>
    </w:p>
    <w:p>
      <w:r>
        <w:t>0,66</w:t>
      </w:r>
    </w:p>
    <w:p>
      <w:r>
        <w:t>0,51</w:t>
      </w:r>
    </w:p>
    <w:p>
      <w:r>
        <w:t>1.1.1</w:t>
      </w:r>
    </w:p>
    <w:p>
      <w:r>
        <w:t>Đất chuyên trồng lúa</w:t>
      </w:r>
    </w:p>
    <w:p>
      <w:r>
        <w:t>LUC</w:t>
      </w:r>
    </w:p>
    <w:p>
      <w:r>
        <w:t>0,40</w:t>
      </w:r>
    </w:p>
    <w:p>
      <w:r>
        <w:t>0,07</w:t>
      </w:r>
    </w:p>
    <w:p>
      <w:r>
        <w:t>0,25</w:t>
      </w:r>
    </w:p>
    <w:p>
      <w:r>
        <w:t>0,08</w:t>
      </w:r>
    </w:p>
    <w:p>
      <w:r>
        <w:t>1.1.2</w:t>
      </w:r>
    </w:p>
    <w:p>
      <w:r>
        <w:t>Đất trồng lúa còn lại</w:t>
      </w:r>
    </w:p>
    <w:p>
      <w:r>
        <w:t>LUK</w:t>
      </w:r>
    </w:p>
    <w:p>
      <w:r>
        <w:t>23,36</w:t>
      </w:r>
    </w:p>
    <w:p>
      <w:r>
        <w:t>0,03</w:t>
      </w:r>
    </w:p>
    <w:p>
      <w:r>
        <w:t>0,59</w:t>
      </w:r>
    </w:p>
    <w:p>
      <w:r>
        <w:t>0,14</w:t>
      </w:r>
    </w:p>
    <w:p>
      <w:r>
        <w:t>0,50</w:t>
      </w:r>
    </w:p>
    <w:p>
      <w:r>
        <w:t>0,92</w:t>
      </w:r>
    </w:p>
    <w:p>
      <w:r>
        <w:t>2,02</w:t>
      </w:r>
    </w:p>
    <w:p>
      <w:r>
        <w:t>0,36</w:t>
      </w:r>
    </w:p>
    <w:p>
      <w:r>
        <w:t>13,26</w:t>
      </w:r>
    </w:p>
    <w:p>
      <w:r>
        <w:t>0,76</w:t>
      </w:r>
    </w:p>
    <w:p>
      <w:r>
        <w:t>0,89</w:t>
      </w:r>
    </w:p>
    <w:p>
      <w:r>
        <w:t>0,40</w:t>
      </w:r>
    </w:p>
    <w:p>
      <w:r>
        <w:t>0,55</w:t>
      </w:r>
    </w:p>
    <w:p>
      <w:r>
        <w:t>0,14</w:t>
      </w:r>
    </w:p>
    <w:p>
      <w:r>
        <w:t>0,50</w:t>
      </w:r>
    </w:p>
    <w:p>
      <w:r>
        <w:t>1,16</w:t>
      </w:r>
    </w:p>
    <w:p>
      <w:r>
        <w:t>0,66</w:t>
      </w:r>
    </w:p>
    <w:p>
      <w:r>
        <w:t>0,51</w:t>
      </w:r>
    </w:p>
    <w:p>
      <w:r>
        <w:t>1.2</w:t>
      </w:r>
    </w:p>
    <w:p>
      <w:r>
        <w:t>Đất trồng cây hằng năm khác</w:t>
      </w:r>
    </w:p>
    <w:p>
      <w:r>
        <w:t>HNK</w:t>
      </w:r>
    </w:p>
    <w:p>
      <w:r>
        <w:t>43,30</w:t>
      </w:r>
    </w:p>
    <w:p>
      <w:r>
        <w:t>1,30</w:t>
      </w:r>
    </w:p>
    <w:p>
      <w:r>
        <w:t>0,53</w:t>
      </w:r>
    </w:p>
    <w:p>
      <w:r>
        <w:t>0,36</w:t>
      </w:r>
    </w:p>
    <w:p>
      <w:r>
        <w:t>0,54</w:t>
      </w:r>
    </w:p>
    <w:p>
      <w:r>
        <w:t>0,61</w:t>
      </w:r>
    </w:p>
    <w:p>
      <w:r>
        <w:t>5,62</w:t>
      </w:r>
    </w:p>
    <w:p>
      <w:r>
        <w:t>0,94</w:t>
      </w:r>
    </w:p>
    <w:p>
      <w:r>
        <w:t>13,78</w:t>
      </w:r>
    </w:p>
    <w:p>
      <w:r>
        <w:t>0,05</w:t>
      </w:r>
    </w:p>
    <w:p>
      <w:r>
        <w:t>13,88</w:t>
      </w:r>
    </w:p>
    <w:p>
      <w:r>
        <w:t>0,74</w:t>
      </w:r>
    </w:p>
    <w:p>
      <w:r>
        <w:t>0,52</w:t>
      </w:r>
    </w:p>
    <w:p>
      <w:r>
        <w:t>1,86</w:t>
      </w:r>
    </w:p>
    <w:p>
      <w:r>
        <w:t>0,54</w:t>
      </w:r>
    </w:p>
    <w:p>
      <w:r>
        <w:t>1,61</w:t>
      </w:r>
    </w:p>
    <w:p>
      <w:r>
        <w:t>0,43</w:t>
      </w:r>
    </w:p>
    <w:p>
      <w:r>
        <w:t>1.3</w:t>
      </w:r>
    </w:p>
    <w:p>
      <w:r>
        <w:t>Đất trồng cây lâu năm</w:t>
      </w:r>
    </w:p>
    <w:p>
      <w:r>
        <w:t>CLN</w:t>
      </w:r>
    </w:p>
    <w:p>
      <w:r>
        <w:t>0,34</w:t>
      </w:r>
    </w:p>
    <w:p>
      <w:r>
        <w:t>0,09</w:t>
      </w:r>
    </w:p>
    <w:p>
      <w:r>
        <w:t>0,25</w:t>
      </w:r>
    </w:p>
    <w:p>
      <w:r>
        <w:t>1.4</w:t>
      </w:r>
    </w:p>
    <w:p>
      <w:r>
        <w:t>Đất rừng đặc dụng</w:t>
      </w:r>
    </w:p>
    <w:p>
      <w:r>
        <w:t>RDD</w:t>
      </w:r>
    </w:p>
    <w:p>
      <w:r>
        <w:t>1.5</w:t>
      </w:r>
    </w:p>
    <w:p>
      <w:r>
        <w:t>Đất rừng phòng hộ</w:t>
      </w:r>
    </w:p>
    <w:p>
      <w:r>
        <w:t>RPH</w:t>
      </w:r>
    </w:p>
    <w:p>
      <w:r>
        <w:t>0,05</w:t>
      </w:r>
    </w:p>
    <w:p>
      <w:r>
        <w:t>0,05</w:t>
      </w:r>
    </w:p>
    <w:p>
      <w:r>
        <w:t>1.6</w:t>
      </w:r>
    </w:p>
    <w:p>
      <w:r>
        <w:t>Đất rừng sản xuất</w:t>
      </w:r>
    </w:p>
    <w:p>
      <w:r>
        <w:t>RSX</w:t>
      </w:r>
    </w:p>
    <w:p>
      <w:r>
        <w:t>179,69</w:t>
      </w:r>
    </w:p>
    <w:p>
      <w:r>
        <w:t>10,24</w:t>
      </w:r>
    </w:p>
    <w:p>
      <w:r>
        <w:t>3,65</w:t>
      </w:r>
    </w:p>
    <w:p>
      <w:r>
        <w:t>8,08</w:t>
      </w:r>
    </w:p>
    <w:p>
      <w:r>
        <w:t>9,42</w:t>
      </w:r>
    </w:p>
    <w:p>
      <w:r>
        <w:t>25,08</w:t>
      </w:r>
    </w:p>
    <w:p>
      <w:r>
        <w:t>17,83</w:t>
      </w:r>
    </w:p>
    <w:p>
      <w:r>
        <w:t>5,38</w:t>
      </w:r>
    </w:p>
    <w:p>
      <w:r>
        <w:t>15,87</w:t>
      </w:r>
    </w:p>
    <w:p>
      <w:r>
        <w:t>14,25</w:t>
      </w:r>
    </w:p>
    <w:p>
      <w:r>
        <w:t>25,13</w:t>
      </w:r>
    </w:p>
    <w:p>
      <w:r>
        <w:t>2,68</w:t>
      </w:r>
    </w:p>
    <w:p>
      <w:r>
        <w:t>10,52</w:t>
      </w:r>
    </w:p>
    <w:p>
      <w:r>
        <w:t>9,13</w:t>
      </w:r>
    </w:p>
    <w:p>
      <w:r>
        <w:t>9,42</w:t>
      </w:r>
    </w:p>
    <w:p>
      <w:r>
        <w:t>3,10</w:t>
      </w:r>
    </w:p>
    <w:p>
      <w:r>
        <w:t>4,26</w:t>
      </w:r>
    </w:p>
    <w:p>
      <w:r>
        <w:t>5,64</w:t>
      </w:r>
    </w:p>
    <w:p>
      <w:r>
        <w:t>Trong đó: Đất rừng sản xuất là rừng tự nhiên</w:t>
      </w:r>
    </w:p>
    <w:p>
      <w:r>
        <w:t>RSN</w:t>
      </w:r>
    </w:p>
    <w:p>
      <w:r>
        <w:t>1.7</w:t>
      </w:r>
    </w:p>
    <w:p>
      <w:r>
        <w:t>Đất nuôi trồng thủy sản</w:t>
      </w:r>
    </w:p>
    <w:p>
      <w:r>
        <w:t>NTS</w:t>
      </w:r>
    </w:p>
    <w:p>
      <w:r>
        <w:t>3,06</w:t>
      </w:r>
    </w:p>
    <w:p>
      <w:r>
        <w:t>2,05</w:t>
      </w:r>
    </w:p>
    <w:p>
      <w:r>
        <w:t>0,76</w:t>
      </w:r>
    </w:p>
    <w:p>
      <w:r>
        <w:t>0,25</w:t>
      </w:r>
    </w:p>
    <w:p>
      <w:r>
        <w:t>1.9</w:t>
      </w:r>
    </w:p>
    <w:p>
      <w:r>
        <w:t>Đất làm muối</w:t>
      </w:r>
    </w:p>
    <w:p>
      <w:r>
        <w:t>LMU</w:t>
      </w:r>
    </w:p>
    <w:p>
      <w:r>
        <w:t>1.9</w:t>
      </w:r>
    </w:p>
    <w:p>
      <w:r>
        <w:t>Đất nông nghiệp khác</w:t>
      </w:r>
    </w:p>
    <w:p>
      <w:r>
        <w:t>NKH</w:t>
      </w:r>
    </w:p>
    <w:p>
      <w:r>
        <w:t>2</w:t>
      </w:r>
    </w:p>
    <w:p>
      <w:r>
        <w:t>Nhóm đất phi nông nghiệp</w:t>
      </w:r>
    </w:p>
    <w:p>
      <w:r>
        <w:t>PNN</w:t>
      </w:r>
    </w:p>
    <w:p>
      <w:r>
        <w:t>53,57</w:t>
      </w:r>
    </w:p>
    <w:p>
      <w:r>
        <w:t>11,28</w:t>
      </w:r>
    </w:p>
    <w:p>
      <w:r>
        <w:t>0,10</w:t>
      </w:r>
    </w:p>
    <w:p>
      <w:r>
        <w:t>0,16</w:t>
      </w:r>
    </w:p>
    <w:p>
      <w:r>
        <w:t>0,10</w:t>
      </w:r>
    </w:p>
    <w:p>
      <w:r>
        <w:t>0,59</w:t>
      </w:r>
    </w:p>
    <w:p>
      <w:r>
        <w:t>0,80</w:t>
      </w:r>
    </w:p>
    <w:p>
      <w:r>
        <w:t>21,25</w:t>
      </w:r>
    </w:p>
    <w:p>
      <w:r>
        <w:t>0,03</w:t>
      </w:r>
    </w:p>
    <w:p>
      <w:r>
        <w:t>7,98</w:t>
      </w:r>
    </w:p>
    <w:p>
      <w:r>
        <w:t>0,40</w:t>
      </w:r>
    </w:p>
    <w:p>
      <w:r>
        <w:t>0,15</w:t>
      </w:r>
    </w:p>
    <w:p>
      <w:r>
        <w:t>0,16</w:t>
      </w:r>
    </w:p>
    <w:p>
      <w:r>
        <w:t>0,10</w:t>
      </w:r>
    </w:p>
    <w:p>
      <w:r>
        <w:t>10,43</w:t>
      </w:r>
    </w:p>
    <w:p>
      <w:r>
        <w:t>0,04</w:t>
      </w:r>
    </w:p>
    <w:p>
      <w:r>
        <w:t>2.1</w:t>
      </w:r>
    </w:p>
    <w:p>
      <w:r>
        <w:t>Đất ở tại nông thôn</w:t>
      </w:r>
    </w:p>
    <w:p>
      <w:r>
        <w:t>ONT</w:t>
      </w:r>
    </w:p>
    <w:p>
      <w:r>
        <w:t>0,54</w:t>
      </w:r>
    </w:p>
    <w:p>
      <w:r>
        <w:t>0,20</w:t>
      </w:r>
    </w:p>
    <w:p>
      <w:r>
        <w:t>0,09</w:t>
      </w:r>
    </w:p>
    <w:p>
      <w:r>
        <w:t>0,25</w:t>
      </w:r>
    </w:p>
    <w:p>
      <w:r>
        <w:t>2.2</w:t>
      </w:r>
    </w:p>
    <w:p>
      <w:r>
        <w:t>Đất ở tại đô thị</w:t>
      </w:r>
    </w:p>
    <w:p>
      <w:r>
        <w:t>ODT</w:t>
      </w:r>
    </w:p>
    <w:p>
      <w:r>
        <w:t>2.3</w:t>
      </w:r>
    </w:p>
    <w:p>
      <w:r>
        <w:t>Đất xây dựng trụ sở cơ quan</w:t>
      </w:r>
    </w:p>
    <w:p>
      <w:r>
        <w:t>TSC</w:t>
      </w:r>
    </w:p>
    <w:p>
      <w:r>
        <w:t>1,39</w:t>
      </w:r>
    </w:p>
    <w:p>
      <w:r>
        <w:t>0,30</w:t>
      </w:r>
    </w:p>
    <w:p>
      <w:r>
        <w:t>0,10</w:t>
      </w:r>
    </w:p>
    <w:p>
      <w:r>
        <w:t>0,10</w:t>
      </w:r>
    </w:p>
    <w:p>
      <w:r>
        <w:t>0,30</w:t>
      </w:r>
    </w:p>
    <w:p>
      <w:r>
        <w:t>0,15</w:t>
      </w:r>
    </w:p>
    <w:p>
      <w:r>
        <w:t>0,03</w:t>
      </w:r>
    </w:p>
    <w:p>
      <w:r>
        <w:t>0,10</w:t>
      </w:r>
    </w:p>
    <w:p>
      <w:r>
        <w:t>0,10</w:t>
      </w:r>
    </w:p>
    <w:p>
      <w:r>
        <w:t>0,17</w:t>
      </w:r>
    </w:p>
    <w:p>
      <w:r>
        <w:t>0,04</w:t>
      </w:r>
    </w:p>
    <w:p>
      <w:r>
        <w:t>2.4</w:t>
      </w:r>
    </w:p>
    <w:p>
      <w:r>
        <w:t>Đất quốc phòng</w:t>
      </w:r>
    </w:p>
    <w:p>
      <w:r>
        <w:t>CQP</w:t>
      </w:r>
    </w:p>
    <w:p>
      <w:r>
        <w:t>2.5</w:t>
      </w:r>
    </w:p>
    <w:p>
      <w:r>
        <w:t>Đất an ninh</w:t>
      </w:r>
    </w:p>
    <w:p>
      <w:r>
        <w:t>CAN</w:t>
      </w:r>
    </w:p>
    <w:p>
      <w:r>
        <w:t>2.6</w:t>
      </w:r>
    </w:p>
    <w:p>
      <w:r>
        <w:t>Đất xây dựng công trình sự nghiệp</w:t>
      </w:r>
    </w:p>
    <w:p>
      <w:r>
        <w:t>DSN</w:t>
      </w:r>
    </w:p>
    <w:p>
      <w:r>
        <w:t>1,21</w:t>
      </w:r>
    </w:p>
    <w:p>
      <w:r>
        <w:t>0,16</w:t>
      </w:r>
    </w:p>
    <w:p>
      <w:r>
        <w:t>0,59</w:t>
      </w:r>
    </w:p>
    <w:p>
      <w:r>
        <w:t>0,30</w:t>
      </w:r>
    </w:p>
    <w:p>
      <w:r>
        <w:t>0,16</w:t>
      </w:r>
    </w:p>
    <w:p>
      <w:r>
        <w:t>2.6.2</w:t>
      </w:r>
    </w:p>
    <w:p>
      <w:r>
        <w:t>Đất xây dựng cơ sở xã hội</w:t>
      </w:r>
    </w:p>
    <w:p>
      <w:r>
        <w:t>DXH</w:t>
      </w:r>
    </w:p>
    <w:p>
      <w:r>
        <w:t>2.6.2</w:t>
      </w:r>
    </w:p>
    <w:p>
      <w:r>
        <w:t>Đất xây dựng cơ sở y tế</w:t>
      </w:r>
    </w:p>
    <w:p>
      <w:r>
        <w:t>DYT</w:t>
      </w:r>
    </w:p>
    <w:p>
      <w:r>
        <w:t>2.6.3</w:t>
      </w:r>
    </w:p>
    <w:p>
      <w:r>
        <w:t>Đất xây dựng cơ sở giáo dục và đào tạo</w:t>
      </w:r>
    </w:p>
    <w:p>
      <w:r>
        <w:t>DGD</w:t>
      </w:r>
    </w:p>
    <w:p>
      <w:r>
        <w:t>0,90</w:t>
      </w:r>
    </w:p>
    <w:p>
      <w:r>
        <w:t>0,16</w:t>
      </w:r>
    </w:p>
    <w:p>
      <w:r>
        <w:t>0,58</w:t>
      </w:r>
    </w:p>
    <w:p>
      <w:r>
        <w:t>0,16</w:t>
      </w:r>
    </w:p>
    <w:p>
      <w:r>
        <w:t>2.6.9</w:t>
      </w:r>
    </w:p>
    <w:p>
      <w:r>
        <w:t>Đất xây dựng cơ sở ngoại giao</w:t>
      </w:r>
    </w:p>
    <w:p>
      <w:r>
        <w:t>DNG</w:t>
      </w:r>
    </w:p>
    <w:p>
      <w:r>
        <w:t>2.6.5</w:t>
      </w:r>
    </w:p>
    <w:p>
      <w:r>
        <w:t>Đất xây dựng công trình sự nghiệp khác</w:t>
      </w:r>
    </w:p>
    <w:p>
      <w:r>
        <w:t>DSK</w:t>
      </w:r>
    </w:p>
    <w:p>
      <w:r>
        <w:t>2.7.1</w:t>
      </w:r>
    </w:p>
    <w:p>
      <w:r>
        <w:t>Đất khu công nghiệp</w:t>
      </w:r>
    </w:p>
    <w:p>
      <w:r>
        <w:t>SKK</w:t>
      </w:r>
    </w:p>
    <w:p>
      <w:r>
        <w:t>2.7.3</w:t>
      </w:r>
    </w:p>
    <w:p>
      <w:r>
        <w:t>Đất khu công nghệ thông tin tập trung</w:t>
      </w:r>
    </w:p>
    <w:p>
      <w:r>
        <w:t>SCT</w:t>
      </w:r>
    </w:p>
    <w:p>
      <w:r>
        <w:t>2.7.2</w:t>
      </w:r>
    </w:p>
    <w:p>
      <w:r>
        <w:t>Đất thương mại, dịch vụ</w:t>
      </w:r>
    </w:p>
    <w:p>
      <w:r>
        <w:t>TMD</w:t>
      </w:r>
    </w:p>
    <w:p>
      <w:r>
        <w:t>2.7.3</w:t>
      </w:r>
    </w:p>
    <w:p>
      <w:r>
        <w:t>Đất cơ sở sản xuất phi nông nghiệp</w:t>
      </w:r>
    </w:p>
    <w:p>
      <w:r>
        <w:t>SKC</w:t>
      </w:r>
    </w:p>
    <w:p>
      <w:r>
        <w:t>2,79</w:t>
      </w:r>
    </w:p>
    <w:p>
      <w:r>
        <w:t>2,79</w:t>
      </w:r>
    </w:p>
    <w:p>
      <w:r>
        <w:t>2.7.4</w:t>
      </w:r>
    </w:p>
    <w:p>
      <w:r>
        <w:t>Đất sử dụng cho hoạt động khoáng sản</w:t>
      </w:r>
    </w:p>
    <w:p>
      <w:r>
        <w:t>SKS</w:t>
      </w:r>
    </w:p>
    <w:p>
      <w:r>
        <w:t>2.8</w:t>
      </w:r>
    </w:p>
    <w:p>
      <w:r>
        <w:t>Đất sử dụng vào mục đích công cộng</w:t>
      </w:r>
    </w:p>
    <w:p>
      <w:r>
        <w:t>CCC</w:t>
      </w:r>
    </w:p>
    <w:p>
      <w:r>
        <w:t>2,33</w:t>
      </w:r>
    </w:p>
    <w:p>
      <w:r>
        <w:t>0,50</w:t>
      </w:r>
    </w:p>
    <w:p>
      <w:r>
        <w:t>1,43</w:t>
      </w:r>
    </w:p>
    <w:p>
      <w:r>
        <w:t>0,40</w:t>
      </w:r>
    </w:p>
    <w:p>
      <w:r>
        <w:t>2.8.1</w:t>
      </w:r>
    </w:p>
    <w:p>
      <w:r>
        <w:t>Đất công trình giao thông</w:t>
      </w:r>
    </w:p>
    <w:p>
      <w:r>
        <w:t>DGT</w:t>
      </w:r>
    </w:p>
    <w:p>
      <w:r>
        <w:t>2,18</w:t>
      </w:r>
    </w:p>
    <w:p>
      <w:r>
        <w:t>0,50</w:t>
      </w:r>
    </w:p>
    <w:p>
      <w:r>
        <w:t>1,28</w:t>
      </w:r>
    </w:p>
    <w:p>
      <w:r>
        <w:t>0,40</w:t>
      </w:r>
    </w:p>
    <w:p>
      <w:r>
        <w:t>2.8.2</w:t>
      </w:r>
    </w:p>
    <w:p>
      <w:r>
        <w:t>Đất công trình thủy lợi</w:t>
      </w:r>
    </w:p>
    <w:p>
      <w:r>
        <w:t>DTL</w:t>
      </w:r>
    </w:p>
    <w:p>
      <w:r>
        <w:t>0,15</w:t>
      </w:r>
    </w:p>
    <w:p>
      <w:r>
        <w:t>0,15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48,10</w:t>
      </w:r>
    </w:p>
    <w:p>
      <w:r>
        <w:t>10,98</w:t>
      </w:r>
    </w:p>
    <w:p>
      <w:r>
        <w:t>19,47</w:t>
      </w:r>
    </w:p>
    <w:p>
      <w:r>
        <w:t>7,49</w:t>
      </w:r>
    </w:p>
    <w:p>
      <w:r>
        <w:t>0,15</w:t>
      </w:r>
    </w:p>
    <w:p>
      <w:r>
        <w:t>10,01</w:t>
      </w:r>
    </w:p>
    <w:p>
      <w:r>
        <w:t>2.12.1</w:t>
      </w:r>
    </w:p>
    <w:p>
      <w:r>
        <w:t>Đất có mặt nước chuyên dùng dạng ao, hồ, đầm, phá</w:t>
      </w:r>
    </w:p>
    <w:p>
      <w:r>
        <w:t>MNC</w:t>
      </w:r>
    </w:p>
    <w:p>
      <w:r>
        <w:t>2.12.2</w:t>
      </w:r>
    </w:p>
    <w:p>
      <w:r>
        <w:t>Đất có mặt nước dạng sông, ngòi, kênh, rạch, suối</w:t>
      </w:r>
    </w:p>
    <w:p>
      <w:r>
        <w:t>SON</w:t>
      </w:r>
    </w:p>
    <w:p>
      <w:r>
        <w:t>48,10</w:t>
      </w:r>
    </w:p>
    <w:p>
      <w:r>
        <w:t>10,98</w:t>
      </w:r>
    </w:p>
    <w:p>
      <w:r>
        <w:t>19,47</w:t>
      </w:r>
    </w:p>
    <w:p>
      <w:r>
        <w:t>7,49</w:t>
      </w:r>
    </w:p>
    <w:p>
      <w:r>
        <w:t>0,15</w:t>
      </w:r>
    </w:p>
    <w:p>
      <w:r>
        <w:t>10,01</w:t>
      </w:r>
    </w:p>
    <w:p>
      <w:r>
        <w:t>2.13</w:t>
      </w:r>
    </w:p>
    <w:p>
      <w:r>
        <w:t>Đất phi nông nghiệp khác</w:t>
      </w:r>
    </w:p>
    <w:p>
      <w:r>
        <w:t>PNK</w:t>
      </w:r>
    </w:p>
    <w:p>
      <w:r>
        <w:t>Biểu 04</w:t>
      </w:r>
    </w:p>
    <w:p>
      <w:r>
        <w:t>KẾ HOẠCH CHUYỂN MỤC ĐÍCH SỬ DỤNG ĐẤT NĂM 2025 CỦA HUYỆN NA RÌ</w:t>
      </w:r>
    </w:p>
    <w:p>
      <w:r>
        <w:t>(Kèm theo Quyết định số 857/QĐ-UBND ngày 29 tháng 4 năm 2025 của Ủy ban nhân dân tỉnh Bắc Kạn)</w:t>
      </w:r>
    </w:p>
    <w:p>
      <w:r>
        <w:t>Đơn vị tính: ha</w:t>
      </w:r>
    </w:p>
    <w:p>
      <w:r>
        <w:t>STT</w:t>
      </w:r>
    </w:p>
    <w:p>
      <w:r>
        <w:t>Chỉ tiêu sử dụng đất</w:t>
      </w:r>
    </w:p>
    <w:p>
      <w:r>
        <w:t>Mã</w:t>
      </w:r>
    </w:p>
    <w:p>
      <w:r>
        <w:t>Tổng diện tích (ha)</w:t>
      </w:r>
    </w:p>
    <w:p>
      <w:r>
        <w:t>Diện tích phân theo đơn vị hành chính</w:t>
      </w:r>
    </w:p>
    <w:p>
      <w:r>
        <w:t>Thị trấn Yến Lạc</w:t>
      </w:r>
    </w:p>
    <w:p>
      <w:r>
        <w:t>Xã Côn Minh</w:t>
      </w:r>
    </w:p>
    <w:p>
      <w:r>
        <w:t>Xã Cư Lễ</w:t>
      </w:r>
    </w:p>
    <w:p>
      <w:r>
        <w:t>Xã Cường Lợi</w:t>
      </w:r>
    </w:p>
    <w:p>
      <w:r>
        <w:t>Xã Dương Sơn</w:t>
      </w:r>
    </w:p>
    <w:p>
      <w:r>
        <w:t>Xã Đổng Xá</w:t>
      </w:r>
    </w:p>
    <w:p>
      <w:r>
        <w:t>Xã Kim Hỷ</w:t>
      </w:r>
    </w:p>
    <w:p>
      <w:r>
        <w:t>Xã Kim Lư</w:t>
      </w:r>
    </w:p>
    <w:p>
      <w:r>
        <w:t>Xã Liêm Thủy</w:t>
      </w:r>
    </w:p>
    <w:p>
      <w:r>
        <w:t>Xã Lương Thượng</w:t>
      </w:r>
    </w:p>
    <w:p>
      <w:r>
        <w:t>Xã Quang Phong</w:t>
      </w:r>
    </w:p>
    <w:p>
      <w:r>
        <w:t>Xã Trần Phú</w:t>
      </w:r>
    </w:p>
    <w:p>
      <w:r>
        <w:t>Xã Sơn Thành</w:t>
      </w:r>
    </w:p>
    <w:p>
      <w:r>
        <w:t>Xã Văn Minh</w:t>
      </w:r>
    </w:p>
    <w:p>
      <w:r>
        <w:t>Xã Văn Lang</w:t>
      </w:r>
    </w:p>
    <w:p>
      <w:r>
        <w:t>Xã Văn Vũ</w:t>
      </w:r>
    </w:p>
    <w:p>
      <w:r>
        <w:t>Xã Xuân Dương</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Chuyển đất nông nghiệp sang đất phi nông nghiệp</w:t>
      </w:r>
    </w:p>
    <w:p>
      <w:r>
        <w:t>NNP/PNN</w:t>
      </w:r>
    </w:p>
    <w:p>
      <w:r>
        <w:t>389,41</w:t>
      </w:r>
    </w:p>
    <w:p>
      <w:r>
        <w:t>28,18</w:t>
      </w:r>
    </w:p>
    <w:p>
      <w:r>
        <w:t>17,40</w:t>
      </w:r>
    </w:p>
    <w:p>
      <w:r>
        <w:t>14,38</w:t>
      </w:r>
    </w:p>
    <w:p>
      <w:r>
        <w:t>10,73</w:t>
      </w:r>
    </w:p>
    <w:p>
      <w:r>
        <w:t>24,95</w:t>
      </w:r>
    </w:p>
    <w:p>
      <w:r>
        <w:t>43,59</w:t>
      </w:r>
    </w:p>
    <w:p>
      <w:r>
        <w:t>10,49</w:t>
      </w:r>
    </w:p>
    <w:p>
      <w:r>
        <w:t>47,85</w:t>
      </w:r>
    </w:p>
    <w:p>
      <w:r>
        <w:t>18,65</w:t>
      </w:r>
    </w:p>
    <w:p>
      <w:r>
        <w:t>56,74</w:t>
      </w:r>
    </w:p>
    <w:p>
      <w:r>
        <w:t>20,27</w:t>
      </w:r>
    </w:p>
    <w:p>
      <w:r>
        <w:t>6,93</w:t>
      </w:r>
    </w:p>
    <w:p>
      <w:r>
        <w:t>26,74</w:t>
      </w:r>
    </w:p>
    <w:p>
      <w:r>
        <w:t>5,90</w:t>
      </w:r>
    </w:p>
    <w:p>
      <w:r>
        <w:t>33,43</w:t>
      </w:r>
    </w:p>
    <w:p>
      <w:r>
        <w:t>12,31</w:t>
      </w:r>
    </w:p>
    <w:p>
      <w:r>
        <w:t>10,89</w:t>
      </w:r>
    </w:p>
    <w:p>
      <w:r>
        <w:t>Trong đó:</w:t>
      </w:r>
    </w:p>
    <w:p>
      <w:r>
        <w:t>1.1</w:t>
      </w:r>
    </w:p>
    <w:p>
      <w:r>
        <w:t>Đất trồng lúa</w:t>
      </w:r>
    </w:p>
    <w:p>
      <w:r>
        <w:t>LUA/PNN</w:t>
      </w:r>
    </w:p>
    <w:p>
      <w:r>
        <w:t>51,53</w:t>
      </w:r>
    </w:p>
    <w:p>
      <w:r>
        <w:t>3,20</w:t>
      </w:r>
    </w:p>
    <w:p>
      <w:r>
        <w:t>0,37</w:t>
      </w:r>
    </w:p>
    <w:p>
      <w:r>
        <w:t>2,85</w:t>
      </w:r>
    </w:p>
    <w:p>
      <w:r>
        <w:t>0,43</w:t>
      </w:r>
    </w:p>
    <w:p>
      <w:r>
        <w:t>0,69</w:t>
      </w:r>
    </w:p>
    <w:p>
      <w:r>
        <w:t>10,52</w:t>
      </w:r>
    </w:p>
    <w:p>
      <w:r>
        <w:t>2,45</w:t>
      </w:r>
    </w:p>
    <w:p>
      <w:r>
        <w:t>13,36</w:t>
      </w:r>
    </w:p>
    <w:p>
      <w:r>
        <w:t>3,06</w:t>
      </w:r>
    </w:p>
    <w:p>
      <w:r>
        <w:t>0,73</w:t>
      </w:r>
    </w:p>
    <w:p>
      <w:r>
        <w:t>2,02</w:t>
      </w:r>
    </w:p>
    <w:p>
      <w:r>
        <w:t>1,01</w:t>
      </w:r>
    </w:p>
    <w:p>
      <w:r>
        <w:t>1,03</w:t>
      </w:r>
    </w:p>
    <w:p>
      <w:r>
        <w:t>3,88</w:t>
      </w:r>
    </w:p>
    <w:p>
      <w:r>
        <w:t>1,38</w:t>
      </w:r>
    </w:p>
    <w:p>
      <w:r>
        <w:t>3,49</w:t>
      </w:r>
    </w:p>
    <w:p>
      <w:r>
        <w:t>1,08</w:t>
      </w:r>
    </w:p>
    <w:p>
      <w:r>
        <w:t>1.2</w:t>
      </w:r>
    </w:p>
    <w:p>
      <w:r>
        <w:t>Đất trồng cây hằng năm khác</w:t>
      </w:r>
    </w:p>
    <w:p>
      <w:r>
        <w:t>HNK/PNN</w:t>
      </w:r>
    </w:p>
    <w:p>
      <w:r>
        <w:t>74,09</w:t>
      </w:r>
    </w:p>
    <w:p>
      <w:r>
        <w:t>8,76</w:t>
      </w:r>
    </w:p>
    <w:p>
      <w:r>
        <w:t>0,44</w:t>
      </w:r>
    </w:p>
    <w:p>
      <w:r>
        <w:t>2,75</w:t>
      </w:r>
    </w:p>
    <w:p>
      <w:r>
        <w:t>2,75</w:t>
      </w:r>
    </w:p>
    <w:p>
      <w:r>
        <w:t>2,79</w:t>
      </w:r>
    </w:p>
    <w:p>
      <w:r>
        <w:t>5,55</w:t>
      </w:r>
    </w:p>
    <w:p>
      <w:r>
        <w:t>1,64</w:t>
      </w:r>
    </w:p>
    <w:p>
      <w:r>
        <w:t>14,99</w:t>
      </w:r>
    </w:p>
    <w:p>
      <w:r>
        <w:t>0,23</w:t>
      </w:r>
    </w:p>
    <w:p>
      <w:r>
        <w:t>19,04</w:t>
      </w:r>
    </w:p>
    <w:p>
      <w:r>
        <w:t>2,76</w:t>
      </w:r>
    </w:p>
    <w:p>
      <w:r>
        <w:t>0,55</w:t>
      </w:r>
    </w:p>
    <w:p>
      <w:r>
        <w:t>3,76</w:t>
      </w:r>
    </w:p>
    <w:p>
      <w:r>
        <w:t>0,85</w:t>
      </w:r>
    </w:p>
    <w:p>
      <w:r>
        <w:t>2,94</w:t>
      </w:r>
    </w:p>
    <w:p>
      <w:r>
        <w:t>2,01</w:t>
      </w:r>
    </w:p>
    <w:p>
      <w:r>
        <w:t>2,29</w:t>
      </w:r>
    </w:p>
    <w:p>
      <w:r>
        <w:t>1.3</w:t>
      </w:r>
    </w:p>
    <w:p>
      <w:r>
        <w:t>Đất trồng cây lâu năm</w:t>
      </w:r>
    </w:p>
    <w:p>
      <w:r>
        <w:t>CLN/PNN</w:t>
      </w:r>
    </w:p>
    <w:p>
      <w:r>
        <w:t>12,72</w:t>
      </w:r>
    </w:p>
    <w:p>
      <w:r>
        <w:t>0,36</w:t>
      </w:r>
    </w:p>
    <w:p>
      <w:r>
        <w:t>6,10</w:t>
      </w:r>
    </w:p>
    <w:p>
      <w:r>
        <w:t>0,21</w:t>
      </w:r>
    </w:p>
    <w:p>
      <w:r>
        <w:t>0,15</w:t>
      </w:r>
    </w:p>
    <w:p>
      <w:r>
        <w:t>0,10</w:t>
      </w:r>
    </w:p>
    <w:p>
      <w:r>
        <w:t>0,11</w:t>
      </w:r>
    </w:p>
    <w:p>
      <w:r>
        <w:t>0,13</w:t>
      </w:r>
    </w:p>
    <w:p>
      <w:r>
        <w:t>0,16</w:t>
      </w:r>
    </w:p>
    <w:p>
      <w:r>
        <w:t>0,23</w:t>
      </w:r>
    </w:p>
    <w:p>
      <w:r>
        <w:t>2,76</w:t>
      </w:r>
    </w:p>
    <w:p>
      <w:r>
        <w:t>1,43</w:t>
      </w:r>
    </w:p>
    <w:p>
      <w:r>
        <w:t>0,17</w:t>
      </w:r>
    </w:p>
    <w:p>
      <w:r>
        <w:t>0,19</w:t>
      </w:r>
    </w:p>
    <w:p>
      <w:r>
        <w:t>0,16</w:t>
      </w:r>
    </w:p>
    <w:p>
      <w:r>
        <w:t>0,21</w:t>
      </w:r>
    </w:p>
    <w:p>
      <w:r>
        <w:t>0,13</w:t>
      </w:r>
    </w:p>
    <w:p>
      <w:r>
        <w:t>0,12</w:t>
      </w:r>
    </w:p>
    <w:p>
      <w:r>
        <w:t>1.4</w:t>
      </w:r>
    </w:p>
    <w:p>
      <w:r>
        <w:t>Đất rừng đặc dụng</w:t>
      </w:r>
    </w:p>
    <w:p>
      <w:r>
        <w:t>RDD/PNN</w:t>
      </w:r>
    </w:p>
    <w:p>
      <w:r>
        <w:t>1.5</w:t>
      </w:r>
    </w:p>
    <w:p>
      <w:r>
        <w:t>Đất rừng phòng hộ</w:t>
      </w:r>
    </w:p>
    <w:p>
      <w:r>
        <w:t>RPH/PNN</w:t>
      </w:r>
    </w:p>
    <w:p>
      <w:r>
        <w:t>0,05</w:t>
      </w:r>
    </w:p>
    <w:p>
      <w:r>
        <w:t>0,05</w:t>
      </w:r>
    </w:p>
    <w:p>
      <w:r>
        <w:t>1.6</w:t>
      </w:r>
    </w:p>
    <w:p>
      <w:r>
        <w:t>Đất rừng sản xuất</w:t>
      </w:r>
    </w:p>
    <w:p>
      <w:r>
        <w:t>RSX/PNN</w:t>
      </w:r>
    </w:p>
    <w:p>
      <w:r>
        <w:t>242,91</w:t>
      </w:r>
    </w:p>
    <w:p>
      <w:r>
        <w:t>15,81</w:t>
      </w:r>
    </w:p>
    <w:p>
      <w:r>
        <w:t>10,44</w:t>
      </w:r>
    </w:p>
    <w:p>
      <w:r>
        <w:t>8,52</w:t>
      </w:r>
    </w:p>
    <w:p>
      <w:r>
        <w:t>7,35</w:t>
      </w:r>
    </w:p>
    <w:p>
      <w:r>
        <w:t>21,32</w:t>
      </w:r>
    </w:p>
    <w:p>
      <w:r>
        <w:t>27,36</w:t>
      </w:r>
    </w:p>
    <w:p>
      <w:r>
        <w:t>6,18</w:t>
      </w:r>
    </w:p>
    <w:p>
      <w:r>
        <w:t>17,44</w:t>
      </w:r>
    </w:p>
    <w:p>
      <w:r>
        <w:t>14,88</w:t>
      </w:r>
    </w:p>
    <w:p>
      <w:r>
        <w:t>33,40</w:t>
      </w:r>
    </w:p>
    <w:p>
      <w:r>
        <w:t>10,34</w:t>
      </w:r>
    </w:p>
    <w:p>
      <w:r>
        <w:t>5,15</w:t>
      </w:r>
    </w:p>
    <w:p>
      <w:r>
        <w:t>21,44</w:t>
      </w:r>
    </w:p>
    <w:p>
      <w:r>
        <w:t>0,96</w:t>
      </w:r>
    </w:p>
    <w:p>
      <w:r>
        <w:t>28,60</w:t>
      </w:r>
    </w:p>
    <w:p>
      <w:r>
        <w:t>6,37</w:t>
      </w:r>
    </w:p>
    <w:p>
      <w:r>
        <w:t>7,35</w:t>
      </w:r>
    </w:p>
    <w:p>
      <w:r>
        <w:t>Trong đó: Đất rừng sản xuất là rừng tự nhiên</w:t>
      </w:r>
    </w:p>
    <w:p>
      <w:r>
        <w:t>RSN/PNN</w:t>
      </w:r>
    </w:p>
    <w:p>
      <w:r>
        <w:t>1.7</w:t>
      </w:r>
    </w:p>
    <w:p>
      <w:r>
        <w:t>Đất nuôi trồng thủy sản</w:t>
      </w:r>
    </w:p>
    <w:p>
      <w:r>
        <w:t>NTS/PNN</w:t>
      </w:r>
    </w:p>
    <w:p>
      <w:r>
        <w:t>8,10</w:t>
      </w:r>
    </w:p>
    <w:p>
      <w:r>
        <w:t>0,05</w:t>
      </w:r>
    </w:p>
    <w:p>
      <w:r>
        <w:t>0,05</w:t>
      </w:r>
    </w:p>
    <w:p>
      <w:r>
        <w:t>0,05</w:t>
      </w:r>
    </w:p>
    <w:p>
      <w:r>
        <w:t>0,05</w:t>
      </w:r>
    </w:p>
    <w:p>
      <w:r>
        <w:t>0,05</w:t>
      </w:r>
    </w:p>
    <w:p>
      <w:r>
        <w:t>0,05</w:t>
      </w:r>
    </w:p>
    <w:p>
      <w:r>
        <w:t>0,05</w:t>
      </w:r>
    </w:p>
    <w:p>
      <w:r>
        <w:t>1,90</w:t>
      </w:r>
    </w:p>
    <w:p>
      <w:r>
        <w:t>0,25</w:t>
      </w:r>
    </w:p>
    <w:p>
      <w:r>
        <w:t>0,81</w:t>
      </w:r>
    </w:p>
    <w:p>
      <w:r>
        <w:t>3,72</w:t>
      </w:r>
    </w:p>
    <w:p>
      <w:r>
        <w:t>0,05</w:t>
      </w:r>
    </w:p>
    <w:p>
      <w:r>
        <w:t>0,32</w:t>
      </w:r>
    </w:p>
    <w:p>
      <w:r>
        <w:t>0,05</w:t>
      </w:r>
    </w:p>
    <w:p>
      <w:r>
        <w:t>0,30</w:t>
      </w:r>
    </w:p>
    <w:p>
      <w:r>
        <w:t>0,30</w:t>
      </w:r>
    </w:p>
    <w:p>
      <w:r>
        <w:t>0,05</w:t>
      </w:r>
    </w:p>
    <w:p>
      <w:r>
        <w:t>1.9</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281,33</w:t>
      </w:r>
    </w:p>
    <w:p>
      <w:r>
        <w:t>17,73</w:t>
      </w:r>
    </w:p>
    <w:p>
      <w:r>
        <w:t>33,10</w:t>
      </w:r>
    </w:p>
    <w:p>
      <w:r>
        <w:t>37,83</w:t>
      </w:r>
    </w:p>
    <w:p>
      <w:r>
        <w:t>103,71</w:t>
      </w:r>
    </w:p>
    <w:p>
      <w:r>
        <w:t>8,31</w:t>
      </w:r>
    </w:p>
    <w:p>
      <w:r>
        <w:t>13,46</w:t>
      </w:r>
    </w:p>
    <w:p>
      <w:r>
        <w:t>37,59</w:t>
      </w:r>
    </w:p>
    <w:p>
      <w:r>
        <w:t>9,60</w:t>
      </w:r>
    </w:p>
    <w:p>
      <w:r>
        <w:t>20,00</w:t>
      </w:r>
    </w:p>
    <w:p>
      <w:r>
        <w:t>-</w:t>
      </w:r>
    </w:p>
    <w:p>
      <w:r>
        <w:t>Trong đó:</w:t>
      </w:r>
    </w:p>
    <w:p>
      <w:r>
        <w:t>2.1</w:t>
      </w:r>
    </w:p>
    <w:p>
      <w:r>
        <w:t>Chuyển đất trồng lúa sang loại đất khác trong nhóm đất nông nghiệp</w:t>
      </w:r>
    </w:p>
    <w:p>
      <w:r>
        <w:t>LUA/NNP</w:t>
      </w:r>
    </w:p>
    <w:p>
      <w:r>
        <w:t>5,98</w:t>
      </w:r>
    </w:p>
    <w:p>
      <w:r>
        <w:t>3,95</w:t>
      </w:r>
    </w:p>
    <w:p>
      <w:r>
        <w:t>0,62</w:t>
      </w:r>
    </w:p>
    <w:p>
      <w:r>
        <w:t>1,41</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275,35</w:t>
      </w:r>
    </w:p>
    <w:p>
      <w:r>
        <w:t>17,73</w:t>
      </w:r>
    </w:p>
    <w:p>
      <w:r>
        <w:t>33,10</w:t>
      </w:r>
    </w:p>
    <w:p>
      <w:r>
        <w:t>37,83</w:t>
      </w:r>
    </w:p>
    <w:p>
      <w:r>
        <w:t>99,76</w:t>
      </w:r>
    </w:p>
    <w:p>
      <w:r>
        <w:t>7,69</w:t>
      </w:r>
    </w:p>
    <w:p>
      <w:r>
        <w:t>12,05</w:t>
      </w:r>
    </w:p>
    <w:p>
      <w:r>
        <w:t>37,59</w:t>
      </w:r>
    </w:p>
    <w:p>
      <w:r>
        <w:t>9,60</w:t>
      </w:r>
    </w:p>
    <w:p>
      <w:r>
        <w:t>20,00</w:t>
      </w:r>
    </w:p>
    <w:p>
      <w:r>
        <w:t>3</w:t>
      </w:r>
    </w:p>
    <w:p>
      <w:r>
        <w:t>Chuyển các loại đất khác sang đất chăn nuôi tập trung khi thực hiện các dự án chăn nuôi tập trung quy mô lớn</w:t>
      </w:r>
    </w:p>
    <w:p>
      <w:r>
        <w:t>MHT/CN T</w:t>
      </w:r>
    </w:p>
    <w:p>
      <w:r>
        <w:t>300,28</w:t>
      </w:r>
    </w:p>
    <w:p>
      <w:r>
        <w:t>17,73</w:t>
      </w:r>
    </w:p>
    <w:p>
      <w:r>
        <w:t>33,10</w:t>
      </w:r>
    </w:p>
    <w:p>
      <w:r>
        <w:t>41,73</w:t>
      </w:r>
    </w:p>
    <w:p>
      <w:r>
        <w:t>109,6     6</w:t>
      </w:r>
    </w:p>
    <w:p>
      <w:r>
        <w:t>8,31</w:t>
      </w:r>
    </w:p>
    <w:p>
      <w:r>
        <w:t>18,16</w:t>
      </w:r>
    </w:p>
    <w:p>
      <w:r>
        <w:t>37,59</w:t>
      </w:r>
    </w:p>
    <w:p>
      <w:r>
        <w:t>14,00</w:t>
      </w:r>
    </w:p>
    <w:p>
      <w:r>
        <w:t>20,00</w:t>
      </w:r>
    </w:p>
    <w:p>
      <w:r>
        <w:t>4</w:t>
      </w:r>
    </w:p>
    <w:p>
      <w:r>
        <w:t>Chuyển đổi cơ cấu sử dụng đất trong nội bộ đất phi nông nghiệp</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0,58</w:t>
      </w:r>
    </w:p>
    <w:p>
      <w:r>
        <w:t>0,54</w:t>
      </w:r>
    </w:p>
    <w:p>
      <w:r>
        <w:t>0,02</w:t>
      </w:r>
    </w:p>
    <w:p>
      <w:r>
        <w:t>0,02</w:t>
      </w:r>
    </w:p>
    <w:p>
      <w:r>
        <w:t>4.2</w:t>
      </w:r>
    </w:p>
    <w:p>
      <w:r>
        <w:t>Đất phi nông nghiệp không phải là đất ở chuyển sang đất ở</w:t>
      </w:r>
    </w:p>
    <w:p>
      <w:r>
        <w:t>MHT/OTC</w:t>
      </w:r>
    </w:p>
    <w:p>
      <w:r>
        <w:t>0,64</w:t>
      </w:r>
    </w:p>
    <w:p>
      <w:r>
        <w:t>0,54</w:t>
      </w:r>
    </w:p>
    <w:p>
      <w:r>
        <w:t>0,02</w:t>
      </w:r>
    </w:p>
    <w:p>
      <w:r>
        <w:t>0,06</w:t>
      </w:r>
    </w:p>
    <w:p>
      <w:r>
        <w:t>0,02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[1] Về việc thông qua danh mục công trình, dự án cần thu hồi đất chuyển mục đích sử dụng đất trồng lúa, đất rừng phòng hộ để thực hiện một số dự án đầu tư trên địa bàn tỉnh Bắc Kạn năm 2017;</w:t>
      </w:r>
    </w:p>
    <w:p>
      <w:r>
        <w:t>[2] Về việc thông qua danh mục công trình, dự án cần thu hồi đất, chuyển mục đích sử dụng đất trồng lúa, đất rừng phòng hộ, đất rừng đặc dụng để thực hiện một số dự án đầu tư trên địa bàn tỉnh Bắc Kạn năm 2019;</w:t>
      </w:r>
    </w:p>
    <w:p>
      <w:r>
        <w:t>[3] Về việc thông qua danh mục công trình, dự án cần thu hồi đất; chuyển mục đích sử dụng đất trồng lúa, đất rừng phòng hộ, đất rừng đặc dụng (bổ sung) để thực hiện trong năm 2019; điều chỉnh tên chủ đầu tư của một số công trình đã được thông qua tại Nghị quyết số 28/NQ-HĐND ngày 07/12/2017, Nghị quyết số 06/NQ-HĐND ngày 19/4/2018, Nghị quyết số 24/NQ-HĐND ngày 10/12/2018 của Hội đồng nhân dân tỉnh;</w:t>
      </w:r>
    </w:p>
    <w:p>
      <w:r>
        <w:t>[4] Về việc thông qua danh mục công trình, dự án cần thu hồi đất; chuyển mục đích sử dụng đất trồng lúa, đất rừng phòng hộ, đất rừng đặc dụng để thực hiện dự án đầu tư trên địa bàn tỉnh Bắc Kạn năm 2020;</w:t>
      </w:r>
    </w:p>
    <w:p>
      <w:r>
        <w:t>[5] Về việc thông qua danh mục công trình, dự án cần thu hồi đất; chuyển mục đích sử dụng đất trồng lúa, đất rừng phòng hộ, đất rừng đặc dụng (bổ sung); quyết định chủ trương chuyển mục đích sử dụng rừng sang mục đích khác để thực hiện trong năm 2020 và điều chỉnh tên công trình, dự án đã được Hội đồng nhân dân tỉnh thông qua tại Nghị quyết số 11/NQ-HĐND ngày 17/7/2018 và Nghị quyết số 16/NQ-HĐND ngày 17/7/2019;</w:t>
      </w:r>
    </w:p>
    <w:p>
      <w:r>
        <w:t>[6] Thông qua danh mục công trình, dự án cần thu hồi đất; chuyển mục đích sử dụng đất trồng lúa, đất rừng phòng hộ, đất rừng đặc dụng để thực hiện trong năm 2021; điều chỉnh tên công trình, dự án đã được Hội đồng nhân dân tỉnh thông qua tại các Nghị quyết: Số 22/NQ-HĐND ngày 18/7/2017, số 16/NQ-HĐND ngày 17/7/2019 và số 35/NQ-HĐND ngày 07/12/2019;</w:t>
      </w:r>
    </w:p>
    <w:p>
      <w:r>
        <w:t>[7] Thông qua danh mục bổ sung công trình, dự án cần thu hồi đất; chuyển mục đích sử dụng đất trồng lúa, đất rừng phòng hộ, đất rừng đặc dụng để thực hiện trong năm 2021 và điều chỉnh tên công trình, dự án đã được HĐND tỉnh thông qua tại Nghị quyết số 58/NQ-HĐND ngày 10/12/2020;</w:t>
      </w:r>
    </w:p>
    <w:p>
      <w:r>
        <w:t>[8] Thông qua danh mục bổ sung công trình, dự án cần thu hồi đất; chuyển mục đích sử dụng đất trồng lúa, đất rừng phòng hộ, đất rừng đặc dụng để thực hiện trong năm 2021; điều chỉnh tên và loại bỏ một số công trình, dự án đã được Hội đồng nhân dân tỉnh thông qua;</w:t>
      </w:r>
    </w:p>
    <w:p>
      <w:r>
        <w:t>[9] Thông qua danh mục công trình, dự án cần thu hồi đất; chuyển mục đích sử dụng đất trồng lúa, đất rừng phòng hộ, đất rừng đặc dụng để thực hiện trong năm 2022;</w:t>
      </w:r>
    </w:p>
    <w:p>
      <w:r>
        <w:t>[10] Thông qua danh mục bổ sung công trình, dự án cần thu hồi đất; chuyển mục đích sử dụng đất trồng lúa, đất rừng phòng hộ, đất rừng đặc dụng để thực hiện trong năm 2022 và điều chỉnh loại đất, diện tích công trình, dự án đã được Hội đồng nhân dân tỉnh thông qua tại các Nghị quyết: số 71/NQ-HĐND ngày 06/8/2021, số 85/NQ-HĐND ngày 15/9/2021;</w:t>
      </w:r>
    </w:p>
    <w:p>
      <w:r>
        <w:t>[11] Thông qua danh mục bổ sung công trình, dự án cần thu hồi đất; chuyển mục đích sử dụng đất trồng lúa, đất rừng phòng hộ, đất rừng đặc dụng để thực hiện trong năm 2023 và điều chỉnh loại đất, diện tích công trình, dự án đã được Hội đồng nhân dân tỉnh thông qua tại Nghị quyết: số 71/NQ-HĐND ngày 06/8/2021;</w:t>
      </w:r>
    </w:p>
    <w:p>
      <w:r>
        <w:t>[12] Thông qua danh mục bổ sung công trình, dự án cần thu hồi đất; chuyển mục đích sử dụng đất trồng lúa, đất rừng phòng hộ, đất rừng đặc dụng để thực hiện trong năm 2023 và điều chỉnh, bổ sung loại đất, diện tích, tên chủ đầu tư, tên công trình, dự án đã được Hội đồng nhân dân tỉnh thông qua tại các Nghị quyết: số 58/NQ-HĐND ngày 10/12/2020, số 85/NQ-HĐND ngày 15/9/2021, số 99/NQ-HĐND ngày 07/12/2021, số 12/NQ-HĐND ngày 27/4/2022, số 59/NQ-HĐND ngày 10/12/2022; số 29/NQ-HĐND ngày 26/4/2023;</w:t>
      </w:r>
    </w:p>
    <w:p>
      <w:r>
        <w:t>[13] Thông qua danh mục công trình, dự án cần thu hồi đất; chuyển mục đích sử dụng đất trồng lúa, đất rừng phòng hộ để thực hiện trong năm 2024 và điều chỉnh, bổ sung tên, loại đất, diện tích công trình, dự án đã được Hội đồng nhân dân tỉnh thông qua tại các Nghị quyết: số 44/NQ-HĐND ngày 18/10/2022 và số 59/NQ-HĐND ngày 10/12/2022;</w:t>
      </w:r>
    </w:p>
    <w:p>
      <w:r>
        <w:t>[14] Về chủ trương đầu tư dự án Kè chống sạt lở ứng phó biến đổi khí hậu, bảo vệ dân sinh và phục vụ sản xuất nông nghiệp tỉnh Bắc Kạn;</w:t>
      </w:r>
    </w:p>
    <w:p>
      <w:r>
        <w:t>[15] Thông qua danh mục bổ sung công trình, dự án cần thu hồi đất, chuyển mục đích sử dụng đất trồng lúa, đất rừng phòng hộ, đất rừng đặc dụng để thực hiện trong năm 2024 và điều chỉnh, bổ sung loại đất, diện tích, tên công trình, dự án tại một số Nghị quyết đã được Hội đồng nhân dân tỉnh thông qua;</w:t>
      </w:r>
    </w:p>
    <w:p>
      <w:r>
        <w:t>[16] Thông qua danh mục công trình, dự án cần thu hồi đất để thực hiện trong năm 2025.</w:t>
      </w:r>
    </w:p>
    <w:p>
      <w:r>
        <w:t>[17] Thông qua danh mục bổ sung công trình, dự án phải thu hồi đất; chuyển mục đích sử dụng đất trồng lúa, đất rừng phòng hộ, đất rừng sản xuất để thực hiện trong năm 2025; điều chỉnh tên công trình, dự án và tên chủ đầu tư các công trình thuộc dự án Cụm công trình thuỷ lợi Bắc Kạn.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