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856/QĐ-UBND năm 2024 công bố Danh mục thủ tục hành chính và phê duyệt Quy trình nội bộ giải quyết thủ tục hành chính được sửa đổi bổ sung trong lĩnh vực thi đua, khen thưởng thuộc phạm vi chức năng quản lý Nhà nước của Sở Văn hoá, Thể thao và Du lịch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856/QĐ-UBND</w:t>
      </w:r>
    </w:p>
    <w:p>
      <w:r>
        <w:t>Sơn La, ngày 13 tháng 05 năm 2024</w:t>
      </w:r>
    </w:p>
    <w:p>
      <w:r>
        <w:t>QUYẾT ĐỊNH</w:t>
      </w:r>
    </w:p>
    <w:p>
      <w:r>
        <w:t>VỀ VIỆC CÔNG BỐ DANH MỤC THỦ TỤC HÀNH CHÍNH VÀ PHÊ DUYỆT QUY TRÌNH NỘI BỘ GIẢI QUYẾT THỦ TỤC HÀNH CHÍNH ĐƯỢC SỬA ĐỔI BỔ SUNG TRONG LĨNH VỰC THI ĐUA, KHEN THƯỞNG THUỘC PHẠM VI CHỨC NĂNG QUẢN LÝ NHÀ NƯỚC CỦA SỞ VĂN HOÁ, THỂ THAO VÀ DU LỊCH</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Thông tư số 01/2018/TT-VPCP ngày 23/4/2018 của Văn phòng Chính phủ về hướng dẫn thi hành một số quy định của Nghị định số 61/2018/NĐ-CP ngày 23/4/2018 của Chính phủ;</w:t>
      </w:r>
    </w:p>
    <w:p>
      <w:r>
        <w:t>Căn cứ Nghị định số 107/NĐ-CP ngày 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Quyết định số 1158/QĐ-BVHTT&amp;DL ngày 25/4/2024 của Bộ Văn hoá, Thể thao và Du lịch về việc công bố thủ tục hành chính mới ban hành và được sửa đổi, bổ sung trong lĩnh vực Thi đua, khen thưởng thuộc phạm vi chức năng quản lý của Bộ Văn hóa, Thể thao và Du lịch;</w:t>
      </w:r>
    </w:p>
    <w:p>
      <w:r>
        <w:t>Theo đề nghị của Giám đốc Sở Văn hóa, Thể thao và Du lịch tại Tờ trình số 113/TTr-SVHTT&amp;DL ngày 09/5/2024.</w:t>
      </w:r>
    </w:p>
    <w:p>
      <w:r>
        <w:t>QUYẾT ĐỊNH:</w:t>
      </w:r>
    </w:p>
    <w:p>
      <w:r>
        <w:t>Điều 1.    Công bố kèm theo Quyết định này Danh mục thủ tục hành chính và phê duyệt Quy trình nội bộ giải quyết thủ tục hành chính được sửa đổi, bổ sung trong lĩnh vực thi đua, khen thưởng thuộc phạm vi chức năng quản lý nhà nước của Sở Văn hoá, Thể thao và Du lịch như sau:</w:t>
      </w:r>
    </w:p>
    <w:p>
      <w:r>
        <w:t>1. Công bố 02 Danh mục thủ tục hành chính được sửa đổi, bổ sung trong lĩnh vực thi đua, khen thưởng và bãi bỏ 02 danh mục thủ tục hành chính có số thứ tự 51, 52 Phụ lục I ban hành kèm theo Quyết định số 468/QĐ-UBND ngày 30/3/2023 của Chủ tịch UBND tỉnh về việc công bố Danh mục thủ tục hành chính và phê duyệt Quy trình nội bộ giải quyết thủ tục hành chính thuộc phạm vi chức năng quản lý nhà nước của Sở Văn hoá, Thể thao và Du lịch.</w:t>
      </w:r>
    </w:p>
    <w:p>
      <w:r>
        <w:t>(Có Phụ lục I kèm theo)</w:t>
      </w:r>
    </w:p>
    <w:p>
      <w:r>
        <w:t>2. Phê duyệt 02 Quy trình nội bộ giải quyết thủ tục hành chính được sửa đổi, bổ sung trong lĩnh vực thi đua, khen thưởng và bãi bỏ 02 Quy trình nội bộ giải quyết thủ tục hành chính có số thứ tự 51, 52 Phụ lục II ban hành kèm th eo Quyết định số 468/QĐ-UBND ngày 30/3/2023 của Chủ tịch UBND tỉnh về việc công bố Danh mục thủ tục hành chính và phê duyệt Quy trình nội bộ giải quyết thủ tục hành chính thuộc phạm vi chức năng quản lý nhà nước của Sở Văn hoá, Thể thao và Du lịch.</w:t>
      </w:r>
    </w:p>
    <w:p>
      <w:r>
        <w:t>(Có Phụ lục II kèm theo)</w:t>
      </w:r>
    </w:p>
    <w:p>
      <w:r>
        <w:t>Điều 2.    Quyết định này có hiệu lực thi hành kể từ 20/5/2024</w:t>
      </w:r>
    </w:p>
    <w:p>
      <w:r>
        <w:t>Điều 3.  Chánh Văn phòng Ủy ban nhân dân tỉnh; Giám đốc Sở Văn hóa, Thể thao và Du lịch; Thủ trưởng các sở, ban, ngành; Chủ tịch UBND các huyện, thành phố; Chủ tịch UBND các xã, phường, thị trấn và các tổ chức, cá nhân có liên quan chịu trách nhiệm thi hành Quyết định này./.</w:t>
      </w:r>
    </w:p>
    <w:p>
      <w:r>
        <w:t>Nơi nhận:</w:t>
      </w:r>
    </w:p>
    <w:p>
      <w:r>
        <w:t>- Cục KSTTHC, Văn phòng Chính phủ (b/c);</w:t>
      </w:r>
    </w:p>
    <w:p>
      <w:r>
        <w:t>- Chủ tịch UBND tỉnh;</w:t>
      </w:r>
    </w:p>
    <w:p>
      <w:r>
        <w:t>- Các Phó Chủ tịch UBND tỉnh;</w:t>
      </w:r>
    </w:p>
    <w:p>
      <w:r>
        <w:t>- Như Điều 3;</w:t>
      </w:r>
    </w:p>
    <w:p>
      <w:r>
        <w:t>- Sở Thông tin và Truyền thông;</w:t>
      </w:r>
    </w:p>
    <w:p>
      <w:r>
        <w:t>- Trung tâm PV Hành chính công tỉnh;</w:t>
      </w:r>
    </w:p>
    <w:p>
      <w:r>
        <w:t>- Trung tâm Thông tin tỉnh;</w:t>
      </w:r>
    </w:p>
    <w:p>
      <w:r>
        <w:t>- Lưu: VT, KSTTHC, Tr.</w:t>
      </w:r>
    </w:p>
    <w:p>
      <w:r>
        <w:t>CHỦ TỊCH</w:t>
      </w:r>
    </w:p>
    <w:p>
      <w:r>
        <w:t>Hoàng Quốc Khánh</w:t>
      </w:r>
    </w:p>
    <w:p>
      <w:r>
        <w:t>PHỤ LỤC I</w:t>
      </w:r>
    </w:p>
    <w:p>
      <w:r>
        <w:t>DANH MỤC THỦ TỤC HÀNH CHÍNH ĐƯỢC SỬA ĐỔI BỔ SUNG TRONG LĨNH VỰC THI ĐUA, KHEN THƯỞNG THUỘC PHẠM VI CHỨC NĂNG QUẢN LÝ NHÀ NƯỚC CỦA SỞ VĂN HOÁ, THỂ THAO VÀ DU LỊCH</w:t>
      </w:r>
    </w:p>
    <w:p>
      <w:r>
        <w:t>(Ban hành Kèm theo Quyết định số 856/QĐ-UBND ngày 13/05/2024 của Chủ tịch UBND tỉnh Sơn La)</w:t>
      </w:r>
    </w:p>
    <w:p>
      <w:r>
        <w:t>TT</w:t>
      </w:r>
    </w:p>
    <w:p>
      <w:r>
        <w:t>Tên thủ tục hành chính</w:t>
      </w:r>
    </w:p>
    <w:p>
      <w:r>
        <w:t>Thời hạn giải quyết</w:t>
      </w:r>
    </w:p>
    <w:p>
      <w:r>
        <w:t>Địa điểm thực hiện</w:t>
      </w:r>
    </w:p>
    <w:p>
      <w:r>
        <w:t>Cách thức thực hiện</w:t>
      </w:r>
    </w:p>
    <w:p>
      <w:r>
        <w:t>Phí, lệ phí  (đồng)</w:t>
      </w:r>
    </w:p>
    <w:p>
      <w:r>
        <w:t>Căn cứ pháp lý</w:t>
      </w:r>
    </w:p>
    <w:p>
      <w:r>
        <w:t>1</w:t>
      </w:r>
    </w:p>
    <w:p>
      <w:r>
        <w:t>Thủ tục xét tặng “Giải thưởng Hồ Chí Minh” về văn học, nghệ thuật</w:t>
      </w:r>
    </w:p>
    <w:p>
      <w:r>
        <w:t>- Thời gian tổ chức hoạt động xét tặng “Giải thưởng Hồ Chí Minh” về văn học, nghệ thuật tại Hội đồng cấp cơ sở không quá 80 ngày;</w:t>
      </w:r>
    </w:p>
    <w:p>
      <w:r>
        <w:t>- Thời gian tổ chức hoạt động xét tặng “Giải thưởng Hồ Chí Minh” về văn học, nghệ thuật tại Hội đồng chuyên ngành cấp Nhà nước không quá 115 ngày;</w:t>
      </w:r>
    </w:p>
    <w:p>
      <w:r>
        <w:t>- Thời gian tổ chức hoạt động xét tặng “Giải thưởng Hồ Chí Minh” về văn học, nghệ thuật tại Hội đồng cấp Nhà nước không quá 110 ngày.</w:t>
      </w:r>
    </w:p>
    <w:p>
      <w:r>
        <w:t>Bộ phận tiếp nhận và trả kết quả của Trung tâm Phục vụ hành chính công tỉnh</w:t>
      </w:r>
    </w:p>
    <w:p>
      <w:r>
        <w:t>Tác giả có tác phẩm, công trình về văn học, nghệ thuật hoặc người đại diện hợp pháp đứng tên nộp hồ sơ đề nghị xét tặng “Giải thưởng Hồ Chí Minh” về văn học, nghệ thuật gửi trực tiếp; bưu chính hoặc trực tuyến 01 bộ hồ sơ đến Trung tâm Phục vụ hành chính công tỉnh Sơn La</w:t>
      </w:r>
    </w:p>
    <w:p>
      <w:r>
        <w:t>Không</w:t>
      </w:r>
    </w:p>
    <w:p>
      <w:r>
        <w:t>- Luật Thi đua, khen thưởng ngày 15 tháng 6 năm 2022;</w:t>
      </w:r>
    </w:p>
    <w:p>
      <w:r>
        <w:t>- Nghị định số 36/2024/NĐ-CP ngày 04 tháng 4 năm 2024 của Chính phủ quy định chi tiết xét tặng “Giải thưởng Hồ Chí Minh”, “Giải thưởng Nhà nước” về văn học, nghệ thuật.</w:t>
      </w:r>
    </w:p>
    <w:p>
      <w:r>
        <w:t>2</w:t>
      </w:r>
    </w:p>
    <w:p>
      <w:r>
        <w:t>Thủ tục xét tặng “Giải thưởng Nhà nước” về văn học, nghệ thuật</w:t>
      </w:r>
    </w:p>
    <w:p>
      <w:r>
        <w:t>- Thời gian tổ chức hoạt động xét tặng “Giải thưởng Nhà nước” về văn học, nghệ thuật tại Hội đồng cấp cơ sở không quá 80 ngày;</w:t>
      </w:r>
    </w:p>
    <w:p>
      <w:r>
        <w:t>- Thời gian tổ chức hoạt động xét tặng “Giải thưởng Nhà nước” về văn học, nghệ thuật tại Hội đồng chuyên ngành cấp Nhà nước không quá 115 ngày;</w:t>
      </w:r>
    </w:p>
    <w:p>
      <w:r>
        <w:t>- Thời gian tổ chức hoạt động xét tặng “Giải thưởng Nhà nước” về văn học, nghệ thuật tại Hội đồng cấp Nhà nước không quá 110 ngày.</w:t>
      </w:r>
    </w:p>
    <w:p>
      <w:r>
        <w:t>Bộ phận tiếp nhận và trả kết quả của Trung tâm Phục vụ hành chính công tỉnh</w:t>
      </w:r>
    </w:p>
    <w:p>
      <w:r>
        <w:t>Tác giả có tác phẩm, công trình về văn học, nghệ thuật hoặc người đại diện hợp pháp đứng tên nộp hồ sơ đề nghị xét tặng “Giải thưởng Nhà nước” về văn học, nghệ thuật gửi trực tiếp hoặc qua bưu chính hoặc trực tuyến 01 bộ hồ sơ đến Trung tâm Phục vụ hành chính công tỉnh Sơn La</w:t>
      </w:r>
    </w:p>
    <w:p>
      <w:r>
        <w:t>Không</w:t>
      </w:r>
    </w:p>
    <w:p>
      <w:r>
        <w:t>- Luật Thi đua, khen thưởng ngày 15 tháng 6 năm 2022;</w:t>
      </w:r>
    </w:p>
    <w:p>
      <w:r>
        <w:t>- Nghị định số 36/2024/NĐ-CP ngày 04 tháng 4 năm 2024 của Chính phủ quy định chi tiết xét tặng “Giải thưởng Hồ Chí Minh”, “Giải thưởng Nhà nước” về văn học, nghệ thuật.</w:t>
      </w:r>
    </w:p>
    <w:p>
      <w:r>
        <w:t>PHỤ LỤC II</w:t>
      </w:r>
    </w:p>
    <w:p>
      <w:r>
        <w:t>DANH MỤC QUY TRÌNH NỘI BỘ GIẢI QUYẾT THỦ TỤC HÀNH CHÍNH ĐƯỢC SỬA ĐỔI BỔ SUNG TRONG LĨNH VỰC THI ĐUA, KHEN THƯỞNG THUỘC PHẠM VI CHỨC NĂNG QUẢN LÝ NHÀ NƯỚC CỦA SỞ VĂN HOÁ, THỂ THAO VÀ DU LỊCH</w:t>
      </w:r>
    </w:p>
    <w:p>
      <w:r>
        <w:t>(Ban hành Kèm theo Quyết định số 856/QĐ-UBND ngày 13/05/2024 của Chủ tịch UBND tỉnh Sơn La)</w:t>
      </w:r>
    </w:p>
    <w:p>
      <w:r>
        <w:t>1. Xét tặng “Giải thưởng Hồ Chí Minh” về văn học, nghệ thuật</w:t>
      </w:r>
    </w:p>
    <w:p>
      <w:r>
        <w:t>- Thời gian giải quyết:  Thời gian tổ chức hoạt động xét tặng “Giải thưởng Hồ Chí Minh” về văn học, nghệ thuật tại Hội đồng cấp cơ sở không quá 80 ngày</w:t>
      </w:r>
    </w:p>
    <w:p>
      <w:r>
        <w:t>- Các bước xử lý:</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một cửa tại Trung tâm phục vụ Hành chính công tỉnh</w:t>
      </w:r>
    </w:p>
    <w:p>
      <w:r>
        <w:t>Hồ sơ được Scan, lưu điện tử. Số hóa thành phần hồ sơ bắt buộc số hóa</w:t>
      </w:r>
    </w:p>
    <w:p>
      <w:r>
        <w:t>1/2 ngày</w:t>
      </w:r>
    </w:p>
    <w:p>
      <w:r>
        <w:t>B2</w:t>
      </w:r>
    </w:p>
    <w:p>
      <w:r>
        <w:t>Kiểm tra về tính hợp lệ, đầy đủ của các giấy tờ, tài liệu của hồ sơ theo quy định</w:t>
      </w:r>
    </w:p>
    <w:p>
      <w:r>
        <w:t>Sở Văn hóa, Thể thao và Du lịch</w:t>
      </w:r>
    </w:p>
    <w:p>
      <w:r>
        <w:t>Văn bản trả lời</w:t>
      </w:r>
    </w:p>
    <w:p>
      <w:r>
        <w:t>2 ngày</w:t>
      </w:r>
    </w:p>
    <w:p>
      <w:r>
        <w:t>B3</w:t>
      </w:r>
    </w:p>
    <w:p>
      <w:r>
        <w:t>Trường hợp hồ sơ cá nhân không hợp lệ, Sở Văn hóa, Thể thao và Du lịch/Sở Văn hóa và Thể thao hướng dẫn để cá nhân hoàn thiện hồ sơ và nộp lại</w:t>
      </w:r>
    </w:p>
    <w:p>
      <w:r>
        <w:t>Sở Văn hóa, Thể thao và Du lịch</w:t>
      </w:r>
    </w:p>
    <w:p>
      <w:r>
        <w:t>Văn bản hướng dẫn bổ sung, chỉnh sửa.</w:t>
      </w:r>
    </w:p>
    <w:p>
      <w:r>
        <w:t>7 ngày</w:t>
      </w:r>
    </w:p>
    <w:p>
      <w:r>
        <w:t>B4</w:t>
      </w:r>
    </w:p>
    <w:p>
      <w:r>
        <w:t>Trình Chủ tịch Ủy ban nhân dân cấp tỉnh quyết định thành lập Hội đồng xét tặng “Giải thưởng Hồ Chí Minh”</w:t>
      </w:r>
    </w:p>
    <w:p>
      <w:r>
        <w:t>Sở Văn hóa, Thể thao và Du lịch</w:t>
      </w:r>
    </w:p>
    <w:p>
      <w:r>
        <w:t>Tờ trình thành lập Hội đồng xét tặng “Giải thưởng Hồ Chí Minh”</w:t>
      </w:r>
    </w:p>
    <w:p>
      <w:r>
        <w:t>4 ngày</w:t>
      </w:r>
    </w:p>
    <w:p>
      <w:r>
        <w:t>B5</w:t>
      </w:r>
    </w:p>
    <w:p>
      <w:r>
        <w:t>Công khai danh sách tác giả có tác phẩm, công trình về văn học, nghệ thuật đề nghị xét tặng “Giải thưởng Hồ Chí Minh” về văn học, nghệ thuật trên phương tiện truyền thông thuộc thẩm quyền quản lý</w:t>
      </w:r>
    </w:p>
    <w:p>
      <w:r>
        <w:t>Hội đồng cấp tỉnh</w:t>
      </w:r>
    </w:p>
    <w:p>
      <w:r>
        <w:t>Văn bản thông báo công khai</w:t>
      </w:r>
    </w:p>
    <w:p>
      <w:r>
        <w:t>trong thời gian 10 ngày, kể từ ngày kết thúc thời hạn nhận hồ sơ của tác giả theo thời gian quy định để lấy ý kiến của Nhân dân</w:t>
      </w:r>
    </w:p>
    <w:p>
      <w:r>
        <w:t>B6</w:t>
      </w:r>
    </w:p>
    <w:p>
      <w:r>
        <w:t>Tiếp nhận, xử lý các kiến nghị của Nhân dân</w:t>
      </w:r>
    </w:p>
    <w:p>
      <w:r>
        <w:t>Hội đồng cấp tỉnh</w:t>
      </w:r>
    </w:p>
    <w:p>
      <w:r>
        <w:t>Văn bản trả lời kiến nghị của Nhân dân</w:t>
      </w:r>
    </w:p>
    <w:p>
      <w:r>
        <w:t>trong thời gian 10 ngày kể từ ngày kết thúc thời hạn công khai danh sách tác giả có tác phẩm, công trình về văn học, nghệ thuật đề nghị xét tặng “Giải thưởng Hồ Chí Minh” về văn học, nghệ thuật trên phương tiện truyền thông thuộc thẩm quyền quản lý</w:t>
      </w:r>
    </w:p>
    <w:p>
      <w:r>
        <w:t>B7</w:t>
      </w:r>
    </w:p>
    <w:p>
      <w:r>
        <w:t>Xem xét, thảo luận, đánh giá từng tác phẩm, công trình về văn học, nghệ thuật đề nghị xét tặng “Giải thưởng Hồ Chí Minh” về văn học, nghệ thuật theo quy định tại các Điều 7, 8 Nghị định số 36/2024/NĐ-CP trong thời gian 15 ngày kể từ ngày cơ quan thường trực Hội đồng báo cáo xin ý kiến các thành viên Hội đồng về hồ sơ;</w:t>
      </w:r>
    </w:p>
    <w:p>
      <w:r>
        <w:t>Hội đồng cấp tỉnh</w:t>
      </w:r>
    </w:p>
    <w:p>
      <w:r>
        <w:t>ý kiến các thành viên Hội đồng về hồ sơ</w:t>
      </w:r>
    </w:p>
    <w:p>
      <w:r>
        <w:t>trong thời gian 12 ngày kể từ ngày cơ quan thường trực Hội đồng báo cáo xin ý kiến các thành viên Hội đồng về hồ sơ;</w:t>
      </w:r>
    </w:p>
    <w:p>
      <w:r>
        <w:t>B8</w:t>
      </w:r>
    </w:p>
    <w:p>
      <w:r>
        <w:t>Hội đồng có trách nhiệm thông báo bằng văn bản về kết quả xét tặng đến các tác giả có tác phẩm, công trình về văn học, nghệ thuật đề nghị xét tặng “Giải thưởng Hồ Chí Minh” về văn học, nghệ thuật;</w:t>
      </w:r>
    </w:p>
    <w:p>
      <w:r>
        <w:t>Hội đồng cấp tỉnh</w:t>
      </w:r>
    </w:p>
    <w:p>
      <w:r>
        <w:t>Văn bản thông báo kết quả xét tặng</w:t>
      </w:r>
    </w:p>
    <w:p>
      <w:r>
        <w:t>Trong thời gian 6 ngày kể từ ngày kết thúc cuộc họp.</w:t>
      </w:r>
    </w:p>
    <w:p>
      <w:r>
        <w:t>B9</w:t>
      </w:r>
    </w:p>
    <w:p>
      <w:r>
        <w:t>Tiếp nhận, xử lý các kiến nghị</w:t>
      </w:r>
    </w:p>
    <w:p>
      <w:r>
        <w:t>Hội đồng cấp tỉnh</w:t>
      </w:r>
    </w:p>
    <w:p>
      <w:r>
        <w:t>Trong thời gian 20 ngày kể từ ngày thông báo kết quả xét tặng của Hội đồng</w:t>
      </w:r>
    </w:p>
    <w:p>
      <w:r>
        <w:t>B10</w:t>
      </w:r>
    </w:p>
    <w:p>
      <w:r>
        <w:t>Hoàn thiện hồ sơ đề nghị xét tặng gửi cơ quan thường trực của Hội đồng chuyên ngành cấp Nhà nước. Quy định về thành phần hồ sơ tại khoản 6 điều 15 Nghị định số 36/2024/NĐ-CP.</w:t>
      </w:r>
    </w:p>
    <w:p>
      <w:r>
        <w:t>Hội đồng cấp tỉnh</w:t>
      </w:r>
    </w:p>
    <w:p>
      <w:r>
        <w:t>Hồ sơ đề nghị xét tặng</w:t>
      </w:r>
    </w:p>
    <w:p>
      <w:r>
        <w:t>Trong thời gian 8,5 ngày kể từ ngày kết thúc thời hạn tiếp nhận xử lý các kiến nghị, hoàn thiện hồ sơ đề nghị xét tặng “Giải thưởng Hồ Chí Minh” về văn học, nghệ thuật đạt từ 80% phiếu đồng ý của tổng số thành viên Hội đồng có mặt tại cuộc họp,</w:t>
      </w:r>
    </w:p>
    <w:p>
      <w:r>
        <w:t>Tổng thời gian thực hiện</w:t>
      </w:r>
    </w:p>
    <w:p>
      <w:r>
        <w:t>80 ngày</w:t>
      </w:r>
    </w:p>
    <w:p>
      <w:r>
        <w:t>2. Xét tặng “Giải thưởng Nhà nước” về văn học, nghệ thuật</w:t>
      </w:r>
    </w:p>
    <w:p>
      <w:r>
        <w:t>- Thời gian giải quyết:  Thời gian tổ chức hoạt động xét tặng “Giải thưởng Nhà nước” về văn học, nghệ thuật tại Hội đồng cấp cơ sở không quá 80 ngày</w:t>
      </w:r>
    </w:p>
    <w:p>
      <w:r>
        <w:t>- Các bước xử lý:</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một cửa tại Trung tâm phục vụ Hành chính công tỉnh</w:t>
      </w:r>
    </w:p>
    <w:p>
      <w:r>
        <w:t>Hồ sơ được Scan, lưu điện tử. Số hóa thành phần hồ sơ bắt buộc số hóa</w:t>
      </w:r>
    </w:p>
    <w:p>
      <w:r>
        <w:t>1/2 ngày</w:t>
      </w:r>
    </w:p>
    <w:p>
      <w:r>
        <w:t>B2</w:t>
      </w:r>
    </w:p>
    <w:p>
      <w:r>
        <w:t>Kiểm tra về tính hợp lệ, đầy đủ của các giấy tờ, tài liệu của hồ sơ theo quy định</w:t>
      </w:r>
    </w:p>
    <w:p>
      <w:r>
        <w:t>Sở Văn hóa, Thể thao và Du lịch</w:t>
      </w:r>
    </w:p>
    <w:p>
      <w:r>
        <w:t>Văn bản trả lời</w:t>
      </w:r>
    </w:p>
    <w:p>
      <w:r>
        <w:t>2 ngày</w:t>
      </w:r>
    </w:p>
    <w:p>
      <w:r>
        <w:t>B3</w:t>
      </w:r>
    </w:p>
    <w:p>
      <w:r>
        <w:t>Trường hợp hồ sơ cá nhân không hợp lệ, Sở Văn hóa, Thể thao và Du lịch/Sở Văn hóa và Thể thao hướng dẫn để cá nhân hoàn thiện hồ sơ và nộp lại</w:t>
      </w:r>
    </w:p>
    <w:p>
      <w:r>
        <w:t>Sở Văn hóa, Thể thao và Du lịch</w:t>
      </w:r>
    </w:p>
    <w:p>
      <w:r>
        <w:t>Văn bản hướng dẫn bổ sung, chỉnh sửa.</w:t>
      </w:r>
    </w:p>
    <w:p>
      <w:r>
        <w:t>7 ngày</w:t>
      </w:r>
    </w:p>
    <w:p>
      <w:r>
        <w:t>B4</w:t>
      </w:r>
    </w:p>
    <w:p>
      <w:r>
        <w:t>Trình Chủ tịch Ủy ban nhân dân cấp tỉnh quyết định thành lập Hội đồng xét tặng “Giải thưởng Nhà nước” về văn học, nghệ thuật</w:t>
      </w:r>
    </w:p>
    <w:p>
      <w:r>
        <w:t>Sở Văn hóa, Thể thao và Du lịch</w:t>
      </w:r>
    </w:p>
    <w:p>
      <w:r>
        <w:t>Tờ trình thành lập Hội đồng xét tặng “Giải thưởng Nhà nước” về văn học, nghệ thuật</w:t>
      </w:r>
    </w:p>
    <w:p>
      <w:r>
        <w:t>4 ngày</w:t>
      </w:r>
    </w:p>
    <w:p>
      <w:r>
        <w:t>B5</w:t>
      </w:r>
    </w:p>
    <w:p>
      <w:r>
        <w:t>Công khai danh sách tác giả có tác phẩm, công trình về văn học, nghệ thuật đề nghị xét tặng “Giải thưởng Nhà nước” về văn học, nghệ thuật trên phương tiện truyền thông thuộc thẩm quyền quản lý</w:t>
      </w:r>
    </w:p>
    <w:p>
      <w:r>
        <w:t>Hội đồng cấp tỉnh</w:t>
      </w:r>
    </w:p>
    <w:p>
      <w:r>
        <w:t>Văn bản thông báo công khai</w:t>
      </w:r>
    </w:p>
    <w:p>
      <w:r>
        <w:t>Trong thời gian 10 ngày, kể từ ngày kết thúc thời hạn nhận hồ sơ của tác giả theo thời gian quy định để lấy ý kiến của Nhân dân</w:t>
      </w:r>
    </w:p>
    <w:p>
      <w:r>
        <w:t>B6</w:t>
      </w:r>
    </w:p>
    <w:p>
      <w:r>
        <w:t>Tiếp nhận, xử lý các kiến nghị của Nhân dân</w:t>
      </w:r>
    </w:p>
    <w:p>
      <w:r>
        <w:t>Hội đồng cấp tỉnh</w:t>
      </w:r>
    </w:p>
    <w:p>
      <w:r>
        <w:t>Văn bản trả lời kiến nghị của Nhân dân</w:t>
      </w:r>
    </w:p>
    <w:p>
      <w:r>
        <w:t>Trong thời gian 10 ngày kể từ ngày kết thúc thời hạn công khai danh sách tác giả có tác phẩm, công trình về văn học, nghệ thuật đề nghị xét tặng “Giải thưởng Hồ Chí Minh” về văn học, nghệ thuật trên phương tiện truyền thông thuộc thẩm quyền quản lý</w:t>
      </w:r>
    </w:p>
    <w:p>
      <w:r>
        <w:t>B7</w:t>
      </w:r>
    </w:p>
    <w:p>
      <w:r>
        <w:t>Xem xét, thảo luận, đánh giá từng tác phẩm, công trình về văn học, nghệ thuật đề nghị xét tặng “Giải thưởng Nhà nước” về văn học, nghệ thuật theo quy định tại các Điều 7 và 9 Nghị định số 36/2024/NĐ-CP trong thời gian 15 ngày kể từ ngày cơ quan thường trực Hội đồng báo cáo xin ý kiến các thành viên Hội đồng về hồ sơ;</w:t>
      </w:r>
    </w:p>
    <w:p>
      <w:r>
        <w:t>Hội đồng cấp tỉnh</w:t>
      </w:r>
    </w:p>
    <w:p>
      <w:r>
        <w:t>ý kiến các thành viên Hội đồng về hồ sơ</w:t>
      </w:r>
    </w:p>
    <w:p>
      <w:r>
        <w:t>Trong thời gian 12 ngày kể từ ngày cơ quan thường trực Hội đồng báo cáo xin ý kiến các thành viên Hội đồng về hồ sơ;</w:t>
      </w:r>
    </w:p>
    <w:p>
      <w:r>
        <w:t>B8</w:t>
      </w:r>
    </w:p>
    <w:p>
      <w:r>
        <w:t>Hội đồng có trách nhiệm thông báo bằng văn bản về kết quả xét tặng đến các tác giả có tác phẩm, công trình về văn học, nghệ thuật đề nghị xét tặng “Giải thưởng Nhà nước” về văn học, nghệ thuật</w:t>
      </w:r>
    </w:p>
    <w:p>
      <w:r>
        <w:t>Hội đồng cấp tỉnh</w:t>
      </w:r>
    </w:p>
    <w:p>
      <w:r>
        <w:t>Văn bản thông báo kết quả xét tặng</w:t>
      </w:r>
    </w:p>
    <w:p>
      <w:r>
        <w:t>Trong thời gian 6 ngày kể từ ngày kết thúc cuộc họp.</w:t>
      </w:r>
    </w:p>
    <w:p>
      <w:r>
        <w:t>B9</w:t>
      </w:r>
    </w:p>
    <w:p>
      <w:r>
        <w:t>Tiếp nhận, xử lý các kiến nghị</w:t>
      </w:r>
    </w:p>
    <w:p>
      <w:r>
        <w:t>Hội đồng cấp tỉnh</w:t>
      </w:r>
    </w:p>
    <w:p>
      <w:r>
        <w:t>Trong thời gian 20 ngày kể từ ngày thông báo kết quả xét tặng của Hội đồng</w:t>
      </w:r>
    </w:p>
    <w:p>
      <w:r>
        <w:t>B10</w:t>
      </w:r>
    </w:p>
    <w:p>
      <w:r>
        <w:t>Hoàn thiện hồ sơ đề nghị xét tặng gửi cơ quan thường trực của Hội đồng chuyên ngành cấp Nhà nước. Quy định về thành phần hồ sơ tại khoản 6 điều 15 Nghị định số 36/2024/NĐ-CP.</w:t>
      </w:r>
    </w:p>
    <w:p>
      <w:r>
        <w:t>Hội đồng cấp tỉnh</w:t>
      </w:r>
    </w:p>
    <w:p>
      <w:r>
        <w:t>Hồ sơ đề nghị xét tặng</w:t>
      </w:r>
    </w:p>
    <w:p>
      <w:r>
        <w:t>Trong thời gian 8,5 ngày kể từ ngày kết thúc thời hạn tiếp nhận xử lý các kiến nghị, hoàn thiện hồ sơ đề nghị xét tặng “Giải thưởng Hồ Chí Minh” về văn học, nghệ thuật đạt từ 80% phiếu đồng ý của tổng số thành viên Hội đồng có mặt tại cuộc họp.</w:t>
      </w:r>
    </w:p>
    <w:p>
      <w:r>
        <w:t>Tổng thời gian thực hiện</w:t>
      </w:r>
    </w:p>
    <w:p>
      <w:r>
        <w:t>80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