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855/QĐ-UBND năm 2025 công bố chuẩn hóa Danh mục thủ tục hành chính lĩnh vực Lâm nghiệp và Kiểm lâm thuộc thẩm quyền giải quyết của Ủy ban nhân dân tỉnh, Sở Nông nghiệp và Môi trường, Ủy ban nhân dân cấp huyện, cấp xã, cơ quan hải quan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855/QĐ-UBND</w:t>
      </w:r>
    </w:p>
    <w:p>
      <w:r>
        <w:t>Cà Mau, ngày 07 tháng 5 năm 2025</w:t>
      </w:r>
    </w:p>
    <w:p>
      <w:r>
        <w:t>QUYẾT ĐỊNH</w:t>
      </w:r>
    </w:p>
    <w:p>
      <w:r>
        <w:t>CÔNG BỐ CHUẨN HÓA DANH MỤC THỦ TỤC HÀNH CHÍNH LĨNH VỰC LÂM NGHIỆP VÀ KIỂM LÂM THUỘC THẨM QUYỀN GIẢI QUYẾT CỦA ỦY BAN NHÂN DÂN TỈNH, SỞ NÔNG NGHIỆP VÀ MÔI TRƯỜNG, ỦY BAN NHÂN DÂN CẤP HUYỆN, ỦY BAN NHÂN DÂN CẤP XÃ, CƠ QUAN HẢI QUAN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1215/QĐ-BNNMT ngày 29/4/2025 của Bộ trưởng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137/ttr-snnmt ngày 05/5/2025.</w:t>
      </w:r>
    </w:p>
    <w:p>
      <w:r>
        <w:t>QUYẾT ĐỊNH:</w:t>
      </w:r>
    </w:p>
    <w:p>
      <w:r>
        <w:t>Điều 1.      Công bố, phê duyệt kèm theo Quyết định này:</w:t>
      </w:r>
    </w:p>
    <w:p>
      <w:r>
        <w:t>1. Công bố chuẩn hóa Danh mục thủ tục hành chính lĩnh vực Lâm nghiệp và Kiểm lâm thuộc thẩm quyền giải quyết của Ủy ban nhân dân tỉnh, Sở Nông nghiệp và Môi trường, Ủy ban nhân dân cấp huyện, Ủy ban nhân dân cấp xã, cơ quan Hải quan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và các cơ quan, đơn vị liên quan tổ chức thực hiện công khai Danh mục thủ tục hành chính và Quy trình được nêu tại Điều 1</w:t>
      </w:r>
    </w:p>
    <w:p>
      <w:r>
        <w:t>Quyết định này tại Trung tâm Giải quyết thủ tục hành chính tỉnh, Bộ phận Tiếp nhận và Trả kết quả cấp huyện, cấp xã theo đúng quy định.</w:t>
      </w:r>
    </w:p>
    <w:p>
      <w:r>
        <w:t>Điều 3.    Chánh Văn phòng Ủy ban nhân dân tỉnh, Giám đốc Sở Nông nghiệp và Môi trường,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  04/5  );</w:t>
      </w:r>
    </w:p>
    <w:p>
      <w:r>
        <w:t>- Lưu: VT, M.A214/5.</w:t>
      </w:r>
    </w:p>
    <w:p>
      <w:r>
        <w:t>KT. CHỦ TỊCH</w:t>
      </w:r>
    </w:p>
    <w:p>
      <w:r>
        <w:t>PHÓ CHỦ TỊCH</w:t>
      </w:r>
    </w:p>
    <w:p>
      <w:r>
        <w:t>Lâm Văn Bi</w:t>
      </w:r>
    </w:p>
    <w:p>
      <w:r>
        <w:t>DANH MỤC</w:t>
      </w:r>
    </w:p>
    <w:p>
      <w:r>
        <w:t>THỦ TỤC HÀNH CHÍNH LĨNH VỰC LÂM NGHIỆP VÀ KIỂM LÂM THUỘC THẨM QUYỀN GIẢI QUYẾT CỦA ỦY BAN NHÂN DÂN TỈNH, SỞ NÔNG NGHIỆP VÀ MÔI TRƯỜNG, ỦY BAN NHÂN DÂN CẤP HUYỆN, ỦY BAN NHÂN DÂN CẤP XÃ, CƠ QUAN HẢI QUAN TRÊN ĐỊA BÀN TỈNH CÀ MAU</w:t>
      </w:r>
    </w:p>
    <w:p>
      <w:r>
        <w:t>(Kèm theo Quyết định số: 855/QĐ-UBND ngày 07/5/2025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xã:    Tổ chức, cá nhân nộp hồ sơ trực tiếp đến Ủy ban nhân dân cấp huyện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 HUYỆN</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1.000047 .000.00.0 0.H12</w:t>
      </w:r>
    </w:p>
    <w:p>
      <w:r>
        <w:t>Phê duyệt phương án khai thác động vật rừng thông thường từ tự nhiên</w:t>
      </w:r>
    </w:p>
    <w:p>
      <w:r>
        <w:t>Trong thời hạn 07 ngày  (cắt giảm 03/10 ngày, tỷ lệ 30%),  kể từ ngày nhận đủ hồ sơ hợp lệ.</w:t>
      </w:r>
    </w:p>
    <w:p>
      <w:r>
        <w:t>- Địa điểm tiếp nhận và trả kết quả trực tiếp: Bộ phận Tiếp nhận và Trả kết quả cấp huyện; Trung tâm Giải quyết thủ tục hành chính tỉnh. - Cơ quan, đơn vị thực hiện và quyết định: Hạt kiểm lâm cấp huyện; Chi cục Kiểm lâm.</w:t>
      </w:r>
    </w:p>
    <w:p>
      <w:r>
        <w:t>Không</w:t>
      </w:r>
    </w:p>
    <w:p>
      <w:r>
        <w:t>Thông tư số 26/2022/TT-BNNPTNT</w:t>
      </w:r>
    </w:p>
    <w:p>
      <w:r>
        <w:t>Các bộ phận tạo thành cơ bản còn lại của thủ tục được kết nối, tích hợp theo mã hồ sơ “1.000047 ” trên Cổng Dịch vụ công quốc gia</w:t>
      </w:r>
    </w:p>
    <w:p>
      <w:r>
        <w:t>2</w:t>
      </w:r>
    </w:p>
    <w:p>
      <w:r>
        <w:t>1.000045. 000.00.00. H12</w:t>
      </w:r>
    </w:p>
    <w:p>
      <w:r>
        <w:t>Xác nhận bảng kê lâm sản</w:t>
      </w:r>
    </w:p>
    <w:p>
      <w:r>
        <w:t>-  Trường hợp 1:</w:t>
      </w:r>
    </w:p>
    <w:p>
      <w:r>
        <w:t>Không phải xác minh: 1,5 ngày làm việc  (cắt giảm 0,5/02 ngày làm việc, tỷ lệ   20%)  kể từ ngày nhận đủ hồ sơ hợp lệ.</w:t>
      </w:r>
    </w:p>
    <w:p>
      <w:r>
        <w:t>-  Trường hợp 2:  Phải xác minh: 03 ngày làm việc  (cắt giảm 01/04       ngày làm việc, tỷ lệ     25%) , kể từ ngày nhận đủ hồ sơ hợp lệ.</w:t>
      </w:r>
    </w:p>
    <w:p>
      <w:r>
        <w:t>-  Trường hợp 3:  Xác minh có nhiều nội dung phức tạp: 06 ngày làm việc  (cắt giảm 02/08 ngày làm việc, tỷ lệ 25%) , kể từ ngày nhận đủ hồ sơ hợp lệ.</w:t>
      </w:r>
    </w:p>
    <w:p>
      <w:r>
        <w:t>- Địa điểm tiếp nhận và trả kết quả trực tiếp: Bộ phận Tiếp nhận và Trả kết quả cấp huyện; Trung tâm Giải quyết thủ tục hành chính tỉnh.</w:t>
      </w:r>
    </w:p>
    <w:p>
      <w:r>
        <w:t>- Cơ quan, đơn vị thực hiện và quyết định: Hạt kiểm lâm cấp huyện; Chi cục Kiểm lâm.</w:t>
      </w:r>
    </w:p>
    <w:p>
      <w:r>
        <w:t>Không</w:t>
      </w:r>
    </w:p>
    <w:p>
      <w:r>
        <w:t>Thông tư 26/2022/TT-BNNPTNT ngày 30/12/2022 Thông tư số 22/2023/TT-BNNPTNT ngày 15/12/2023</w:t>
      </w:r>
    </w:p>
    <w:p>
      <w:r>
        <w:t>Các bộ phận tạo thành cơ bản còn lại của thủ tục được kết nối, tích hợp theo mã     hồ sơ “1.000045 ” trên Cổng Dịch vụ công quốc gia</w:t>
      </w:r>
    </w:p>
    <w:p>
      <w:r>
        <w:t>II.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1.012921. 000.00.00. H12</w:t>
      </w:r>
    </w:p>
    <w:p>
      <w:r>
        <w:t>Thanh lý rừng trồng thuộc thẩm quyền quyết định của địa phương</w:t>
      </w:r>
    </w:p>
    <w:p>
      <w:r>
        <w:t>Trong thời hạn 21 ngày  (cắt giảm 09/30 ngày, tỷ lệ 30%),  kể từ ngày nhận được hồ sơ đầy đủ,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có thẩm quyền Quyết định: Ủy ban nhân dân tỉnh</w:t>
      </w:r>
    </w:p>
    <w:p>
      <w:r>
        <w:t>Không</w:t>
      </w:r>
    </w:p>
    <w:p>
      <w:r>
        <w:t>Nghị định 140/2024/NĐ-CP ngày 25/10/2024</w:t>
      </w:r>
    </w:p>
    <w:p>
      <w:r>
        <w:t>Các bộ phận tạo thành cơ bản còn lại của thủ tục được kết nối, tích hợp theo mã hồ sơ “1.012921 ” trên Cổng Dịch     vụ công quốc gia</w:t>
      </w:r>
    </w:p>
    <w:p>
      <w:r>
        <w:t>2</w:t>
      </w:r>
    </w:p>
    <w:p>
      <w:r>
        <w:t>1.012687. 000.00.00. H12</w:t>
      </w:r>
    </w:p>
    <w:p>
      <w:r>
        <w:t>Phê duyệt điều chỉnh phân khu chức năng của khu rừng đặc dụng thuộc địa phương quản lý</w:t>
      </w:r>
    </w:p>
    <w:p>
      <w:r>
        <w:t>Trong thời hạn 38,5 ngày  (cắt giảm   16,5/55 ngày, tỷ lệ   30%)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có thẩm quyền quyết định: Ủy ban nhân dân tỉnh.</w:t>
      </w:r>
    </w:p>
    <w:p>
      <w:r>
        <w:t>Không</w:t>
      </w:r>
    </w:p>
    <w:p>
      <w:r>
        <w:t>Nghị định 91/2024/NĐ-CP ngày 18/7/2024</w:t>
      </w:r>
    </w:p>
    <w:p>
      <w:r>
        <w:t>Các bộ phận tạo thành cơ bản còn lại của thủ tục được kết nối, tích hợp theo mã hồ sơ “1.012687 ” trên Cổng Dịch vụ công quốc gia</w:t>
      </w:r>
    </w:p>
    <w:p>
      <w:r>
        <w:t>3</w:t>
      </w:r>
    </w:p>
    <w:p>
      <w:r>
        <w:t>1.011470. 000.00.00. H12</w:t>
      </w:r>
    </w:p>
    <w:p>
      <w:r>
        <w:t>Phê duyệt Phương án khai thác thực vật rừng thông thường thuộc thẩm quyền giải quyết của Sở Nông nghiệp và Môi trường hoặc Cơ quan có thẩm quyền phê duyệt nguồn vốn trồng rừng</w:t>
      </w:r>
    </w:p>
    <w:p>
      <w:r>
        <w:t>Trong thời hạn 07 ngày  (cắt giảm 03/10 ngày, tỷ lệ 30%)  kể từ ngày nhận đủ hồ sơ hợp lệ.</w:t>
      </w:r>
    </w:p>
    <w:p>
      <w:r>
        <w:t>- Địa điểm tiếp nhận và trả kết quả trực tiếp: Trung tâm Giải quyết thủ tục hành chính tỉnh.</w:t>
      </w:r>
    </w:p>
    <w:p>
      <w:r>
        <w:t>- Cơ quan, đơn vị thực hiện: Chi cục Kiểm lâm.</w:t>
      </w:r>
    </w:p>
    <w:p>
      <w:r>
        <w:t>- Cơ quan quyết định: Sở Nông nghiệp và Môi trường.</w:t>
      </w:r>
    </w:p>
    <w:p>
      <w:r>
        <w:t>Không</w:t>
      </w:r>
    </w:p>
    <w:p>
      <w:r>
        <w:t>Thông tư số 22/2023/TT-BNNPTNT ngày 15/12/2023</w:t>
      </w:r>
    </w:p>
    <w:p>
      <w:r>
        <w:t>Các bộ phận tạo thành cơ bản còn lại của thủ tục được kết nối, tích hợp theo mã hồ sơ “1.011470 ” trên Cổng Dịch     vụ công quốc gia</w:t>
      </w:r>
    </w:p>
    <w:p>
      <w:r>
        <w:t>4</w:t>
      </w:r>
    </w:p>
    <w:p>
      <w:r>
        <w:t>3.000198. 000.00.00. H12</w:t>
      </w:r>
    </w:p>
    <w:p>
      <w:r>
        <w:t>Công nhận, công nhận lại nguồn giống cây trồng lâm nghiệp</w:t>
      </w:r>
    </w:p>
    <w:p>
      <w:r>
        <w:t>Trong thời hạn 12 ngày làm việc  (cắt giảm 06/18 ngày, tỷ lệ 33,33%)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Môi trường.</w:t>
      </w:r>
    </w:p>
    <w:p>
      <w:r>
        <w:t>- Công nhận lâm phần tuyển chọn: 600.000 đồng/lô giống;</w:t>
      </w:r>
    </w:p>
    <w:p>
      <w:r>
        <w:t>- Công nhận vườn giống: 2.400.000 đồng/vườn giống</w:t>
      </w:r>
    </w:p>
    <w:p>
      <w:r>
        <w:t>- Phí bình tuyển, công nhận cây mẹ (cây trội), cây đầu dòng: 450.000 đồng.</w:t>
      </w:r>
    </w:p>
    <w:p>
      <w:r>
        <w:t>- Bình tuyển, công nhận     rừng giống: 2.400.000 đồng.</w:t>
      </w:r>
    </w:p>
    <w:p>
      <w:r>
        <w:t>- Phí bình tuyển, công nhận vườn giống cây lâm nghiệp: 2.400.000 đồng.</w:t>
      </w:r>
    </w:p>
    <w:p>
      <w:r>
        <w:t>Thông tư số 22/2021/TT-BNNPTNT</w:t>
      </w:r>
    </w:p>
    <w:p>
      <w:r>
        <w:t>Các bộ phận tạo thành cơ bản còn lại của thủ tục được kết nối, tích hợp theo mã hồ sơ “3.000198 ” trên Cổng Dịch vụ công quốc gia</w:t>
      </w:r>
    </w:p>
    <w:p>
      <w:r>
        <w:t>5</w:t>
      </w:r>
    </w:p>
    <w:p>
      <w:r>
        <w:t>1.007918. 000.00.00. H12</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Trong thời hạn 10,5 ngày làm việc  (cắt giảm 4,5/15 ngày làm việc, tỷ lệ 30%)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Môi trường.</w:t>
      </w:r>
    </w:p>
    <w:p>
      <w:r>
        <w:t>Không</w:t>
      </w:r>
    </w:p>
    <w:p>
      <w:r>
        <w:t>Nghị định 58/2024/NĐ-CP ngày 24/5/2024</w:t>
      </w:r>
    </w:p>
    <w:p>
      <w:r>
        <w:t>Các bộ phận tạo thành cơ bản còn lại của thủ tục được kết nối, tích hợp theo mã hồ sơ “1.007918 ” trên Cổng Dịch vụ công quốc gia</w:t>
      </w:r>
    </w:p>
    <w:p>
      <w:r>
        <w:t>6</w:t>
      </w:r>
    </w:p>
    <w:p>
      <w:r>
        <w:t>1.007917.     000.00.00. H12</w:t>
      </w:r>
    </w:p>
    <w:p>
      <w:r>
        <w:t>Phê duyệt phương     án trồng rừng thay thế đối với trường hợp chủ dự án tự trồng rừng thay thế</w:t>
      </w:r>
    </w:p>
    <w:p>
      <w:r>
        <w:t>-  Trường hợp 1:  Không phải kiểm tra,</w:t>
      </w:r>
    </w:p>
    <w:p>
      <w:r>
        <w:t>đánh giá Phương án trồng rừng tại thực địa: Trong thời hạn 21 ngày  (cắt giảm   09/30 ngày, tỷ lệ   30%),  kể từ ngày nhận được hồ sơ hợp lệ.</w:t>
      </w:r>
    </w:p>
    <w:p>
      <w:r>
        <w:t>-  Trường hợp 2:  Phải kiểm tra, đánh giá Phương án trồng rừng tại thực địa:</w:t>
      </w:r>
    </w:p>
    <w:p>
      <w:r>
        <w:t>Trong thời hạn 31,5 ngày  (cắt giảm   13,5/45 ngày, tỷ lệ   30%),  kể từ ngày nhận được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quyết định: Ủy ban nhân dân tỉnh.</w:t>
      </w:r>
    </w:p>
    <w:p>
      <w:r>
        <w:t>Không</w:t>
      </w:r>
    </w:p>
    <w:p>
      <w:r>
        <w:t>Thông tư số     24/2024/TT-BNNPTNT ngày 12/12/2024</w:t>
      </w:r>
    </w:p>
    <w:p>
      <w:r>
        <w:t>Các bộ     phận tạo thành cơ bản còn lại của thủ tục được kết nối, tích hợp theo mã hồ sơ “1.007917 ” trên Cổng Dịch vụ công quốc gia</w:t>
      </w:r>
    </w:p>
    <w:p>
      <w:r>
        <w:t>7</w:t>
      </w:r>
    </w:p>
    <w:p>
      <w:r>
        <w:t>1.007916. 000.00.00. H12</w:t>
      </w:r>
    </w:p>
    <w:p>
      <w:r>
        <w:t>Chấp thuận nộp tiền trồng rừng thay thế đối với trường hợp chủ dự án không tự trồng rừng thay thế</w:t>
      </w:r>
    </w:p>
    <w:p>
      <w:r>
        <w:t>-  Trường hợp 1:  Ủy ban nhân dân tỉnh bố trí đất để trồng rừng: Trong thời hạn 17,5 ngày (cắt giảm 4,5/22 ngày, tỷ lệ 20,45%), kể từ ngày nhận đủ hồ sơ hợp lệ.</w:t>
      </w:r>
    </w:p>
    <w:p>
      <w:r>
        <w:t>-  Trường hợp 2:  Ủy     ban nhân dân tỉnh không bố trí được đất để trồng rừng:</w:t>
      </w:r>
    </w:p>
    <w:p>
      <w:r>
        <w:t>+ Đối với chủ dự án không đề nghị nộp ngay số tiền trồng rừng: 57 ngày, kể từ ngày nhận đủ hồ sơ hợp lệ.</w:t>
      </w:r>
    </w:p>
    <w:p>
      <w:r>
        <w:t>+ Đối với chủ dự án đề nghị nộp ngay số tiền trồng rừng: 37 ngày, kể từ ngày nhận đủ hồ sơ hợp lệ.</w:t>
      </w:r>
    </w:p>
    <w:p>
      <w:r>
        <w:t>+ Đối với trường hợp số tiền đã nộp theo đơn giá trồng rừng: 42 ngày,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quyết định:     Ủy ban nhân dân tỉnh.</w:t>
      </w:r>
    </w:p>
    <w:p>
      <w:r>
        <w:t>Không</w:t>
      </w:r>
    </w:p>
    <w:p>
      <w:r>
        <w:t>Thông tư số 24/2024/TT-BNNPTNT ngày 12/12/2024</w:t>
      </w:r>
    </w:p>
    <w:p>
      <w:r>
        <w:t>Các bộ phận tạo thành cơ bản còn lại của thủ tục được kết nối, tích hợp theo mã hồ sơ     “1.007916 ” trên Cổng Dịch vụ công quốc gia</w:t>
      </w:r>
    </w:p>
    <w:p>
      <w:r>
        <w:t>8</w:t>
      </w:r>
    </w:p>
    <w:p>
      <w:r>
        <w:t>1.000084. 000.00.00. H12</w:t>
      </w:r>
    </w:p>
    <w:p>
      <w:r>
        <w:t>Phê duyệt hoặc điều chỉnh đề án du lịch sinh thái, nghỉ dưỡng, giải trí trong rừng đặc dụng thuộc địa phương quản lý</w:t>
      </w:r>
    </w:p>
    <w:p>
      <w:r>
        <w:t>Trong thời hạn 31,5 ngày  (cắt giảm   13,5/45 ngày, tỷ lệ   30%)  kể từ ngày nhận đủ hồ sơ hợp lệ</w:t>
      </w:r>
    </w:p>
    <w:p>
      <w:r>
        <w:t>- Địa điểm tiếp nhận và trả kết quả trực tiếp: Trung tâm Giải quyết thủ tục hành chính tỉnh.</w:t>
      </w:r>
    </w:p>
    <w:p>
      <w:r>
        <w:t>- Cơ quan thực hiện: Chi cục Kiểm lâm thuộc Sở Nông nghiệp và Môi trường.</w:t>
      </w:r>
    </w:p>
    <w:p>
      <w:r>
        <w:t>- Cơ quan quyết định:     Chủ tịch Ủy ban nhân dân tỉnh.</w:t>
      </w:r>
    </w:p>
    <w:p>
      <w:r>
        <w:t>Không</w:t>
      </w:r>
    </w:p>
    <w:p>
      <w:r>
        <w:t>Nghị định 91/2024/NĐ-CP ngày 18/7/2024</w:t>
      </w:r>
    </w:p>
    <w:p>
      <w:r>
        <w:t>Các bộ phận tạo thành cơ bản còn lại của thủ tục được kết nối, tích hợp theo mã hồ sơ     “1.000084 ” trên Cổng Dịch vụ công quốc gia</w:t>
      </w:r>
    </w:p>
    <w:p>
      <w:r>
        <w:t>9</w:t>
      </w:r>
    </w:p>
    <w:p>
      <w:r>
        <w:t>1.000081. 000.00.00. H12</w:t>
      </w:r>
    </w:p>
    <w:p>
      <w:r>
        <w:t>Phê duyệt hoặc điều chỉnh đề án du lịch sinh thái, nghỉ dưỡng, giải trí trong rừng phòng hộ hoặc rừng sản xuất thuộc địa phương quản lý</w:t>
      </w:r>
    </w:p>
    <w:p>
      <w:r>
        <w:t>Trong thời hạn 31,5 ngày  (cắt giảm   13,5/45 ngày, tỷ lệ   30%)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quyết định: Ủy ban nhân dân tỉnh.</w:t>
      </w:r>
    </w:p>
    <w:p>
      <w:r>
        <w:t>Không</w:t>
      </w:r>
    </w:p>
    <w:p>
      <w:r>
        <w:t>Nghị định 91/2024/NĐ-CP ngày 18/7/2024</w:t>
      </w:r>
    </w:p>
    <w:p>
      <w:r>
        <w:t>Các bộ phận tạo thành cơ bản còn lại của thủ tục được kết nối, tích hợp theo mã hồ sơ “1.000081 ” trên Cổng Dịch vụ công quốc gia</w:t>
      </w:r>
    </w:p>
    <w:p>
      <w:r>
        <w:t>10</w:t>
      </w:r>
    </w:p>
    <w:p>
      <w:r>
        <w:t>1.000071. 000.00.00. H12</w:t>
      </w:r>
    </w:p>
    <w:p>
      <w:r>
        <w:t>Phê duyệt chương trình, dự án và hoạt động phi dự án được hỗ trợ tài chính của Quỹ bảo vệ và phát triển rừng cấp tỉnh</w:t>
      </w:r>
    </w:p>
    <w:p>
      <w:r>
        <w:t>Trong thời hạn 28 ngày làm việc  (cắt giảm 12/40 ngày làm việc, tỷ lệ 30%),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Môi trường.</w:t>
      </w:r>
    </w:p>
    <w:p>
      <w:r>
        <w:t>Không</w:t>
      </w:r>
    </w:p>
    <w:p>
      <w:r>
        <w:t>Nghị định 156/2018/NĐ-CP ngày 16/11/2018</w:t>
      </w:r>
    </w:p>
    <w:p>
      <w:r>
        <w:t>Các bộ phận tạo thành cơ bản còn lại của thủ tục được kết nối, tích hợp theo mã hồ sơ     “1.000071 ” trên Cổng Dịch vụ công quốc gia</w:t>
      </w:r>
    </w:p>
    <w:p>
      <w:r>
        <w:t>11</w:t>
      </w:r>
    </w:p>
    <w:p>
      <w:r>
        <w:t>1.000058. 000.00.00. H12</w:t>
      </w:r>
    </w:p>
    <w:p>
      <w:r>
        <w:t>Miễn, giảm tiền chi trả dịch vụ môi trường rừng (đối với bên sử dụng dịch vụ môi trường rừng trong phạm vi địa giới hành chính của một tỉnh)</w:t>
      </w:r>
    </w:p>
    <w:p>
      <w:r>
        <w:t>Trong thời hạn 10,5 ngày làm việc  (cắt giảm 4,5/15 ngày làm việc, tỷ lệ 30%),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quyết định: Ủy ban nhân dân tỉnh.</w:t>
      </w:r>
    </w:p>
    <w:p>
      <w:r>
        <w:t>Không</w:t>
      </w:r>
    </w:p>
    <w:p>
      <w:r>
        <w:t>Nghị định 156/2018/NĐ-CP ngày 16/11/2018</w:t>
      </w:r>
    </w:p>
    <w:p>
      <w:r>
        <w:t>Các bộ phận tạo thành cơ bản còn lại của thủ tục được kết nối, tích hợp theo mã hồ sơ “1.000058 ” trên Cổng Dịch vụ công quốc gia</w:t>
      </w:r>
    </w:p>
    <w:p>
      <w:r>
        <w:t>12</w:t>
      </w:r>
    </w:p>
    <w:p>
      <w:r>
        <w:t>1.000055. 000.00.00. H12</w:t>
      </w:r>
    </w:p>
    <w:p>
      <w:r>
        <w:t>Phê duyệt hoặc điều chỉnh phương án quản lý rừng bền vững của chủ rừng là tổ chức</w:t>
      </w:r>
    </w:p>
    <w:p>
      <w:r>
        <w:t>Trong thời hạn 19 ngày  (cắt giảm 09/28 ngày, tỷ lệ 32%)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quyết định:     Ủy ban nhân dân tỉnh.</w:t>
      </w:r>
    </w:p>
    <w:p>
      <w:r>
        <w:t>Không</w:t>
      </w:r>
    </w:p>
    <w:p>
      <w:r>
        <w:t>Thông tư số 13/2023/TT-BNNPTNT ngày 30/11/2023</w:t>
      </w:r>
    </w:p>
    <w:p>
      <w:r>
        <w:t>Các bộ phận tạo thành cơ bản còn lại của thủ tục được kết nối, tích hợp theo mã hồ sơ     “1.000055 ” trên Cổng Dịch vụ công quốc gia</w:t>
      </w:r>
    </w:p>
    <w:p>
      <w:r>
        <w:t>13</w:t>
      </w:r>
    </w:p>
    <w:p>
      <w:r>
        <w:t>1.012692. 000.00.00. H12</w:t>
      </w:r>
    </w:p>
    <w:p>
      <w:r>
        <w:t>Quyết định điều chỉnh chủ trương chuyển mục đích sử dụng rừng sang mục đích khác</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48 ngày kể từ ngày nhận đủ hồ sơ hợp lệ.</w:t>
      </w:r>
    </w:p>
    <w:p>
      <w:r>
        <w:t>- Địa điểm tiếp nhận và trả kết quả trực tiếp: Trung tâm Giải quyết thủ tục hành chính tỉnh.</w:t>
      </w:r>
    </w:p>
    <w:p>
      <w:r>
        <w:t>- Cơ quan thực hiện: Sở Nông nghiệp và Môi trường.</w:t>
      </w:r>
    </w:p>
    <w:p>
      <w:r>
        <w:t>- Cơ quan có thẩm quyền quyết định: Hội đồng nhân dân cấp tỉnh.</w:t>
      </w:r>
    </w:p>
    <w:p>
      <w:r>
        <w:t>Không</w:t>
      </w:r>
    </w:p>
    <w:p>
      <w:r>
        <w:t>Nghị định số 91/2024/NĐ-CP ngày 18/7/2024</w:t>
      </w:r>
    </w:p>
    <w:p>
      <w:r>
        <w:t>Các bộ phận tạo thành cơ bản còn lại của thủ tục được kết nối, tích hợp theo mã hồ sơ “1.012692 ” trên Cổng Dịch vụ công quốc gia</w:t>
      </w:r>
    </w:p>
    <w:p>
      <w:r>
        <w:t>14</w:t>
      </w:r>
    </w:p>
    <w:p>
      <w:r>
        <w:t>1.012691. 000.00.00. H12</w:t>
      </w:r>
    </w:p>
    <w:p>
      <w:r>
        <w:t>Quyết định thu hồi rừng đối với tổ chức tự nguyện trả lại rừng</w:t>
      </w:r>
    </w:p>
    <w:p>
      <w:r>
        <w:t>Trong thời hạn 14 ngày  (cắt giảm 06/20 ngày, tỷ lệ 30%)  kể từ ngày nhận đủ hồ sơ hợp lệ</w:t>
      </w:r>
    </w:p>
    <w:p>
      <w:r>
        <w:t>- Địa điểm tiếp nhận và trả kết quả trực tiếp: Trung tâm Giải quyết thủ tục hành chính tỉnh.</w:t>
      </w:r>
    </w:p>
    <w:p>
      <w:r>
        <w:t>- Cơ quan thực hiện: Sở     Nông nghiệp và Môi trường.</w:t>
      </w:r>
    </w:p>
    <w:p>
      <w:r>
        <w:t>- Cơ quan có thẩm quyền quyết định: Ủy ban nhân dân tỉnh.</w:t>
      </w:r>
    </w:p>
    <w:p>
      <w:r>
        <w:t>Không</w:t>
      </w:r>
    </w:p>
    <w:p>
      <w:r>
        <w:t>Nghị định số 91/2024/NĐ-CP ngày 18/7/2024</w:t>
      </w:r>
    </w:p>
    <w:p>
      <w:r>
        <w:t>Các bộ phận tạo thành cơ bản còn lại của thủ tục     được kết nối, tích hợp theo mã hồ sơ “1.012691 ” trên Cổng Dịch vụ công quốc gia</w:t>
      </w:r>
    </w:p>
    <w:p>
      <w:r>
        <w:t>15</w:t>
      </w:r>
    </w:p>
    <w:p>
      <w:r>
        <w:t>1.012688. 000.00.00. H12</w:t>
      </w:r>
    </w:p>
    <w:p>
      <w:r>
        <w:t>Quyết định giao rừng cho tổ chức</w:t>
      </w:r>
    </w:p>
    <w:p>
      <w:r>
        <w:t>Trong thời hạn 31,5 ngày  (cắt giảm   13,5/45 ngày, tỷ lệ   30%)  kể từ ngày nhận đủ hồ sơ hợp lệ.</w:t>
      </w:r>
    </w:p>
    <w:p>
      <w:r>
        <w:t>Địa điểm tiếp nhận và trả kết quả trực tiếp: Trung tâm Giải quyết thủ tục hành chính tỉnh.</w:t>
      </w:r>
    </w:p>
    <w:p>
      <w:r>
        <w:t>- Cơ quan thực hiện: Chi cục Kiểm lâm thuộc Sở Nông nghiệp và Môi trường.</w:t>
      </w:r>
    </w:p>
    <w:p>
      <w:r>
        <w:t>- Cơ quan quyết định: Ủy ban nhân dân tỉnh.</w:t>
      </w:r>
    </w:p>
    <w:p>
      <w:r>
        <w:t>Không</w:t>
      </w:r>
    </w:p>
    <w:p>
      <w:r>
        <w:t>Nghị định số 91/2024/NĐ-CP ngày 18/7/2024</w:t>
      </w:r>
    </w:p>
    <w:p>
      <w:r>
        <w:t>Các bộ phận tạo thành cơ bản còn lại của thủ tục được kết nối, tích hợp theo mã hồ sơ “1.012688 ” trên Cổng Dịch vụ công quốc gia</w:t>
      </w:r>
    </w:p>
    <w:p>
      <w:r>
        <w:t>16</w:t>
      </w:r>
    </w:p>
    <w:p>
      <w:r>
        <w:t>1.012689. 000.00.00. H12</w:t>
      </w:r>
    </w:p>
    <w:p>
      <w:r>
        <w:t>Quyết định chuyển mục đích sử dụng rừng sang mục đích     khác đối với tổ chức</w:t>
      </w:r>
    </w:p>
    <w:p>
      <w:r>
        <w:t>Trong thời hạn 14 ngày  (cắt giảm 06/20 ngày, tỷ lệ 30%)  kể từ ngày nhận đủ hồ sơ     hợp lệ</w:t>
      </w:r>
    </w:p>
    <w:p>
      <w:r>
        <w:t>- Địa điểm tiếp nhận và trả kết quả trực tiếp: Trung tâm Giải quyết thủ tục hành chính tỉnh.</w:t>
      </w:r>
    </w:p>
    <w:p>
      <w:r>
        <w:t>- Cơ quan thực hiện: Chi cục Kiểm lâm thuộc Sở Nông nghiệp và Môi trường.</w:t>
      </w:r>
    </w:p>
    <w:p>
      <w:r>
        <w:t>- Cơ quan quyết định: Ủy ban nhân dân tỉnh.</w:t>
      </w:r>
    </w:p>
    <w:p>
      <w:r>
        <w:t>Không</w:t>
      </w:r>
    </w:p>
    <w:p>
      <w:r>
        <w:t>Nghị định số 91/2024/NĐ-CP ngày 18/7/2024</w:t>
      </w:r>
    </w:p>
    <w:p>
      <w:r>
        <w:t>Các bộ phận tạo thành cơ bản còn lại     của thủ tục được kết nối, tích hợp theo mã hồ sơ “1.012689 ” trên Cổng Dịch vụ công quốc gia</w:t>
      </w:r>
    </w:p>
    <w:p>
      <w:r>
        <w:t>17</w:t>
      </w:r>
    </w:p>
    <w:p>
      <w:r>
        <w:t>1.012690. 000.00.00. H12</w:t>
      </w:r>
    </w:p>
    <w:p>
      <w:r>
        <w:t>Phê duyệt Phương án sử dụng rừng đối với các công trình kết cấu hạ tầng phục vụ bảo vệ và phát triển rừng thuộc địa phương quản lý</w:t>
      </w:r>
    </w:p>
    <w:p>
      <w:r>
        <w:t>Trong thời hạn 12 ngày  (cắt giảm 03/15 ngày, tỷ lệ 20%)  kể từ ngày nhận đủ hồ sơ hợp lệ.</w:t>
      </w:r>
    </w:p>
    <w:p>
      <w:r>
        <w:t>- Địa điểm tiếp nhận và trả kết quả trực tiếp: Trung tâm Giải quyết thủ tục hành chính tỉnh.</w:t>
      </w:r>
    </w:p>
    <w:p>
      <w:r>
        <w:t>- Cơ quan thực hiện: Chi cục Kiểm lâm thuộc Sở Nông nghiệp và Môi trường.</w:t>
      </w:r>
    </w:p>
    <w:p>
      <w:r>
        <w:t>- Cơ quan quyết định: Ủy ban nhân dân tỉnh.</w:t>
      </w:r>
    </w:p>
    <w:p>
      <w:r>
        <w:t>Không</w:t>
      </w:r>
    </w:p>
    <w:p>
      <w:r>
        <w:t>Nghị định số 91/2024/NĐ-CP ngày 18/7/2024</w:t>
      </w:r>
    </w:p>
    <w:p>
      <w:r>
        <w:t>Các bộ phận tạo thành cơ bản còn lại của thủ tục được kết nối, tích hợp theo mã hồ sơ “1.012690 ” trên Cổng Dịch vụ công quốc gia</w:t>
      </w:r>
    </w:p>
    <w:p>
      <w:r>
        <w:t>18</w:t>
      </w:r>
    </w:p>
    <w:p>
      <w:r>
        <w:t>1.012413. 000.00.00. H12</w:t>
      </w:r>
    </w:p>
    <w:p>
      <w:r>
        <w:t>Phê duyệt hoặc điều chỉnh Phương án tạm sử     dụng rừng</w:t>
      </w:r>
    </w:p>
    <w:p>
      <w:r>
        <w:t>-  Trường hợp 1:  Diện tích rừng tạm sử dụng thuộc phạm vi     quản lý của Ủy ban nhân dân cấp tỉnh: Trong thời hạn 9,5 ngày làm việc  (cắt giảm 2,5/12 ngày làm việc, tỷ lệ 20,83%)  kể từ ngày nhận đủ hồ sơ hợp lệ.</w:t>
      </w:r>
    </w:p>
    <w:p>
      <w:r>
        <w:t>-  Trường hợp 2:  Diện tích rừng tạm sử dụng thuộc phạm vi quản lý của chủ rừng là các đơn vị trực thuộc các bộ, ngành chủ quản: Trong thời hạn 16 ngày làm việc  (cắt giảm 04/20 ngày làm việc, tỷ lệ 20%)  kể từ ngày nhận đủ hồ sơ hợp lệ.</w:t>
      </w:r>
    </w:p>
    <w:p>
      <w:r>
        <w:t>- Địa điểm tiếp nhận và trả kết quả trực tiếp: Trung tâm Giải quyết     thủ tục hành chính tỉnh.</w:t>
      </w:r>
    </w:p>
    <w:p>
      <w:r>
        <w:t>- Cơ quan thực hiện: Chi cục Kiểm lâm thuộc Sở Nông nghiệp và Môi trường.</w:t>
      </w:r>
    </w:p>
    <w:p>
      <w:r>
        <w:t>- Thẩm quyền quyết định: Chủ tịch Ủy ban nhân dân tỉnh.</w:t>
      </w:r>
    </w:p>
    <w:p>
      <w:r>
        <w:t>Không</w:t>
      </w:r>
    </w:p>
    <w:p>
      <w:r>
        <w:t>Nghị định số 27/2024/NĐ-CP ngày 06/3/2024</w:t>
      </w:r>
    </w:p>
    <w:p>
      <w:r>
        <w:t>Các bộ phận tạo     thành cơ bản còn lại của thủ tục được kết nối, tích hợp theo mã hồ sơ “1.012413 ” trên Cổng Dịch vụ công quốc gia</w:t>
      </w:r>
    </w:p>
    <w:p>
      <w:r>
        <w:t>19</w:t>
      </w:r>
    </w:p>
    <w:p>
      <w:r>
        <w:t>3.000160. 000.00.00 .H12</w:t>
      </w:r>
    </w:p>
    <w:p>
      <w:r>
        <w:t>Phân loại doanh nghiệp trồng, khai thác và cung cấp gỗ rừng trồng, chế biến, nhập khẩu, xuất khẩu</w:t>
      </w:r>
    </w:p>
    <w:p>
      <w:r>
        <w:t>gỗ</w:t>
      </w:r>
    </w:p>
    <w:p>
      <w:r>
        <w:t>-  Trường hợp 1 : Không kiểm tra, xác minh: 3,5 ngày làm việc  (cắt giảm 1,5/05 ngày làm việc, tỷ lệ   30%),  kể từ ngày nhận đủ hồ sơ hợp lệ.</w:t>
      </w:r>
    </w:p>
    <w:p>
      <w:r>
        <w:t>-  Trường hợp 2 :     Phải đi kiểm tra, xác minh: 09 làm việc  (cắt giảm 04/13 ngày làm việc, tỷ lệ   30,7%),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Môi     trường.</w:t>
      </w:r>
    </w:p>
    <w:p>
      <w:r>
        <w:t>Không</w:t>
      </w:r>
    </w:p>
    <w:p>
      <w:r>
        <w:t>Nghị định số 120/2024/NĐ-CP ngày 30/9/2024</w:t>
      </w:r>
    </w:p>
    <w:p>
      <w:r>
        <w:t>Các bộ phận tạo thành cơ bản còn lại của thủ tục được kết nối, tích hợp theo     mã hồ sơ “3.000160 ” trên Cổng Dịch vụ công quốc gia</w:t>
      </w:r>
    </w:p>
    <w:p>
      <w:r>
        <w:t>20</w:t>
      </w:r>
    </w:p>
    <w:p>
      <w:r>
        <w:t>3.000159 .000.00.0 0.H12</w:t>
      </w:r>
    </w:p>
    <w:p>
      <w:r>
        <w:t>Xác nhận nguồn gốc gỗ trước khi xuất khẩu</w:t>
      </w:r>
    </w:p>
    <w:p>
      <w:r>
        <w:t>-  Trường hợp     1:    04 ngày làm việc kể từ ngày nhận được hồ sơ đầy đủ, hợp lệ.</w:t>
      </w:r>
    </w:p>
    <w:p>
      <w:r>
        <w:t>-  Trường hợp     2:    Cơ quan kiểm lâm sở tại quyết định tăng thời hạn kiểm tra (khi có thông tin vi phạm): 06 ngày làm việc kể từ ngày nhận được hồ sơ đầy đủ, hợp lệ.</w:t>
      </w:r>
    </w:p>
    <w:p>
      <w:r>
        <w:t>- Địa điểm tiếp nhận và trả kết quả trực tiếp: Trung tâm Giải quyết thủ tục hành chính tỉnh.</w:t>
      </w:r>
    </w:p>
    <w:p>
      <w:r>
        <w:t>- Cơ quan, đơn vị thực hiện và quyết định: Chi cục Kiểm lâm thuộc Sở Nông nghiệp và Môi trường.</w:t>
      </w:r>
    </w:p>
    <w:p>
      <w:r>
        <w:t>Không</w:t>
      </w:r>
    </w:p>
    <w:p>
      <w:r>
        <w:t>Nghị định số 120/2024/NĐ-CP ngày 30/9/2024</w:t>
      </w:r>
    </w:p>
    <w:p>
      <w:r>
        <w:t>Các bộ phận tạo thành cơ bản còn lại của thủ tục được kết nối, tích hợp theo mã hồ sơ “3.000159 ” trên Cổng Dịch vụ công quốc gia</w:t>
      </w:r>
    </w:p>
    <w:p>
      <w:r>
        <w:t>21</w:t>
      </w:r>
    </w:p>
    <w:p>
      <w:r>
        <w:t>3.000152. 000.00.00. H12</w:t>
      </w:r>
    </w:p>
    <w:p>
      <w:r>
        <w:t>Quyết định chủ trương chuyển mục đích sử dụng rừng sang mục đích khác</w:t>
      </w:r>
    </w:p>
    <w:p>
      <w:r>
        <w:t>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48 ngày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có thẩm quyền quyết định: Hội đồng nhân dân tỉnh.</w:t>
      </w:r>
    </w:p>
    <w:p>
      <w:r>
        <w:t>Không</w:t>
      </w:r>
    </w:p>
    <w:p>
      <w:r>
        <w:t>Nghị định số 91/2024/NĐ-CP ngày 18/7/2024</w:t>
      </w:r>
    </w:p>
    <w:p>
      <w:r>
        <w:t>Các bộ phận tạo thành cơ bản còn lại của thủ tục được kết nối, tích     hợp theo mã hồ sơ “3.000152 ” trên Cổng Dịch vụ công quốc gia</w:t>
      </w:r>
    </w:p>
    <w:p>
      <w:r>
        <w:t>22</w:t>
      </w:r>
    </w:p>
    <w:p>
      <w:r>
        <w:t>1.004815. 000.00.00 .H12</w:t>
      </w:r>
    </w:p>
    <w:p>
      <w:r>
        <w:t>Đăng ký mã số cơ sở nuôi, trồng các loài động vật rừng, thực vật rừng nguy cấp, quý, hiếm Nhóm II và động vật, thực vật hoang dã nguy cấp thuộc Phụ lục II và III CITES</w:t>
      </w:r>
    </w:p>
    <w:p>
      <w:r>
        <w:t>-  Trường hợp 1 : Không kiểm tra thực tế: Trong thời gian 03 ngày làm việc  (cắt giảm 02/05 ngày làm việc, tỷ lệ 60%)  kể từ ngày nhận đủ hồ sơ hợp lệ.</w:t>
      </w:r>
    </w:p>
    <w:p>
      <w:r>
        <w:t>-  Trường hợp 2 : Trường hợp cần kiểm tra thực tế: Trong thời hạn 21 ngày  (cắt giảm 09/30 ngày, tỷ lệ 30%)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Chi cục Thủy sản và Chăn nuôi thú y thuộc Sở Nông nghiệp và Môi trường.</w:t>
      </w:r>
    </w:p>
    <w:p>
      <w:r>
        <w:t>Không</w:t>
      </w:r>
    </w:p>
    <w:p>
      <w:r>
        <w:t>- Nghị định số 06/2019/NĐ-CP</w:t>
      </w:r>
    </w:p>
    <w:p>
      <w:r>
        <w:t>- Nghị định số 84/2021/NĐ-CP</w:t>
      </w:r>
    </w:p>
    <w:p>
      <w:r>
        <w:t>Các bộ phận tạo thành cơ bản còn lại của thủ tục được kết nối, tích hợp theo mã hồ sơ “1.004815 ” trên Cổng Dịch vụ công quốc gia</w:t>
      </w:r>
    </w:p>
    <w:p>
      <w:r>
        <w:t>III. THỦ TỤC HÀNH CHÍNH CẤP HUYỆN</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1.012922. 000.00.00. H12</w:t>
      </w:r>
    </w:p>
    <w:p>
      <w:r>
        <w:t>Lập biên bản kiểm tra hiện trường xác định nguyên nhân, mức độ thiệt hại rừng trồng</w:t>
      </w:r>
    </w:p>
    <w:p>
      <w:r>
        <w:t>Trong thời hạn 3,5 ngày  (cắt giảm 1,5/05 ngày, tỷ lệ 30%),  kể từ ngày nhận được hồ sơ hợp lệ.</w:t>
      </w:r>
    </w:p>
    <w:p>
      <w:r>
        <w:t>- Địa điểm tiếp nhận và trả kết quả trực tiếp: Bộ phận Tiếp nhận và Trả kết quả cấp huyện.</w:t>
      </w:r>
    </w:p>
    <w:p>
      <w:r>
        <w:t>- Cơ quan thực hiện và quyết định: Hạt Kiểm lâm</w:t>
      </w:r>
    </w:p>
    <w:p>
      <w:r>
        <w:t>Không</w:t>
      </w:r>
    </w:p>
    <w:p>
      <w:r>
        <w:t>Nghị định 140/2024/NĐ-CP ngày 25/10/2024</w:t>
      </w:r>
    </w:p>
    <w:p>
      <w:r>
        <w:t>Các bộ phận tạo thành cơ bản còn lại của thủ tục được kết nối, tích hợp theo mã hồ sơ “1.012922 ” trên Cổng Dịch vụ công quốc gia</w:t>
      </w:r>
    </w:p>
    <w:p>
      <w:r>
        <w:t>2</w:t>
      </w:r>
    </w:p>
    <w:p>
      <w:r>
        <w:t>1.012531. 000.00.00. H12</w:t>
      </w:r>
    </w:p>
    <w:p>
      <w:r>
        <w:t>Hỗ trợ tín dụng đầu tư trồng rừng gỗ lớn đối với chủ rừng là hộ gia đình, cá nhân</w:t>
      </w:r>
    </w:p>
    <w:p>
      <w:r>
        <w:t>Trong thời hạn 16 ngày  (cắt giảm 04/20 ngày, tỷ lệ 20%)  kể từ ngày nhận đủ hồ sơ hợp lệ.</w:t>
      </w:r>
    </w:p>
    <w:p>
      <w:r>
        <w:t>- Địa điểm tiếp nhận và trả kết quả trực tiếp: Bộ phận Tiếp nhận và Trả kết quả cấp huyện.</w:t>
      </w:r>
    </w:p>
    <w:p>
      <w:r>
        <w:t>- Cơ quan, đơn vị thực hiện: Ủy ban nhân dân cấp huyện;</w:t>
      </w:r>
    </w:p>
    <w:p>
      <w:r>
        <w:t>- Cơ quan có thẩm quyền quyết định: Ủy ban nhân dân tỉnh</w:t>
      </w:r>
    </w:p>
    <w:p>
      <w:r>
        <w:t>Không</w:t>
      </w:r>
    </w:p>
    <w:p>
      <w:r>
        <w:t>Nghị định 58/2024/NĐ-CP ngày 24/5/2024</w:t>
      </w:r>
    </w:p>
    <w:p>
      <w:r>
        <w:t>Các bộ phận tạo thành cơ bản còn lại của thủ tục được kết nối, tích hợp theo mã hồ sơ “1.012531 ” trên Cổng Dịch vụ công quốc gia</w:t>
      </w:r>
    </w:p>
    <w:p>
      <w:r>
        <w:t>3</w:t>
      </w:r>
    </w:p>
    <w:p>
      <w:r>
        <w:t>3.000250. 000.00.00. H12</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Trong thời hạn 16 ngày  (cắt giảm 06/22 ngày, tỷ lệ 27%)  kể từ ngày nhận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quyết định: Ủy ban nhân dân cấp huyện.</w:t>
      </w:r>
    </w:p>
    <w:p>
      <w:r>
        <w:t>Không</w:t>
      </w:r>
    </w:p>
    <w:p>
      <w:r>
        <w:t>Thông tư số 13/2023/TT-BNNPTNT ngày 30/11/2023</w:t>
      </w:r>
    </w:p>
    <w:p>
      <w:r>
        <w:t>Các bộ phận tạo thành cơ bản còn lại của thủ tục được kết nối, tích hợp theo mã hồ sơ “3.000250 ” trên Cổng Dịch vụ công quốc gia</w:t>
      </w:r>
    </w:p>
    <w:p>
      <w:r>
        <w:t>4</w:t>
      </w:r>
    </w:p>
    <w:p>
      <w:r>
        <w:t>1.011471. 000.00.00. H12</w:t>
      </w:r>
    </w:p>
    <w:p>
      <w:r>
        <w:t>Phê duyệt Phương án khai thác thực vật rừng loài thông thường thuộc thẩm quyền giải quyết của Ủy ban nhân dân cấp huyện</w:t>
      </w:r>
    </w:p>
    <w:p>
      <w:r>
        <w:t>Trong thời hạn 07 ngày  (cắt giảm 03/10 ngày, tỷ lệ 30%)  kể từ ngày nhận đủ hồ sơ hợp lệ.</w:t>
      </w:r>
    </w:p>
    <w:p>
      <w:r>
        <w:t>- Địa điểm tiếp nhận và trả kết quả trực tiếp: Bộ phận Tiếp nhận và Trả kết quả cấp huyện.</w:t>
      </w:r>
    </w:p>
    <w:p>
      <w:r>
        <w:t>- Cơ quan, đơn vị thực hiện: Hạt Kiểm lâm cấp huyện.</w:t>
      </w:r>
    </w:p>
    <w:p>
      <w:r>
        <w:t>- Cơ quan quyết định: Ủy ban nhân dân cấp huyện.</w:t>
      </w:r>
    </w:p>
    <w:p>
      <w:r>
        <w:t>Không</w:t>
      </w:r>
    </w:p>
    <w:p>
      <w:r>
        <w:t>Thông tư số 22/2023/TT-BNNPTNT ngày 15/12/2023</w:t>
      </w:r>
    </w:p>
    <w:p>
      <w:r>
        <w:t>Các bộ phận tạo thành cơ bản còn lại của thủ tục được kết nối, tích hợp theo mã hồ sơ “1.011471 ” trên Cổng Dịch vụ công     quốc gia</w:t>
      </w:r>
    </w:p>
    <w:p>
      <w:r>
        <w:t>5</w:t>
      </w:r>
    </w:p>
    <w:p>
      <w:r>
        <w:t>1.007919. 000.00.00. H12</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Trong thời hạn 10,5 ngày  (cắt giảm 4,5/15 ngày, tỷ lệ 30%)  kể từ ngày nhận đủ hồ sơ hợp lệ .</w:t>
      </w:r>
    </w:p>
    <w:p>
      <w:r>
        <w:t>- Địa điểm tiếp nhận và trả kết quả trực tiếp: Bộ phận Tiếp nhận và Trả kết quả cấp huyện.</w:t>
      </w:r>
    </w:p>
    <w:p>
      <w:r>
        <w:t>- Cơ quan, đơn vị thực hiện và có thẩm quyền quyết định: Phòng chức năng cấp huyện hoặc cơ quan Kiểm lâm cấp huyện.</w:t>
      </w:r>
    </w:p>
    <w:p>
      <w:r>
        <w:t>Không</w:t>
      </w:r>
    </w:p>
    <w:p>
      <w:r>
        <w:t>Nghị định 58/2024/NĐ-CP ngày 24/5/2024</w:t>
      </w:r>
    </w:p>
    <w:p>
      <w:r>
        <w:t>Các bộ phận tạo thành cơ bản còn lại của thủ tục được kết nối, tích hợp theo mã hồ sơ “1.007919 ” trên Cổng Dịch vụ công quốc gia</w:t>
      </w:r>
    </w:p>
    <w:p>
      <w:r>
        <w:t>6</w:t>
      </w:r>
    </w:p>
    <w:p>
      <w:r>
        <w:t>1.012695. 000.00.00 .H12</w:t>
      </w:r>
    </w:p>
    <w:p>
      <w:r>
        <w:t>Quyết định thu hồi rừng đối với hộ gia đình, cá nhân và cộng đồng dân cư tự nguyện trả lại rừng</w:t>
      </w:r>
    </w:p>
    <w:p>
      <w:r>
        <w:t>Trong thời hạn 14 ngày  (cắt giảm 06/20 ngày, tỷ lệ 30%)  kể từ ngày nhận đủ hồ sơ hợp lệ.</w:t>
      </w:r>
    </w:p>
    <w:p>
      <w:r>
        <w:t>- Địa điểm tiếp nhận và trả kết quả trực tiếp: Bộ phận Tiếp nhận và Trả kết quả cấp huyện.</w:t>
      </w:r>
    </w:p>
    <w:p>
      <w:r>
        <w:t>- Cơ quan thực hiện: Phòng Nông nghiệp và Môi trường; Hạt Kiểm lâm.</w:t>
      </w:r>
    </w:p>
    <w:p>
      <w:r>
        <w:t>- Cơ quan quyết định: Ủy ban nhân dân cấp huyện.</w:t>
      </w:r>
    </w:p>
    <w:p>
      <w:r>
        <w:t>Không</w:t>
      </w:r>
    </w:p>
    <w:p>
      <w:r>
        <w:t>Nghị định số 91/2024/NĐ-CP ngày 18/7/2024</w:t>
      </w:r>
    </w:p>
    <w:p>
      <w:r>
        <w:t>Các bộ phận tạo thành cơ bản còn lại của thủ tục được kết nối, tích hợp theo mã hồ sơ “1.012695 ” trên Cổng Dịch vụ công     quốc gia</w:t>
      </w:r>
    </w:p>
    <w:p>
      <w:r>
        <w:t>7</w:t>
      </w:r>
    </w:p>
    <w:p>
      <w:r>
        <w:t>1.012694 .000.00.0 0.H12</w:t>
      </w:r>
    </w:p>
    <w:p>
      <w:r>
        <w:t>Quyết định chuyển mục đích sử dụng rừng sang mục đích khác đối với cá nhân</w:t>
      </w:r>
    </w:p>
    <w:p>
      <w:r>
        <w:t>Trong thời hạn 14 ngày  (cắt giảm 06/20 ngày, tỷ lệ 30%)  kể từ ngày nhận đủ hồ sơ hợp lệ.</w:t>
      </w:r>
    </w:p>
    <w:p>
      <w:r>
        <w:t>- Địa điểm tiếp nhận và trả kết quả trực tiếp: Bộ phận Tiếp nhận và Trả kết quả cấp huyện.</w:t>
      </w:r>
    </w:p>
    <w:p>
      <w:r>
        <w:t>- Cơ quan thực hiện: Phòng Nông nghiệp và Môi trường; Hạt Kiểm lâm.</w:t>
      </w:r>
    </w:p>
    <w:p>
      <w:r>
        <w:t>- Cơ quan có thẩm quyền quyết định: Ủy ban nhân dân cấp huyện.</w:t>
      </w:r>
    </w:p>
    <w:p>
      <w:r>
        <w:t>Không</w:t>
      </w:r>
    </w:p>
    <w:p>
      <w:r>
        <w:t>Nghị định số 91/2024/NĐ-CP ngày 18/7/2024</w:t>
      </w:r>
    </w:p>
    <w:p>
      <w:r>
        <w:t>Các bộ phận tạo thành cơ bản còn lại của thủ tục được kết nối, tích hợp theo mã hồ sơ “1.012694 ” trên Cổng Dịch vụ công quốc gia</w:t>
      </w:r>
    </w:p>
    <w:p>
      <w:r>
        <w:t>8</w:t>
      </w:r>
    </w:p>
    <w:p>
      <w:r>
        <w:t>3.000154. 000.00.00. H12</w:t>
      </w:r>
    </w:p>
    <w:p>
      <w:r>
        <w:t>Thủ tục hải quan đối với gỗ nhập khẩu</w:t>
      </w:r>
    </w:p>
    <w:p>
      <w:r>
        <w:t>Quy định thời hạn thực hiện giải quyết thủ tục hành chính này tại cơ quan Hải quan được thực hiện theo quy định tại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và được nhập, công khai trên Cổng dịch vụ công quốc gia (Mã số TTHC 3.000154).</w:t>
      </w:r>
    </w:p>
    <w:p>
      <w:r>
        <w:t>Chi cục Hải quan</w:t>
      </w:r>
    </w:p>
    <w:p>
      <w:r>
        <w:t>20.000 đồng/tờ khai</w:t>
      </w:r>
    </w:p>
    <w:p>
      <w:r>
        <w:t>Nghị định số 120/2024/NĐ-CP ngày 30/9/2024</w:t>
      </w:r>
    </w:p>
    <w:p>
      <w:r>
        <w:t>Các bộ phận tạo thành cơ bản còn lại của thủ tục được kết nối, tích hợp theo mã hồ sơ “3.000154 ” trên     Cổng Dịch vụ công quốc gia</w:t>
      </w:r>
    </w:p>
    <w:p>
      <w:r>
        <w:t>IV. THỦ TỤC HÀNH CHÍNH CẤP XÃ</w:t>
      </w:r>
    </w:p>
    <w:p>
      <w:r>
        <w:t>STT</w:t>
      </w:r>
    </w:p>
    <w:p>
      <w:r>
        <w:t>Số hồ sơ     TTHC</w:t>
      </w:r>
    </w:p>
    <w:p>
      <w:r>
        <w:t>Tên thủ tục     hành chính</w:t>
      </w:r>
    </w:p>
    <w:p>
      <w:r>
        <w:t>Thời hạn giải quyết</w:t>
      </w:r>
    </w:p>
    <w:p>
      <w:r>
        <w:t>Địa điểm thực hiện</w:t>
      </w:r>
    </w:p>
    <w:p>
      <w:r>
        <w:t>Phí, lệ phí</w:t>
      </w:r>
    </w:p>
    <w:p>
      <w:r>
        <w:t>Căn cứ pháp lý</w:t>
      </w:r>
    </w:p>
    <w:p>
      <w:r>
        <w:t>Ghi chú</w:t>
      </w:r>
    </w:p>
    <w:p>
      <w:r>
        <w:t>1</w:t>
      </w:r>
    </w:p>
    <w:p>
      <w:r>
        <w:t>1.012693. 000.00.00. H12</w:t>
      </w:r>
    </w:p>
    <w:p>
      <w:r>
        <w:t>Quyết định giao rừng cho hộ gia đình, cá nhân và cộng đồng dân cư</w:t>
      </w:r>
    </w:p>
    <w:p>
      <w:r>
        <w:t>Trong thời hạn 35 ngày  (cắt giảm 15/50 ngày, tỷ lệ 30%)  kể từ ngày nhận được hồ sơ hợp lệ.</w:t>
      </w:r>
    </w:p>
    <w:p>
      <w:r>
        <w:t>- Địa điểm tiếp nhận và trả kết quả trực tiếp: Bộ phận Tiếp nhận và Trả kết quả cấp xã.</w:t>
      </w:r>
    </w:p>
    <w:p>
      <w:r>
        <w:t>- Cơ quan thực hiện: Ủy ban nhân dân cấp xã.</w:t>
      </w:r>
    </w:p>
    <w:p>
      <w:r>
        <w:t>- Cơ quan có thẩm quyền quyết định: Ủy ban nhân dân cấp huyện.</w:t>
      </w:r>
    </w:p>
    <w:p>
      <w:r>
        <w:t>Không</w:t>
      </w:r>
    </w:p>
    <w:p>
      <w:r>
        <w:t>Nghị định số 91/2024/NĐ-CP ngày 18/7/2024</w:t>
      </w:r>
    </w:p>
    <w:p>
      <w:r>
        <w:t>Các bộ phận tạo thành cơ bản còn lại của thủ tục được kết nối, tích hợp theo mã hồ sơ “1.012693 ” trên Cổng Dịch vụ công quốc gia</w:t>
      </w:r>
    </w:p>
    <w:p>
      <w:r>
        <w:t>Ghi chú:    Danh mục thủ tục hành chính được Chủ tịch Ủy ban nhân dân tỉnh công bố tại thứ tự số 23 mục V và thứ tự số 33, 35 mục VI phần A của Quyết định số 2256/QĐ-UBND ngày 15/12/2023; thứ tự số 3 phần A và thứ tự số 1 phần B của Quyết định số 47/QĐ-UBND ngày 11/01/2024; thứ tự số 7, 8, 9, 11 phần A và thứ tự số 21 phần B của của Quyết định số 1281/QĐ-UBND ngày 27/6/2024; Quyết định số 27/QĐ-UBND ngày 09/01/2024, Quyết định số 475/QĐ-UBND ngày 14/3/2024, Quyết định 2184/QĐ-UBND ngày 05/11/2024, Quyết định số 2179/QĐ-UBND ngày 05/11/2024, Quyết định số 1508/QĐ- UBND ngày 30/7/2024, Quyết định số 1297/QĐ-UBND ngày 01/7/2024, Quyết định số 2663/QĐ-UBND ngày 31/12/2024 hết hiệu lực khi Quyết định này có hiệu lực thi hành.</w:t>
      </w:r>
    </w:p>
    <w:p>
      <w:r>
        <w:t>Tổng số Danh mục có 33 TTHC (Trong đó: 02 TTHC cấp tỉnh, cấp huyện; 22 TTHC cấp tỉnh; 08 TTHC cấp huyện, 01 TTHC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