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855/QĐ-TTCP năm 2025 về Kế hoạch triển khai các nền tảng số quốc gia, nền tảng số dùng chung của ngành thanh tra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855/QĐ-TTCP</w:t>
      </w:r>
    </w:p>
    <w:p>
      <w:r>
        <w:t>Hà Nội, ngày 28 tháng 8 năm 2025</w:t>
      </w:r>
    </w:p>
    <w:p>
      <w:r>
        <w:t>QUYẾT ĐỊNH</w:t>
      </w:r>
    </w:p>
    <w:p>
      <w:r>
        <w:t>VỀ VIỆC BAN HÀNH KẾ HOẠCH TRIỂN KHAI CÁC NỀN TẢNG SỐ QUỐC GIA, NỀN TẢNG SỐ DÙNG CHUNG CỦA NGÀNH THANH TRA</w:t>
      </w:r>
    </w:p>
    <w:p>
      <w:r>
        <w:t>TỔNG THANH TRA CHÍNH PHỦ</w:t>
      </w:r>
    </w:p>
    <w:p>
      <w:r>
        <w:t>Căn cứ Nghị quyết số 57-NQ/TW ngày 22/12/2024 của Bộ Chính trị về đột phá phát triển khoa học công nghệ, đổi mới sáng tạo và chuyển đổi số quốc gia;</w:t>
      </w:r>
    </w:p>
    <w:p>
      <w:r>
        <w:t>Căn cứ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Căn cứ Nghị quyết số 71/NQ-CP ngày 01/04/2025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quyết số 214/NQ-CP ngày 23/7/2025 của Chính phủ ban hành Kế hoạch hành động của Chính phủ về thúc đẩy tạo lập dữ liệu phục vụ chuyển đổi số toàn diện;</w:t>
      </w:r>
    </w:p>
    <w:p>
      <w:r>
        <w:t>Căn cứ Quyết định số 1527/QĐ-BKHCN ngày 29/6/2025 của Bộ Khoa học và Công nghệ về việc ban hành danh mục và kế hoạch triển khai các nền tảng số quốc gia, nền tảng số dùng chung của ngành, lĩnh vực, vùng;</w:t>
      </w:r>
    </w:p>
    <w:p>
      <w:r>
        <w:t>Căn cứ văn bản số 3668/BKHCN-CĐSQG ngày 05/8/2025 của Bộ Khoa học và Công nghệ về việc hướng dẫn xây dựng kế hoạch chi tiết triển khai nền tảng số quốc gia, nền tảng số dùng chung của ngành, lĩnh vực, vùng;</w:t>
      </w:r>
    </w:p>
    <w:p>
      <w:r>
        <w:t>Căn cứ Nghị định số 109/2025/NĐ-CP ngày 20/5/2025 của Chính phủ quy định chức năng, nhiệm vụ, quyền hạn và cơ cấu tổ chức của Thanh tra Chính phủ;</w:t>
      </w:r>
    </w:p>
    <w:p>
      <w:r>
        <w:t>Theo đề nghị của Chánh Văn phòng Thanh tra Chính phủ.</w:t>
      </w:r>
    </w:p>
    <w:p>
      <w:r>
        <w:t>QUYẾT ĐỊNH:</w:t>
      </w:r>
    </w:p>
    <w:p>
      <w:r>
        <w:t>Điều 1.  Ban hành kèm theo Quyết định này Kế hoạch triển khai các nền tảng số quốc gia, nền tảng số dùng chung của ngành Thanh tra (sau đây gọi tắt là nền tảng số dùng chung) tại Phụ lục kèm theo.</w:t>
      </w:r>
    </w:p>
    <w:p>
      <w:r>
        <w:t>Điều 2.  Quyết định này có hiệu lực kể từ ngày ký ban hành.</w:t>
      </w:r>
    </w:p>
    <w:p>
      <w:r>
        <w:t>Chánh Văn phòng, Vụ trưởng Vụ Kế hoạch - Tài chính, Thủ trưởng các đơn vị thuộc Thanh tra Chính phủ và các đơn vị, cá nhân có liên quan chịu trách nhiệm thi hành Quyết định này./.</w:t>
      </w:r>
    </w:p>
    <w:p>
      <w:r>
        <w:t>Nơi nhận:</w:t>
      </w:r>
    </w:p>
    <w:p>
      <w:r>
        <w:t>- Như Điều 2;</w:t>
      </w:r>
    </w:p>
    <w:p>
      <w:r>
        <w:t>- Tổng Thanh tra Chính phủ (để b/c);</w:t>
      </w:r>
    </w:p>
    <w:p>
      <w:r>
        <w:t>- Các Phó Tổng TTCP (để chỉ đạo);</w:t>
      </w:r>
    </w:p>
    <w:p>
      <w:r>
        <w:t>- Bộ Khoa học và Công nghệ (để tổng hợp);</w:t>
      </w:r>
    </w:p>
    <w:p>
      <w:r>
        <w:t>- Cổng thông tin điện tử TTCP (để đăng tải);</w:t>
      </w:r>
    </w:p>
    <w:p>
      <w:r>
        <w:t>- Lưu: VT, VP (P.CĐS&amp;ATTT).</w:t>
      </w:r>
    </w:p>
    <w:p>
      <w:r>
        <w:t>KT. TỔNG THANH TRA</w:t>
      </w:r>
    </w:p>
    <w:p>
      <w:r>
        <w:t>PHÓ TỔNG TỔNG THANH TRA</w:t>
      </w:r>
    </w:p>
    <w:p>
      <w:r>
        <w:t>Dương Quốc Huy</w:t>
      </w:r>
    </w:p>
    <w:p>
      <w:r>
        <w:t>PHỤ LỤC 1</w:t>
      </w:r>
    </w:p>
    <w:p>
      <w:r>
        <w:t>KẾ HOẠCH TRIỂN KHAI NỀN TẢNG QUẢN LÝ CÔNG TÁC KHIẾU NẠI, TỐ CÁO QUỐC GIA</w:t>
      </w:r>
    </w:p>
    <w:p>
      <w:r>
        <w:t>(TÊN CŨ: CƠ SỞ DỮ LIỆU QUỐC GIA VỀ KHIẾU NẠI, TỐ CÁO)</w:t>
      </w:r>
    </w:p>
    <w:p>
      <w:r>
        <w:t>(Kèm theo Quyết định số 855/QĐ-TTCP ngày 28/8/2025 của Tổng Thanh tra Chính phủ)</w:t>
      </w:r>
    </w:p>
    <w:p>
      <w:r>
        <w:t>Đơn vị chủ trì triển khai: Văn phòng Thanh tra Chính phủ.</w:t>
      </w:r>
    </w:p>
    <w:p>
      <w:r>
        <w:t>Đầu mối theo dõi nền tảng:</w:t>
      </w:r>
    </w:p>
    <w:p>
      <w:r>
        <w:t>- Họ và tên: Ngô Đức Hoàng; Số điện thoại: 098298586; Email: hoangnd@thanhtra.gov.vn</w:t>
      </w:r>
    </w:p>
    <w:p>
      <w:r>
        <w:t>Mô tả nền tảng:</w:t>
      </w:r>
    </w:p>
    <w:p>
      <w:r>
        <w:t>- Xây dựng và triển khai Nền tảng quản lý công tác khiếu nại, tố cáo quốc gia đảm bảo kết nối dữ liệu trên phạm vi toàn quốc và liên thông trong toàn hệ thống các cơ quan Đảng, Quốc hội, Chính phủ, các cơ quan tư pháp và Mặt trận Tổ quốc Việt nam theo Nghị quyết số 75/2022/QH15 ngày 15/11/2022 của Quốc hội về hoạt động chấp vấn tại kỳ họp thứ 4, Quốc hội khóa XV.</w:t>
      </w:r>
    </w:p>
    <w:p>
      <w:r>
        <w:t>- Hệ thống “Nền tảng quản lý công tác khiếu nại, tố cáo quốc gia” được triển khai trên hạ tầng của Trung tâm dữ liệu Quốc gia - Bộ Công an.</w:t>
      </w:r>
    </w:p>
    <w:p>
      <w:r>
        <w:t>STT</w:t>
      </w:r>
    </w:p>
    <w:p>
      <w:r>
        <w:t>Nội dung công việc</w:t>
      </w:r>
    </w:p>
    <w:p>
      <w:r>
        <w:t>Thời hạn hoàn thành</w:t>
      </w:r>
    </w:p>
    <w:p>
      <w:r>
        <w:t>Kết quả đầu ra</w:t>
      </w:r>
    </w:p>
    <w:p>
      <w:r>
        <w:t>Đơn vị chủ trì, phối hợp</w:t>
      </w:r>
    </w:p>
    <w:p>
      <w:r>
        <w:t>Đơn vị phối hợp</w:t>
      </w:r>
    </w:p>
    <w:p>
      <w:r>
        <w:t>1</w:t>
      </w:r>
    </w:p>
    <w:p>
      <w:r>
        <w:t>Xây dựng kế hoạch triển khai nền tảng</w:t>
      </w:r>
    </w:p>
    <w:p>
      <w:r>
        <w:t>Tháng 8/2025</w:t>
      </w:r>
    </w:p>
    <w:p>
      <w:r>
        <w:t>Quyết định của Tổng Thanh tra Chính phủ</w:t>
      </w:r>
    </w:p>
    <w:p>
      <w:r>
        <w:t>Văn phòng Thanh tra Chính phủ</w:t>
      </w:r>
    </w:p>
    <w:p>
      <w:r>
        <w:t>Các đơn vị liên quan</w:t>
      </w:r>
    </w:p>
    <w:p>
      <w:r>
        <w:t>2</w:t>
      </w:r>
    </w:p>
    <w:p>
      <w:r>
        <w:t>Khảo sát nghiệp vụ, xác định phạm vi, quy mô</w:t>
      </w:r>
    </w:p>
    <w:p>
      <w:r>
        <w:t>2.1</w:t>
      </w:r>
    </w:p>
    <w:p>
      <w:r>
        <w:t>Khảo sát nghiệp vụ các cơ quan, đơn vị thuộc Thanh tra Chính phủ, các bộ, ngành và một số cơ quan trung ương</w:t>
      </w:r>
    </w:p>
    <w:p>
      <w:r>
        <w:t>Tháng 8- 9/2025</w:t>
      </w:r>
    </w:p>
    <w:p>
      <w:r>
        <w:t>Báo cáo kết quả khảo sát</w:t>
      </w:r>
    </w:p>
    <w:p>
      <w:r>
        <w:t>Văn phòng Thanh tra Chính phủ</w:t>
      </w:r>
    </w:p>
    <w:p>
      <w:r>
        <w:t>Các đơn vị liên quan</w:t>
      </w:r>
    </w:p>
    <w:p>
      <w:r>
        <w:t>2.2</w:t>
      </w:r>
    </w:p>
    <w:p>
      <w:r>
        <w:t>Khảo sát nghiệp vụ các cơ quan, đơn vị tại địa phương</w:t>
      </w:r>
    </w:p>
    <w:p>
      <w:r>
        <w:t>Tháng 9/2025</w:t>
      </w:r>
    </w:p>
    <w:p>
      <w:r>
        <w:t>Báo cáo kết quả khảo sát</w:t>
      </w:r>
    </w:p>
    <w:p>
      <w:r>
        <w:t>Văn phòng Thanh tra Chính phủ</w:t>
      </w:r>
    </w:p>
    <w:p>
      <w:r>
        <w:t>Các đơn vị liên quan</w:t>
      </w:r>
    </w:p>
    <w:p>
      <w:r>
        <w:t>2.3</w:t>
      </w:r>
    </w:p>
    <w:p>
      <w:r>
        <w:t>Đề xuất phương án triển khai Nền tảng số</w:t>
      </w:r>
    </w:p>
    <w:p>
      <w:r>
        <w:t>Tháng 9/2025</w:t>
      </w:r>
    </w:p>
    <w:p>
      <w:r>
        <w:t>Quyết định phê duyệt Báo cáo đề xuất chủ trương đầu tư</w:t>
      </w:r>
    </w:p>
    <w:p>
      <w:r>
        <w:t>Văn phòng Thanh tra Chính phủ</w:t>
      </w:r>
    </w:p>
    <w:p>
      <w:r>
        <w:t>Các đơn vị liên quan</w:t>
      </w:r>
    </w:p>
    <w:p>
      <w:r>
        <w:t>3</w:t>
      </w:r>
    </w:p>
    <w:p>
      <w:r>
        <w:t>Xây dựng quy định về tính năng, chức năng, nghiệp vụ, phạm vi triển khai</w:t>
      </w:r>
    </w:p>
    <w:p>
      <w:r>
        <w:t>3.1</w:t>
      </w:r>
    </w:p>
    <w:p>
      <w:r>
        <w:t>Rà soát, khảo sát các tính năng, chức năng, nghiệp vụ, phạm vi</w:t>
      </w:r>
    </w:p>
    <w:p>
      <w:r>
        <w:t>Tháng 10/2025</w:t>
      </w:r>
    </w:p>
    <w:p>
      <w:r>
        <w:t>Báo cáo kết quả khảo sát</w:t>
      </w:r>
    </w:p>
    <w:p>
      <w:r>
        <w:t>Văn phòng Thanh tra Chính phủ</w:t>
      </w:r>
    </w:p>
    <w:p>
      <w:r>
        <w:t>Các đơn vị liên quan</w:t>
      </w:r>
    </w:p>
    <w:p>
      <w:r>
        <w:t>3.2</w:t>
      </w:r>
    </w:p>
    <w:p>
      <w:r>
        <w:t>Xây dựng dự thảo</w:t>
      </w:r>
    </w:p>
    <w:p>
      <w:r>
        <w:t>Tháng 11/2025</w:t>
      </w:r>
    </w:p>
    <w:p>
      <w:r>
        <w:t>Dự thảo tính năng, chức năng, nghiệp vụ, phạm vi triển khai của nền tảng số</w:t>
      </w:r>
    </w:p>
    <w:p>
      <w:r>
        <w:t>Văn phòng Thanh tra Chính phủ</w:t>
      </w:r>
    </w:p>
    <w:p>
      <w:r>
        <w:t>Các đơn vị liên quan</w:t>
      </w:r>
    </w:p>
    <w:p>
      <w:r>
        <w:t>3.3</w:t>
      </w:r>
    </w:p>
    <w:p>
      <w:r>
        <w:t>Xin ý kiến các bộ, ngành, địa phương liên quan</w:t>
      </w:r>
    </w:p>
    <w:p>
      <w:r>
        <w:t>Tháng 11/2025</w:t>
      </w:r>
    </w:p>
    <w:p>
      <w:r>
        <w:t>Văn bản góp ý của các bộ, ngành, địa phương</w:t>
      </w:r>
    </w:p>
    <w:p>
      <w:r>
        <w:t>Văn phòng Thanh tra Chính phủ</w:t>
      </w:r>
    </w:p>
    <w:p>
      <w:r>
        <w:t>Các bộ, ban, ngành, địa phương</w:t>
      </w:r>
    </w:p>
    <w:p>
      <w:r>
        <w:t>3.4</w:t>
      </w:r>
    </w:p>
    <w:p>
      <w:r>
        <w:t>Xin ý kiến thống nhất của Bộ Khoa học và Công nghệ</w:t>
      </w:r>
    </w:p>
    <w:p>
      <w:r>
        <w:t>Tháng 11/2025</w:t>
      </w:r>
    </w:p>
    <w:p>
      <w:r>
        <w:t>Văn bản thống nhất ý kiến của Bộ Khoa học và Công nghệ</w:t>
      </w:r>
    </w:p>
    <w:p>
      <w:r>
        <w:t>Văn phòng Thanh tra Chính phủ</w:t>
      </w:r>
    </w:p>
    <w:p>
      <w:r>
        <w:t>Bộ Khoa học và Công nghệ</w:t>
      </w:r>
    </w:p>
    <w:p>
      <w:r>
        <w:t>3.5</w:t>
      </w:r>
    </w:p>
    <w:p>
      <w:r>
        <w:t>Ban hành và công bố chức năng, tính năng, nghiệp vụ, phạm vi triển khai</w:t>
      </w:r>
    </w:p>
    <w:p>
      <w:r>
        <w:t>Tháng 12/2025</w:t>
      </w:r>
    </w:p>
    <w:p>
      <w:r>
        <w:t>Quyết định của Tổng thanh tra Chính phủ</w:t>
      </w:r>
    </w:p>
    <w:p>
      <w:r>
        <w:t>Văn phòng Thanh tra Chính phủ</w:t>
      </w:r>
    </w:p>
    <w:p>
      <w:r>
        <w:t>Các đơn vị liên quan</w:t>
      </w:r>
    </w:p>
    <w:p>
      <w:r>
        <w:t>4</w:t>
      </w:r>
    </w:p>
    <w:p>
      <w:r>
        <w:t>Xây dựng kiến trúc nền tảng số</w:t>
      </w:r>
    </w:p>
    <w:p>
      <w:r>
        <w:t>4.1</w:t>
      </w:r>
    </w:p>
    <w:p>
      <w:r>
        <w:t>Xây dựng dự thảo Kiến trúc nền tảng số</w:t>
      </w:r>
    </w:p>
    <w:p>
      <w:r>
        <w:t>Từ 3/2026 đến 5/2026</w:t>
      </w:r>
    </w:p>
    <w:p>
      <w:r>
        <w:t>Dự thảo Kiến trúc nền tảng số</w:t>
      </w:r>
    </w:p>
    <w:p>
      <w:r>
        <w:t>Văn phòng Thanh tra Chính phủ</w:t>
      </w:r>
    </w:p>
    <w:p>
      <w:r>
        <w:t>Các đơn vị liên quan</w:t>
      </w:r>
    </w:p>
    <w:p>
      <w:r>
        <w:t>4.2</w:t>
      </w:r>
    </w:p>
    <w:p>
      <w:r>
        <w:t>Xin ý kiến các bộ, ngành, địa phương liên quan</w:t>
      </w:r>
    </w:p>
    <w:p>
      <w:r>
        <w:t>Từ 6/2026 đến 7/2026</w:t>
      </w:r>
    </w:p>
    <w:p>
      <w:r>
        <w:t>Văn bản góp ý của các bộ, ngành, địa phương</w:t>
      </w:r>
    </w:p>
    <w:p>
      <w:r>
        <w:t>Văn phòng Thanh tra Chính phủ</w:t>
      </w:r>
    </w:p>
    <w:p>
      <w:r>
        <w:t>Các bộ, ban, ngành, địa phương</w:t>
      </w:r>
    </w:p>
    <w:p>
      <w:r>
        <w:t>4.3</w:t>
      </w:r>
    </w:p>
    <w:p>
      <w:r>
        <w:t>Xin ý kiến thống nhất của Bộ Khoa học và Công nghệ</w:t>
      </w:r>
    </w:p>
    <w:p>
      <w:r>
        <w:t>Từ 6/2026 đến 7/2026</w:t>
      </w:r>
    </w:p>
    <w:p>
      <w:r>
        <w:t>Văn bản thống nhất ý kiến của Bộ Khoa học và Công nghệ</w:t>
      </w:r>
    </w:p>
    <w:p>
      <w:r>
        <w:t>Văn phòng Thanh tra Chính phủ</w:t>
      </w:r>
    </w:p>
    <w:p>
      <w:r>
        <w:t>Bộ Khoa học và Công nghệ</w:t>
      </w:r>
    </w:p>
    <w:p>
      <w:r>
        <w:t>4.4</w:t>
      </w:r>
    </w:p>
    <w:p>
      <w:r>
        <w:t>Ban hành Kiến trúc nền tảng số</w:t>
      </w:r>
    </w:p>
    <w:p>
      <w:r>
        <w:t>Tháng 8/2026</w:t>
      </w:r>
    </w:p>
    <w:p>
      <w:r>
        <w:t>Quyết định của Tổng Thanh tra Chính phủ</w:t>
      </w:r>
    </w:p>
    <w:p>
      <w:r>
        <w:t>Văn phòng Thanh tra Chính phủ</w:t>
      </w:r>
    </w:p>
    <w:p>
      <w:r>
        <w:t>Các đơn vị liên quan</w:t>
      </w:r>
    </w:p>
    <w:p>
      <w:r>
        <w:t>5</w:t>
      </w:r>
    </w:p>
    <w:p>
      <w:r>
        <w:t>Xây dựng nền tảng số</w:t>
      </w:r>
    </w:p>
    <w:p>
      <w:r>
        <w:t>5.1</w:t>
      </w:r>
    </w:p>
    <w:p>
      <w:r>
        <w:t>Xây dựng hệ thống phần mềm Nền tảng số</w:t>
      </w:r>
    </w:p>
    <w:p>
      <w:r>
        <w:t>Từ 3/2026 đến 8/2026</w:t>
      </w:r>
    </w:p>
    <w:p>
      <w:r>
        <w:t>Nền tảng số được thiết lập</w:t>
      </w:r>
    </w:p>
    <w:p>
      <w:r>
        <w:t>Văn phòng Thanh tra Chính phủ</w:t>
      </w:r>
    </w:p>
    <w:p>
      <w:r>
        <w:t>Các đơn vị liên quan</w:t>
      </w:r>
    </w:p>
    <w:p>
      <w:r>
        <w:t>5.2</w:t>
      </w:r>
    </w:p>
    <w:p>
      <w:r>
        <w:t>Triển khai hệ thống trên hạ tầng TTDLQG, kết nối với Đề án 06 và các HTTT khác</w:t>
      </w:r>
    </w:p>
    <w:p>
      <w:r>
        <w:t>Tháng 8/2026</w:t>
      </w:r>
    </w:p>
    <w:p>
      <w:r>
        <w:t>Nền tảng số được thiết lập</w:t>
      </w:r>
    </w:p>
    <w:p>
      <w:r>
        <w:t>Văn phòng Thanh tra Chính phủ</w:t>
      </w:r>
    </w:p>
    <w:p>
      <w:r>
        <w:t>Các đơn vị liên quan</w:t>
      </w:r>
    </w:p>
    <w:p>
      <w:r>
        <w:t>6</w:t>
      </w:r>
    </w:p>
    <w:p>
      <w:r>
        <w:t>Đào tạo, hướng dẫn sử dụng từ trung trong đến địa phương</w:t>
      </w:r>
    </w:p>
    <w:p>
      <w:r>
        <w:t>- Đào tạo quản trị cho các cán bộ tại trung ương và địa phương.</w:t>
      </w:r>
    </w:p>
    <w:p>
      <w:r>
        <w:t>- Đào tạo hướng dẫn sử dụng người dùng cuối.</w:t>
      </w:r>
    </w:p>
    <w:p>
      <w:r>
        <w:t>Tháng 8/2026</w:t>
      </w:r>
    </w:p>
    <w:p>
      <w:r>
        <w:t>Khóa đào tạo, hướng dẫn sử dụng</w:t>
      </w:r>
    </w:p>
    <w:p>
      <w:r>
        <w:t>Văn phòng Thanh tra Chính phủ</w:t>
      </w:r>
    </w:p>
    <w:p>
      <w:r>
        <w:t>Các đơn vị liên quan</w:t>
      </w:r>
    </w:p>
    <w:p>
      <w:r>
        <w:t>7</w:t>
      </w:r>
    </w:p>
    <w:p>
      <w:r>
        <w:t>Xây dựng và ban hành quy chế sử dụng nền tảng</w:t>
      </w:r>
    </w:p>
    <w:p>
      <w:r>
        <w:t>Tháng 9/2026</w:t>
      </w:r>
    </w:p>
    <w:p>
      <w:r>
        <w:t>Quy chế sử dụng nền tảng số</w:t>
      </w:r>
    </w:p>
    <w:p>
      <w:r>
        <w:t>Văn phòng Thanh tra Chính phủ</w:t>
      </w:r>
    </w:p>
    <w:p>
      <w:r>
        <w:t>Các đơn vị liên quan</w:t>
      </w:r>
    </w:p>
    <w:p>
      <w:r>
        <w:t>8</w:t>
      </w:r>
    </w:p>
    <w:p>
      <w:r>
        <w:t>Hoàn thành và đưa vào sử dụng chính thức, rộng rãi</w:t>
      </w:r>
    </w:p>
    <w:p>
      <w:r>
        <w:t>Tháng 10/2026</w:t>
      </w:r>
    </w:p>
    <w:p>
      <w:r>
        <w:t>Hệ thống vận hành thực tế</w:t>
      </w:r>
    </w:p>
    <w:p>
      <w:r>
        <w:t>Văn phòng Thanh tra Chính phủ</w:t>
      </w:r>
    </w:p>
    <w:p>
      <w:r>
        <w:t>Các đơn vị liên quan</w:t>
      </w:r>
    </w:p>
    <w:p>
      <w:r>
        <w:t>PHỤ LỤC 2</w:t>
      </w:r>
    </w:p>
    <w:p>
      <w:r>
        <w:t>KẾ HOẠCH TRIỂN KHAI NỀN TẢNG SỐ CÔNG TÁC THANH TRA</w:t>
      </w:r>
    </w:p>
    <w:p>
      <w:r>
        <w:t>(Kèm theo Quyết định số 855/QĐ-TTCP ngày 28/08/ 2025 của Tổng thanh tra Chính phủ)</w:t>
      </w:r>
    </w:p>
    <w:p>
      <w:r>
        <w:t>Đơn vị chủ trì triển khai: Văn phòng Thanh tra Chính phủ.</w:t>
      </w:r>
    </w:p>
    <w:p>
      <w:r>
        <w:t>Đầu mối theo dõi nền tảng:</w:t>
      </w:r>
    </w:p>
    <w:p>
      <w:r>
        <w:t>- Họ và tên: Cung Văn Trang; số điện thoại: 0919983628; Email: trangcv@thanhtra.gov.vn</w:t>
      </w:r>
    </w:p>
    <w:p>
      <w:r>
        <w:t>Mô tả nền tảng:  Xây dựng Hệ thống Nền tảng số công tác thanh tra đáp ứng mục tiêu số hóa toàn diện các giai đoạn thanh tra gồm:</w:t>
      </w:r>
    </w:p>
    <w:p>
      <w:r>
        <w:t>- Khảo sát, lập kế hoạch thanh tra: Tự động hóa quy trình từ thu thập thông tin, tổng hợp, dự thảo đến trình duyệt kế hoạch; giúp xác định đúng trọng điểm, giảm thời gian, công sức, chi phí.</w:t>
      </w:r>
    </w:p>
    <w:p>
      <w:r>
        <w:t>- Quản lý hoạt động đoàn thanh tra: Giám sát từ xa tiến độ, nội dung làm việc, lịch trình; minh bạch hóa phân công nhiệm vụ, ban hành kết luận, xử lý kiến nghị.</w:t>
      </w:r>
    </w:p>
    <w:p>
      <w:r>
        <w:t>- Theo dõi, đôn đốc thực hiện kết luận thanh tra: Phân loại, đôn đốc xử lý, báo cáo đảm bảo kết luận được thực thi; số liệu thống kê giúp đánh giá chất lượng, hiệu quả, phát hiện sớm vi phạm.</w:t>
      </w:r>
    </w:p>
    <w:p>
      <w:r>
        <w:t>- Đảm bảo kết nối đồng bộ với các cơ sở dữ liệu quốc gia, chuyên ngành và hệ thống Chính phủ điện tử.</w:t>
      </w:r>
    </w:p>
    <w:p>
      <w:r>
        <w:t>STT</w:t>
      </w:r>
    </w:p>
    <w:p>
      <w:r>
        <w:t>Nội dung công việc</w:t>
      </w:r>
    </w:p>
    <w:p>
      <w:r>
        <w:t>Thời hạn hoàn thành</w:t>
      </w:r>
    </w:p>
    <w:p>
      <w:r>
        <w:t>Kết quả đầu ra</w:t>
      </w:r>
    </w:p>
    <w:p>
      <w:r>
        <w:t>Đơn vị chủ trì, phối hợp</w:t>
      </w:r>
    </w:p>
    <w:p>
      <w:r>
        <w:t>Đơn vị phối hợp</w:t>
      </w:r>
    </w:p>
    <w:p>
      <w:r>
        <w:t>1</w:t>
      </w:r>
    </w:p>
    <w:p>
      <w:r>
        <w:t>Xây dựng kế hoạch triển khai nền tảng</w:t>
      </w:r>
    </w:p>
    <w:p>
      <w:r>
        <w:t>Tháng 8/2025</w:t>
      </w:r>
    </w:p>
    <w:p>
      <w:r>
        <w:t>Quyết định của Tổng Thanh tra Chính phủ</w:t>
      </w:r>
    </w:p>
    <w:p>
      <w:r>
        <w:t>Văn phòng Thanh tra Chính phủ</w:t>
      </w:r>
    </w:p>
    <w:p>
      <w:r>
        <w:t>Các đơn vị liên quan</w:t>
      </w:r>
    </w:p>
    <w:p>
      <w:r>
        <w:t>2</w:t>
      </w:r>
    </w:p>
    <w:p>
      <w:r>
        <w:t>Khảo sát nghiệp vụ, xác định phạm vi, quy mô</w:t>
      </w:r>
    </w:p>
    <w:p>
      <w:r>
        <w:t>2.1</w:t>
      </w:r>
    </w:p>
    <w:p>
      <w:r>
        <w:t>Khảo sát nghiệp vụ các cơ quan, đơn vị thuộc Thanh tra Chính phủ, các bộ, ngành và một số cơ quan trung ương</w:t>
      </w:r>
    </w:p>
    <w:p>
      <w:r>
        <w:t>Tháng 9/2025</w:t>
      </w:r>
    </w:p>
    <w:p>
      <w:r>
        <w:t>Báo cáo kết quả khảo sát</w:t>
      </w:r>
    </w:p>
    <w:p>
      <w:r>
        <w:t>Văn phòng Thanh tra Chính phủ</w:t>
      </w:r>
    </w:p>
    <w:p>
      <w:r>
        <w:t>Các đơn vị liên quan</w:t>
      </w:r>
    </w:p>
    <w:p>
      <w:r>
        <w:t>2.2</w:t>
      </w:r>
    </w:p>
    <w:p>
      <w:r>
        <w:t>Khảo sát nghiệp vụ các cơ quan, đơn vị tại địa phương</w:t>
      </w:r>
    </w:p>
    <w:p>
      <w:r>
        <w:t>Tháng 9/2025</w:t>
      </w:r>
    </w:p>
    <w:p>
      <w:r>
        <w:t>Báo cáo kết quả khảo sát</w:t>
      </w:r>
    </w:p>
    <w:p>
      <w:r>
        <w:t>Văn phòng Thanh tra Chính phủ</w:t>
      </w:r>
    </w:p>
    <w:p>
      <w:r>
        <w:t>Các đơn vị liên quan</w:t>
      </w:r>
    </w:p>
    <w:p>
      <w:r>
        <w:t>2.3</w:t>
      </w:r>
    </w:p>
    <w:p>
      <w:r>
        <w:t>Đề xuất phương án triển khai nền tảng số</w:t>
      </w:r>
    </w:p>
    <w:p>
      <w:r>
        <w:t>Tháng 10/2025</w:t>
      </w:r>
    </w:p>
    <w:p>
      <w:r>
        <w:t>Quyết định phê duyệt Báo cáo đề xuất chủ trương đầu tư</w:t>
      </w:r>
    </w:p>
    <w:p>
      <w:r>
        <w:t>Văn phòng Thanh tra Chính phủ</w:t>
      </w:r>
    </w:p>
    <w:p>
      <w:r>
        <w:t>Các đơn vị liên quan</w:t>
      </w:r>
    </w:p>
    <w:p>
      <w:r>
        <w:t>3</w:t>
      </w:r>
    </w:p>
    <w:p>
      <w:r>
        <w:t>Xây dựng quy định về tính năng, chức năng, nghiệp vụ, phạm vi triển khai</w:t>
      </w:r>
    </w:p>
    <w:p>
      <w:r>
        <w:t>3.1</w:t>
      </w:r>
    </w:p>
    <w:p>
      <w:r>
        <w:t>Rà soát, khảo sát các tính năng, chức năng, nghiệp vụ, phạm vi</w:t>
      </w:r>
    </w:p>
    <w:p>
      <w:r>
        <w:t>Tháng 11/2025</w:t>
      </w:r>
    </w:p>
    <w:p>
      <w:r>
        <w:t>Báo cáo kết quả khảo sát</w:t>
      </w:r>
    </w:p>
    <w:p>
      <w:r>
        <w:t>Văn phòng Thanh tra Chính phủ</w:t>
      </w:r>
    </w:p>
    <w:p>
      <w:r>
        <w:t>Các đơn vị liên quan</w:t>
      </w:r>
    </w:p>
    <w:p>
      <w:r>
        <w:t>3.2</w:t>
      </w:r>
    </w:p>
    <w:p>
      <w:r>
        <w:t>Xây dựng dự thảo</w:t>
      </w:r>
    </w:p>
    <w:p>
      <w:r>
        <w:t>Tháng 12/2025</w:t>
      </w:r>
    </w:p>
    <w:p>
      <w:r>
        <w:t>Dự thảo tính năng, chức năng, nghiệp vụ, phạm vi triển khai của nền tảng số</w:t>
      </w:r>
    </w:p>
    <w:p>
      <w:r>
        <w:t>Văn phòng Thanh tra Chính phủ</w:t>
      </w:r>
    </w:p>
    <w:p>
      <w:r>
        <w:t>Các đơn vị liên quan</w:t>
      </w:r>
    </w:p>
    <w:p>
      <w:r>
        <w:t>3.3</w:t>
      </w:r>
    </w:p>
    <w:p>
      <w:r>
        <w:t>Xin ý kiến các bộ, ngành, địa phương liên quan</w:t>
      </w:r>
    </w:p>
    <w:p>
      <w:r>
        <w:t>Tháng 01/2026</w:t>
      </w:r>
    </w:p>
    <w:p>
      <w:r>
        <w:t>Văn bản góp ý của các bộ, ngành, địa phương</w:t>
      </w:r>
    </w:p>
    <w:p>
      <w:r>
        <w:t>Văn phòng Thanh tra Chính phủ</w:t>
      </w:r>
    </w:p>
    <w:p>
      <w:r>
        <w:t>Các bộ, ban, ngành, địa phương</w:t>
      </w:r>
    </w:p>
    <w:p>
      <w:r>
        <w:t>3.4</w:t>
      </w:r>
    </w:p>
    <w:p>
      <w:r>
        <w:t>Xin ý kiến thống nhất của Bộ Khoa học và Công nghệ</w:t>
      </w:r>
    </w:p>
    <w:p>
      <w:r>
        <w:t>Tháng 02/2026</w:t>
      </w:r>
    </w:p>
    <w:p>
      <w:r>
        <w:t>Văn bản thống nhất ý kiến của Bộ Khoa học và Công nghệ</w:t>
      </w:r>
    </w:p>
    <w:p>
      <w:r>
        <w:t>Văn phòng Thanh tra Chính phủ</w:t>
      </w:r>
    </w:p>
    <w:p>
      <w:r>
        <w:t>Bộ Khoa học và Công nghệ</w:t>
      </w:r>
    </w:p>
    <w:p>
      <w:r>
        <w:t>3.5</w:t>
      </w:r>
    </w:p>
    <w:p>
      <w:r>
        <w:t>Ban hành và công bố chức năng, tính năng, nghiệp vụ, phạm vi triển khai</w:t>
      </w:r>
    </w:p>
    <w:p>
      <w:r>
        <w:t>Tháng 03/2026</w:t>
      </w:r>
    </w:p>
    <w:p>
      <w:r>
        <w:t>Quyết định của Tổng Thanh tra Chính phủ</w:t>
      </w:r>
    </w:p>
    <w:p>
      <w:r>
        <w:t>Văn phòng Thanh tra Chính phủ</w:t>
      </w:r>
    </w:p>
    <w:p>
      <w:r>
        <w:t>Các đơn vị liên quan</w:t>
      </w:r>
    </w:p>
    <w:p>
      <w:r>
        <w:t>4</w:t>
      </w:r>
    </w:p>
    <w:p>
      <w:r>
        <w:t>Xây dựng kiến trúc nền tảng số</w:t>
      </w:r>
    </w:p>
    <w:p>
      <w:r>
        <w:t>4.1</w:t>
      </w:r>
    </w:p>
    <w:p>
      <w:r>
        <w:t>Xây dựng dự thảo Kiến trúc nền tảng số</w:t>
      </w:r>
    </w:p>
    <w:p>
      <w:r>
        <w:t>Từ 8/2026 đến 12/2026</w:t>
      </w:r>
    </w:p>
    <w:p>
      <w:r>
        <w:t>Dự thảo Kiến trúc nền tảng số</w:t>
      </w:r>
    </w:p>
    <w:p>
      <w:r>
        <w:t>Văn phòng Thanh tra Chính phủ</w:t>
      </w:r>
    </w:p>
    <w:p>
      <w:r>
        <w:t>Các đơn vị liên quan</w:t>
      </w:r>
    </w:p>
    <w:p>
      <w:r>
        <w:t>4.2</w:t>
      </w:r>
    </w:p>
    <w:p>
      <w:r>
        <w:t>Xin ý kiến các bộ, ngành, địa phương liên quan</w:t>
      </w:r>
    </w:p>
    <w:p>
      <w:r>
        <w:t>Từ 1/2027 đến 3/2027</w:t>
      </w:r>
    </w:p>
    <w:p>
      <w:r>
        <w:t>Văn bản góp ý của các bộ, ngành, địa phương</w:t>
      </w:r>
    </w:p>
    <w:p>
      <w:r>
        <w:t>Văn phòng Thanh tra Chính phủ</w:t>
      </w:r>
    </w:p>
    <w:p>
      <w:r>
        <w:t>Các bộ, ban, ngành, địa phương</w:t>
      </w:r>
    </w:p>
    <w:p>
      <w:r>
        <w:t>4.3</w:t>
      </w:r>
    </w:p>
    <w:p>
      <w:r>
        <w:t>Xin ý kiến thống nhất của Bộ Khoa học và Công nghệ</w:t>
      </w:r>
    </w:p>
    <w:p>
      <w:r>
        <w:t>Từ 1/2027 đến 3/2027</w:t>
      </w:r>
    </w:p>
    <w:p>
      <w:r>
        <w:t>Văn bản thống nhất ý kiến của Bộ Khoa học và Công nghệ</w:t>
      </w:r>
    </w:p>
    <w:p>
      <w:r>
        <w:t>Văn phòng Thanh tra Chính phủ</w:t>
      </w:r>
    </w:p>
    <w:p>
      <w:r>
        <w:t>Bộ Khoa học và Công nghệ</w:t>
      </w:r>
    </w:p>
    <w:p>
      <w:r>
        <w:t>4.4</w:t>
      </w:r>
    </w:p>
    <w:p>
      <w:r>
        <w:t>Ban hành Kiến trúc nền tảng số</w:t>
      </w:r>
    </w:p>
    <w:p>
      <w:r>
        <w:t>Tháng 4/2027</w:t>
      </w:r>
    </w:p>
    <w:p>
      <w:r>
        <w:t>Quyết định của Tổng Thanh tra Chính phủ</w:t>
      </w:r>
    </w:p>
    <w:p>
      <w:r>
        <w:t>Văn phòng Thanh tra Chính phủ</w:t>
      </w:r>
    </w:p>
    <w:p>
      <w:r>
        <w:t>Các đơn vị liên quan</w:t>
      </w:r>
    </w:p>
    <w:p>
      <w:r>
        <w:t>5</w:t>
      </w:r>
    </w:p>
    <w:p>
      <w:r>
        <w:t>Xây dựng nền tảng số</w:t>
      </w:r>
    </w:p>
    <w:p>
      <w:r>
        <w:t>5.1</w:t>
      </w:r>
    </w:p>
    <w:p>
      <w:r>
        <w:t>Xây dựng hệ thống phần mềm Nền tảng số</w:t>
      </w:r>
    </w:p>
    <w:p>
      <w:r>
        <w:t>Từ 6/2026 đến 3/2027</w:t>
      </w:r>
    </w:p>
    <w:p>
      <w:r>
        <w:t>Nền tảng số được thiết lập</w:t>
      </w:r>
    </w:p>
    <w:p>
      <w:r>
        <w:t>Văn phòng Thanh tra Chính phủ</w:t>
      </w:r>
    </w:p>
    <w:p>
      <w:r>
        <w:t>Các đơn vị liên quan</w:t>
      </w:r>
    </w:p>
    <w:p>
      <w:r>
        <w:t>5.2</w:t>
      </w:r>
    </w:p>
    <w:p>
      <w:r>
        <w:t>Triển khai hệ thống, kết nối với Đề án 06 và các HTTT khác</w:t>
      </w:r>
    </w:p>
    <w:p>
      <w:r>
        <w:t>Tháng 4/2027</w:t>
      </w:r>
    </w:p>
    <w:p>
      <w:r>
        <w:t>Nền tảng số được thiết lập</w:t>
      </w:r>
    </w:p>
    <w:p>
      <w:r>
        <w:t>Văn phòng Thanh tra Chính phủ</w:t>
      </w:r>
    </w:p>
    <w:p>
      <w:r>
        <w:t>Các đơn vị liên quan</w:t>
      </w:r>
    </w:p>
    <w:p>
      <w:r>
        <w:t>6</w:t>
      </w:r>
    </w:p>
    <w:p>
      <w:r>
        <w:t>Đào tạo, hướng dẫn sử dụng từ trung ương đến địa phương</w:t>
      </w:r>
    </w:p>
    <w:p>
      <w:r>
        <w:t>- Đào tạo quản trị cho các cán bộ tại trung ương và địa phương.</w:t>
      </w:r>
    </w:p>
    <w:p>
      <w:r>
        <w:t>- Đào tạo hướng dẫn sử dụng người dùng cuối.</w:t>
      </w:r>
    </w:p>
    <w:p>
      <w:r>
        <w:t>Tháng 5/2027</w:t>
      </w:r>
    </w:p>
    <w:p>
      <w:r>
        <w:t>Khóa đào tạo, hướng dẫn sử dụng</w:t>
      </w:r>
    </w:p>
    <w:p>
      <w:r>
        <w:t>Văn phòng Thanh tra Chính phủ</w:t>
      </w:r>
    </w:p>
    <w:p>
      <w:r>
        <w:t>Các đơn vị liên quan</w:t>
      </w:r>
    </w:p>
    <w:p>
      <w:r>
        <w:t>7</w:t>
      </w:r>
    </w:p>
    <w:p>
      <w:r>
        <w:t>Xây dựng và ban hành quy chế sử dụng nền tảng</w:t>
      </w:r>
    </w:p>
    <w:p>
      <w:r>
        <w:t>Tháng 5/2027</w:t>
      </w:r>
    </w:p>
    <w:p>
      <w:r>
        <w:t>Quy chế sử dụng nền tảng số</w:t>
      </w:r>
    </w:p>
    <w:p>
      <w:r>
        <w:t>Văn phòng Thanh tra Chính phủ</w:t>
      </w:r>
    </w:p>
    <w:p>
      <w:r>
        <w:t>Các đơn vị liên quan</w:t>
      </w:r>
    </w:p>
    <w:p>
      <w:r>
        <w:t>8</w:t>
      </w:r>
    </w:p>
    <w:p>
      <w:r>
        <w:t>Hoàn thành và đưa vào sử dụng chính thức, rộng rãi</w:t>
      </w:r>
    </w:p>
    <w:p>
      <w:r>
        <w:t>Tháng 6/2027</w:t>
      </w:r>
    </w:p>
    <w:p>
      <w:r>
        <w:t>Hệ thống vận hành thực tế</w:t>
      </w:r>
    </w:p>
    <w:p>
      <w:r>
        <w:t>Văn phòng Thanh tra Chính phủ</w:t>
      </w:r>
    </w:p>
    <w:p>
      <w:r>
        <w:t>Các đơn vị liên quan</w:t>
      </w:r>
    </w:p>
    <w:p>
      <w:r>
        <w:t>PHỤ LỤC 3</w:t>
      </w:r>
    </w:p>
    <w:p>
      <w:r>
        <w:t>KẾ HOẠCH TRIỂN KHAI CƠ SỞ DỮ LIỆU QUỐC GIA VỀ KIỂM SOÁT TÀI SẢN, THU NHẬP</w:t>
      </w:r>
    </w:p>
    <w:p>
      <w:r>
        <w:t>(Kèm theo Quyết định số 855/QĐ-TTCP ngày 28/8/2025 của Tổng Thanh tra Chính phủ)</w:t>
      </w:r>
    </w:p>
    <w:p>
      <w:r>
        <w:t>Đơn vị chủ trì triển khai: Ban quản lý dự án xây dựng Cơ sở dữ liệu quốc gia về kiểm soát tài sản, thu nhập.</w:t>
      </w:r>
    </w:p>
    <w:p>
      <w:r>
        <w:t>Đầu mối theo dõi nền tảng:</w:t>
      </w:r>
    </w:p>
    <w:p>
      <w:r>
        <w:t>- Họ và tên: Nguyễn Thanh Phương, Số điện thoại: 0983149718. Email: phươngnta@thanhtra.gov.vn</w:t>
      </w:r>
    </w:p>
    <w:p>
      <w:r>
        <w:t>Mô tả nền tảng:</w:t>
      </w:r>
    </w:p>
    <w:p>
      <w:r>
        <w:t>- Xây dựng và triển khai Hệ thống Cơ sở dữ liệu quốc gia về kiểm soát tài sản, thu nhập đáp ứng đầy đủ các yêu cầu nghiệp vụ, từ công tác số hóa, tiếp nhận bản kê khai đến công tác lưu trữ phân vùng dữ liệu kê khai theo từng đơn vị; đồng thời phục vụ công tác xác minh, kiểm tra và có khả năng thống kê, báo cáo dữ liệu theo quy mô toàn quốc.</w:t>
      </w:r>
    </w:p>
    <w:p>
      <w:r>
        <w:t>- Hệ thống Cơ sở dữ liệu quốc gia về kiểm soát tài sản, thu nhập được triển khai trên hạ tầng của Trung tâm dữ liệu Quốc gia - Bộ Công an</w:t>
      </w:r>
    </w:p>
    <w:p>
      <w:r>
        <w:t>STT</w:t>
      </w:r>
    </w:p>
    <w:p>
      <w:r>
        <w:t>Nội dung công việc</w:t>
      </w:r>
    </w:p>
    <w:p>
      <w:r>
        <w:t>Thời hạn hoàn thành</w:t>
      </w:r>
    </w:p>
    <w:p>
      <w:r>
        <w:t>Kết quả đầu ra</w:t>
      </w:r>
    </w:p>
    <w:p>
      <w:r>
        <w:t>Đơn vị chủ trì, phối hợp</w:t>
      </w:r>
    </w:p>
    <w:p>
      <w:r>
        <w:t>Đơn vị phối hợp</w:t>
      </w:r>
    </w:p>
    <w:p>
      <w:r>
        <w:t>1</w:t>
      </w:r>
    </w:p>
    <w:p>
      <w:r>
        <w:t>Xây dựng kế hoạch triển khai nền tảng</w:t>
      </w:r>
    </w:p>
    <w:p>
      <w:r>
        <w:t>Tháng 8/2025</w:t>
      </w:r>
    </w:p>
    <w:p>
      <w:r>
        <w:t>Quyết định của Tổng Thanh tra Chính phủ</w:t>
      </w:r>
    </w:p>
    <w:p>
      <w:r>
        <w:t>Ban QLDA Cơ sở dữ liệu quốc gia về KSTSTN</w:t>
      </w:r>
    </w:p>
    <w:p>
      <w:r>
        <w:t>Các đơn vị liên quan</w:t>
      </w:r>
    </w:p>
    <w:p>
      <w:r>
        <w:t>2</w:t>
      </w:r>
    </w:p>
    <w:p>
      <w:r>
        <w:t>Khảo sát nghiệp vụ, xác định phạm vi, quy mô</w:t>
      </w:r>
    </w:p>
    <w:p>
      <w:r>
        <w:t>2.1</w:t>
      </w:r>
    </w:p>
    <w:p>
      <w:r>
        <w:t>Khảo sát nghiệp vụ các cơ quan, đơn vị thuộc Thanh tra Chính phủ, các bộ, ngành và một số cơ quan trung ương</w:t>
      </w:r>
    </w:p>
    <w:p>
      <w:r>
        <w:t>Tháng 8/2025</w:t>
      </w:r>
    </w:p>
    <w:p>
      <w:r>
        <w:t>Báo cáo kết quả khảo sát</w:t>
      </w:r>
    </w:p>
    <w:p>
      <w:r>
        <w:t>Ban QLDA Cơ sở dữ liệu quốc gia về KSTSTN</w:t>
      </w:r>
    </w:p>
    <w:p>
      <w:r>
        <w:t>Các đơn vị liên quan</w:t>
      </w:r>
    </w:p>
    <w:p>
      <w:r>
        <w:t>2.2</w:t>
      </w:r>
    </w:p>
    <w:p>
      <w:r>
        <w:t>Khảo sát nghiệp vụ các cơ quan, đơn vị tại địa phương</w:t>
      </w:r>
    </w:p>
    <w:p>
      <w:r>
        <w:t>Tháng 8/2025</w:t>
      </w:r>
    </w:p>
    <w:p>
      <w:r>
        <w:t>Báo cáo kết quả khảo sát</w:t>
      </w:r>
    </w:p>
    <w:p>
      <w:r>
        <w:t>Ban QLDA Cơ sở dữ liệu quốc gia về KSTSTN</w:t>
      </w:r>
    </w:p>
    <w:p>
      <w:r>
        <w:t>Các đơn vị liên quan</w:t>
      </w:r>
    </w:p>
    <w:p>
      <w:r>
        <w:t>2.3</w:t>
      </w:r>
    </w:p>
    <w:p>
      <w:r>
        <w:t>Đề xuất phương án triển khai nền tảng số</w:t>
      </w:r>
    </w:p>
    <w:p>
      <w:r>
        <w:t>Tháng 8/2025</w:t>
      </w:r>
    </w:p>
    <w:p>
      <w:r>
        <w:t>Quyết định phê duyệt của Tổng Thanh tra Chính phủ</w:t>
      </w:r>
    </w:p>
    <w:p>
      <w:r>
        <w:t>Ban QLDA Cơ sở dữ liệu quốc gia về KSTSTN</w:t>
      </w:r>
    </w:p>
    <w:p>
      <w:r>
        <w:t>Các đơn vị liên quan</w:t>
      </w:r>
    </w:p>
    <w:p>
      <w:r>
        <w:t>3</w:t>
      </w:r>
    </w:p>
    <w:p>
      <w:r>
        <w:t>Xây dựng quy định về tính năng, chức năng, nghiệp vụ, phạm vi triển khai</w:t>
      </w:r>
    </w:p>
    <w:p>
      <w:r>
        <w:t>3.1</w:t>
      </w:r>
    </w:p>
    <w:p>
      <w:r>
        <w:t>Rà soát, khảo sát các tính năng, chức năng, nghiệp vụ, phạm vi</w:t>
      </w:r>
    </w:p>
    <w:p>
      <w:r>
        <w:t>Tháng 9/2025</w:t>
      </w:r>
    </w:p>
    <w:p>
      <w:r>
        <w:t>Báo cáo kết quả khảo sát</w:t>
      </w:r>
    </w:p>
    <w:p>
      <w:r>
        <w:t>Ban QLDA Cơ sở dữ liệu quốc gia về KSTSTN</w:t>
      </w:r>
    </w:p>
    <w:p>
      <w:r>
        <w:t>Các đơn vị liên quan</w:t>
      </w:r>
    </w:p>
    <w:p>
      <w:r>
        <w:t>3.2</w:t>
      </w:r>
    </w:p>
    <w:p>
      <w:r>
        <w:t>Xây dựng dự thảo</w:t>
      </w:r>
    </w:p>
    <w:p>
      <w:r>
        <w:t>Tháng 9/2025</w:t>
      </w:r>
    </w:p>
    <w:p>
      <w:r>
        <w:t>Dự thảo tính năng, chức năng, nghiệp vụ, phạm vi triển khai của nền tảng số</w:t>
      </w:r>
    </w:p>
    <w:p>
      <w:r>
        <w:t>Ban QLDA Cơ sở dữ liệu quốc gia về KSTSTN</w:t>
      </w:r>
    </w:p>
    <w:p>
      <w:r>
        <w:t>Các đơn vị liên quan</w:t>
      </w:r>
    </w:p>
    <w:p>
      <w:r>
        <w:t>3.3</w:t>
      </w:r>
    </w:p>
    <w:p>
      <w:r>
        <w:t>Xin ý kiến các bộ, ngành, địa phương liên quan</w:t>
      </w:r>
    </w:p>
    <w:p>
      <w:r>
        <w:t>Tháng 10/2025</w:t>
      </w:r>
    </w:p>
    <w:p>
      <w:r>
        <w:t>Văn bản góp ý của các bộ, ngành, địa phương</w:t>
      </w:r>
    </w:p>
    <w:p>
      <w:r>
        <w:t>Ban QLDA Cơ sở dữ liệu quốc gia về KSTSTN</w:t>
      </w:r>
    </w:p>
    <w:p>
      <w:r>
        <w:t>Các bộ, ban, ngành, địa phương</w:t>
      </w:r>
    </w:p>
    <w:p>
      <w:r>
        <w:t>3.4</w:t>
      </w:r>
    </w:p>
    <w:p>
      <w:r>
        <w:t>Xin ý kiến thống nhất của Bộ Khoa học và Công nghệ</w:t>
      </w:r>
    </w:p>
    <w:p>
      <w:r>
        <w:t>Tháng 10/2025</w:t>
      </w:r>
    </w:p>
    <w:p>
      <w:r>
        <w:t>Văn bản thống nhất ý kiến của Bộ Khoa học và Công nghệ</w:t>
      </w:r>
    </w:p>
    <w:p>
      <w:r>
        <w:t>Ban QLDA Cơ sở dữ liệu quốc gia về KSTSTN</w:t>
      </w:r>
    </w:p>
    <w:p>
      <w:r>
        <w:t>Bộ Khoa học và Công nghệ</w:t>
      </w:r>
    </w:p>
    <w:p>
      <w:r>
        <w:t>3.5</w:t>
      </w:r>
    </w:p>
    <w:p>
      <w:r>
        <w:t>Ban hành và công bố chức năng, tính năng, nghiệp vụ, phạm vi triển khai</w:t>
      </w:r>
    </w:p>
    <w:p>
      <w:r>
        <w:t>Tháng 11/2025</w:t>
      </w:r>
    </w:p>
    <w:p>
      <w:r>
        <w:t>Quyết định của Tổng Thanh tra Chính phủ</w:t>
      </w:r>
    </w:p>
    <w:p>
      <w:r>
        <w:t>Ban QLDA Cơ sở dữ liệu quốc gia về KSTSTN</w:t>
      </w:r>
    </w:p>
    <w:p>
      <w:r>
        <w:t>Các đơn vị liên quan</w:t>
      </w:r>
    </w:p>
    <w:p>
      <w:r>
        <w:t>4</w:t>
      </w:r>
    </w:p>
    <w:p>
      <w:r>
        <w:t>Xây dựng kiến trúc nền tảng số</w:t>
      </w:r>
    </w:p>
    <w:p>
      <w:r>
        <w:t>4.1</w:t>
      </w:r>
    </w:p>
    <w:p>
      <w:r>
        <w:t>Xây dựng dự thảo Kiến trúc nền tảng số</w:t>
      </w:r>
    </w:p>
    <w:p>
      <w:r>
        <w:t>Từ 12/2025 đến 01/2026</w:t>
      </w:r>
    </w:p>
    <w:p>
      <w:r>
        <w:t>Dự thảo Kiến trúc nền tảng số</w:t>
      </w:r>
    </w:p>
    <w:p>
      <w:r>
        <w:t>Ban QLDA Cơ sở dữ liệu quốc gia về KSTSTN</w:t>
      </w:r>
    </w:p>
    <w:p>
      <w:r>
        <w:t>Các đơn vị liên quan</w:t>
      </w:r>
    </w:p>
    <w:p>
      <w:r>
        <w:t>4.2</w:t>
      </w:r>
    </w:p>
    <w:p>
      <w:r>
        <w:t>Xin ý kiến các bộ, ngành, địa phương liên quan</w:t>
      </w:r>
    </w:p>
    <w:p>
      <w:r>
        <w:t>Từ 01/2026 đến 02/2026</w:t>
      </w:r>
    </w:p>
    <w:p>
      <w:r>
        <w:t>Văn bản góp ý của các bộ, ngành, địa phương</w:t>
      </w:r>
    </w:p>
    <w:p>
      <w:r>
        <w:t>Ban QLDA Cơ sở dữ liệu quốc gia về KSTSTN</w:t>
      </w:r>
    </w:p>
    <w:p>
      <w:r>
        <w:t>Các bộ, ban, ngành, địa phương</w:t>
      </w:r>
    </w:p>
    <w:p>
      <w:r>
        <w:t>4.3</w:t>
      </w:r>
    </w:p>
    <w:p>
      <w:r>
        <w:t>Xin ý kiến thống nhất của Bộ Khoa học và Công nghệ</w:t>
      </w:r>
    </w:p>
    <w:p>
      <w:r>
        <w:t>Từ 01/2026 đến 02/2026</w:t>
      </w:r>
    </w:p>
    <w:p>
      <w:r>
        <w:t>Văn bản thống nhất ý kiến của Bộ Khoa học và Công nghệ</w:t>
      </w:r>
    </w:p>
    <w:p>
      <w:r>
        <w:t>Ban QLDA Cơ sở dữ liệu quốc gia về KSTSTN</w:t>
      </w:r>
    </w:p>
    <w:p>
      <w:r>
        <w:t>Bộ Khoa học và Công nghệ</w:t>
      </w:r>
    </w:p>
    <w:p>
      <w:r>
        <w:t>4.4</w:t>
      </w:r>
    </w:p>
    <w:p>
      <w:r>
        <w:t>Ban hành Kiến trúc nền tảng số</w:t>
      </w:r>
    </w:p>
    <w:p>
      <w:r>
        <w:t>Tháng 02/2026</w:t>
      </w:r>
    </w:p>
    <w:p>
      <w:r>
        <w:t>Quyết định của Tổng Thanh tra Chính phủ</w:t>
      </w:r>
    </w:p>
    <w:p>
      <w:r>
        <w:t>Ban QLDA Cơ sở dữ liệu quốc gia về KSTSTN</w:t>
      </w:r>
    </w:p>
    <w:p>
      <w:r>
        <w:t>Các đơn vị liên quan</w:t>
      </w:r>
    </w:p>
    <w:p>
      <w:r>
        <w:t>5</w:t>
      </w:r>
    </w:p>
    <w:p>
      <w:r>
        <w:t>Xây dựng nền tảng số</w:t>
      </w:r>
    </w:p>
    <w:p>
      <w:r>
        <w:t>5.1</w:t>
      </w:r>
    </w:p>
    <w:p>
      <w:r>
        <w:t>Xây dựng hệ thống phần mềm Nền tảng số</w:t>
      </w:r>
    </w:p>
    <w:p>
      <w:r>
        <w:t>Từ 02/2026 đến 6/2026</w:t>
      </w:r>
    </w:p>
    <w:p>
      <w:r>
        <w:t>Nền tảng số được thiết lập</w:t>
      </w:r>
    </w:p>
    <w:p>
      <w:r>
        <w:t>Ban QLDA Cơ sở dữ liệu quốc gia về KSTSTN</w:t>
      </w:r>
    </w:p>
    <w:p>
      <w:r>
        <w:t>Các đơn vị liên quan</w:t>
      </w:r>
    </w:p>
    <w:p>
      <w:r>
        <w:t>5.2</w:t>
      </w:r>
    </w:p>
    <w:p>
      <w:r>
        <w:t>Triển khai hệ thống, kết nối với Đề án 06 và các HTTT khác</w:t>
      </w:r>
    </w:p>
    <w:p>
      <w:r>
        <w:t>Tháng 6/2026</w:t>
      </w:r>
    </w:p>
    <w:p>
      <w:r>
        <w:t>Nền tảng số được thiết lập</w:t>
      </w:r>
    </w:p>
    <w:p>
      <w:r>
        <w:t>Ban QLDA Cơ sở dữ liệu quốc gia về KSTSTN</w:t>
      </w:r>
    </w:p>
    <w:p>
      <w:r>
        <w:t>Các đơn vị liên quan</w:t>
      </w:r>
    </w:p>
    <w:p>
      <w:r>
        <w:t>6</w:t>
      </w:r>
    </w:p>
    <w:p>
      <w:r>
        <w:t>Đào tạo, hướng dẫn sử dụng từ trung ương đến địa phương</w:t>
      </w:r>
    </w:p>
    <w:p>
      <w:r>
        <w:t>- Đào tạo quản trị cho các cán bộ tại trung ương và địa phương.</w:t>
      </w:r>
    </w:p>
    <w:p>
      <w:r>
        <w:t>- Đào tạo hướng dẫn sử dụng người dùng cuối.</w:t>
      </w:r>
    </w:p>
    <w:p>
      <w:r>
        <w:t>Tháng 8/2026</w:t>
      </w:r>
    </w:p>
    <w:p>
      <w:r>
        <w:t>Khóa đào tạo, hướng dẫn sử dụng</w:t>
      </w:r>
    </w:p>
    <w:p>
      <w:r>
        <w:t>Ban QLDA Cơ sở dữ liệu quốc gia về KSTSTN</w:t>
      </w:r>
    </w:p>
    <w:p>
      <w:r>
        <w:t>Các đơn vị liên quan</w:t>
      </w:r>
    </w:p>
    <w:p>
      <w:r>
        <w:t>7</w:t>
      </w:r>
    </w:p>
    <w:p>
      <w:r>
        <w:t>Xây dựng và ban hành quy chế sử dụng nền tảng</w:t>
      </w:r>
    </w:p>
    <w:p>
      <w:r>
        <w:t>Tháng 9/2026</w:t>
      </w:r>
    </w:p>
    <w:p>
      <w:r>
        <w:t>Quy chế sử dụng nền tảng số</w:t>
      </w:r>
    </w:p>
    <w:p>
      <w:r>
        <w:t>Ban QLDA Cơ sở dữ liệu quốc gia về KSTSTN</w:t>
      </w:r>
    </w:p>
    <w:p>
      <w:r>
        <w:t>Các đơn vị liên quan</w:t>
      </w:r>
    </w:p>
    <w:p>
      <w:r>
        <w:t>8</w:t>
      </w:r>
    </w:p>
    <w:p>
      <w:r>
        <w:t>Hoàn thành và đưa vào sử dụng chính thức, rộng rãi</w:t>
      </w:r>
    </w:p>
    <w:p>
      <w:r>
        <w:t>Tháng 10/2026</w:t>
      </w:r>
    </w:p>
    <w:p>
      <w:r>
        <w:t>Hệ thống vận hành thực tế</w:t>
      </w:r>
    </w:p>
    <w:p>
      <w:r>
        <w:t>Ban QLDA Cơ sở dữ liệu quốc gia về KSTSTN</w:t>
      </w:r>
    </w:p>
    <w:p>
      <w:r>
        <w:t>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