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854/QĐ-UBND về Kế hoạch truyền thông cải cách hành chính trên địa bàn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854/QĐ-UBND</w:t>
      </w:r>
    </w:p>
    <w:p>
      <w:r>
        <w:t>Bình Định, ngày 14 tháng 03 năm 2024</w:t>
      </w:r>
    </w:p>
    <w:p>
      <w:r>
        <w:t>QUYẾT ĐỊNH</w:t>
      </w:r>
    </w:p>
    <w:p>
      <w:r>
        <w:t>BAN HÀNH KẾ HOẠCH TRUYỀN THÔNG CẢI CÁCH HÀNH CHÍNH TRÊN ĐỊA BÀN TỈNH NĂM 2024</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35/QĐ-BNV ngày 22 tháng 01 năm 2024 của Bộ Nội vụ về việc ban hành Kế hoạch thông tin, tuyên truyền cải cách hành chính năm 2024;</w:t>
      </w:r>
    </w:p>
    <w:p>
      <w:r>
        <w:t>Căn cứ Kế hoạch số 116/KH-UBND ngày 16 tháng 11 năm 2021 của Ủy ban nhân dân tỉnh truyền thông về cải cách hành chính nhà nước giai đoạn 2021 - 2025 và định hướng đến năm 2030 trên địa bàn tỉnh;</w:t>
      </w:r>
    </w:p>
    <w:p>
      <w:r>
        <w:t>Căn cứ Quyết định số 4935/QĐ-UBND ngày 29 tháng 12 năm 2023 của Ủy ban nhân dân tỉnh ban hành Kế hoạch cải cách hành chính tỉnh Bình Định năm 2024;</w:t>
      </w:r>
    </w:p>
    <w:p>
      <w:r>
        <w:t>Theo đề nghị của Giám đốc Sở Nội vụ.</w:t>
      </w:r>
    </w:p>
    <w:p>
      <w:r>
        <w:t>QUYẾT ĐỊNH:</w:t>
      </w:r>
    </w:p>
    <w:p>
      <w:r>
        <w:t>Điều 1.  Ban hành kèm theo Quyết định này Kế hoạch truyền thông cải cách hành chính trên địa bàn tỉnh năm 2024.</w:t>
      </w:r>
    </w:p>
    <w:p>
      <w:r>
        <w:t>Điều 2.  Quyết định này có hiệu lực thi hành kể từ ngày ký.</w:t>
      </w:r>
    </w:p>
    <w:p>
      <w:r>
        <w:t>Điều 3.  Chánh Văn phòng Ủy ban nhân dân tỉnh, Thủ trưởng các sở, ban, ngành thuộc tỉnh, Thủ trưởng các cơ quan Trung ương đóng trên địa bàn tỉnh, Chủ tịch Ủy ban nhân dân các huyện, thị xã, thành phố và các cơ quan, đơn vị, tổ chức, cá nhân liên quan chịu trách nhiệm triển khai thực hiện Quyết định này./.</w:t>
      </w:r>
    </w:p>
    <w:p>
      <w:r>
        <w:t>Nơi nhận:</w:t>
      </w:r>
    </w:p>
    <w:p>
      <w:r>
        <w:t>- Bộ Nội vụ;</w:t>
      </w:r>
    </w:p>
    <w:p>
      <w:r>
        <w:t>- Bộ Thông tin và Truyền thông;</w:t>
      </w:r>
    </w:p>
    <w:p>
      <w:r>
        <w:t>- TT Tỉnh ủy, TT HĐND tỉnh;</w:t>
      </w:r>
    </w:p>
    <w:p>
      <w:r>
        <w:t>- CT, các PCTUBND tỉnh;</w:t>
      </w:r>
    </w:p>
    <w:p>
      <w:r>
        <w:t>- BCĐ CTHĐ 09 của Tỉnh ủy;</w:t>
      </w:r>
    </w:p>
    <w:p>
      <w:r>
        <w:t>- BCĐ, TGV Đề án 06 của tỉnh;</w:t>
      </w:r>
    </w:p>
    <w:p>
      <w:r>
        <w:t>- Ban Tuyên giáo Tỉnh ủy;</w:t>
      </w:r>
    </w:p>
    <w:p>
      <w:r>
        <w:t>- Các hiệp hội, hội, đoàn thể cấp tỉnh;</w:t>
      </w:r>
    </w:p>
    <w:p>
      <w:r>
        <w:t>- Các đơn vị sự nghiệp thuộc tỉnh;</w:t>
      </w:r>
    </w:p>
    <w:p>
      <w:r>
        <w:t>- Đài PT&amp;TH tỉnh, Báo Bình Định;</w:t>
      </w:r>
    </w:p>
    <w:p>
      <w:r>
        <w:t>- LĐ, CV VP UBND tỉnh;</w:t>
      </w:r>
    </w:p>
    <w:p>
      <w:r>
        <w:t>- THCB, PVHCC, HCTC;</w:t>
      </w:r>
    </w:p>
    <w:p>
      <w:r>
        <w:t>- Tổ CCHC của VP UBND tỉnh;</w:t>
      </w:r>
    </w:p>
    <w:p>
      <w:r>
        <w:t>- UBND các xã, phường, thị trấn;</w:t>
      </w:r>
    </w:p>
    <w:p>
      <w:r>
        <w:t>- Lưu: VT, KSTT.</w:t>
      </w:r>
    </w:p>
    <w:p>
      <w:r>
        <w:t>KT. CHỦ TỊCH</w:t>
      </w:r>
    </w:p>
    <w:p>
      <w:r>
        <w:t>PHÓ CHỦ TỊCH</w:t>
      </w:r>
    </w:p>
    <w:p>
      <w:r>
        <w:t>Lâm Hải Giang</w:t>
      </w:r>
    </w:p>
    <w:p>
      <w:r>
        <w:t>KẾ HOẠCH</w:t>
      </w:r>
    </w:p>
    <w:p>
      <w:r>
        <w:t>TRUYỀN THÔNG CẢI CÁCH HÀNH CHÍNH TRÊN ĐỊA BÀN TỈNH NĂM 2024</w:t>
      </w:r>
    </w:p>
    <w:p>
      <w:r>
        <w:t>(Ban hành kèm theo Quyết định số 854/QĐ-UBND ngày 14 tháng 03 năm 2024 của Ủy ban nhân dân tỉnh)</w:t>
      </w:r>
    </w:p>
    <w:p>
      <w:r>
        <w:t>I. MỤC ĐÍCH, YÊU CẦU</w:t>
      </w:r>
    </w:p>
    <w:p>
      <w:r>
        <w:t>1.  Tiếp tục nâng cao nhận thức của đội ngũ cán bộ, công chức, viên chức trong hệ thống chính trị của tỉnh về ý nghĩa, tầm quan trọng gắn với việc tổ chức thực hiện hiệu quả các mục tiêu, chỉ tiêu, nhiệm vụ, giải pháp liên quan đến công tác cải cách hành chính của tỉnh trong năm 2024.</w:t>
      </w:r>
    </w:p>
    <w:p>
      <w:r>
        <w:t>2.  Đẩy mạnh công tác truyền thông về những cố gắng, nỗ lực, kết quả thực hiện cải cách hành chính của các cấp chính quyền trên địa bàn tỉnh nhằm thu hút sự quan tâm, chú ý và đồng lòng ủng hộ, tích cực tham gia hưởng ứng của người dân, doanh nghiệp, tạo sức mạnh tổng thể góp phần hoàn thành tốt hơn các nhiệm vụ chung trong công tác cải cách hành chính.</w:t>
      </w:r>
    </w:p>
    <w:p>
      <w:r>
        <w:t>3.  Đổi mới cả hình thức lẫn nội dung của công tác truyền thông cải cách hành chính. Trong đó, nội dung thực hiện truyền thông phải có sự chắt lọc đảm bảo tính trọng tâm, trọng điểm, phải bám sát vào Kế hoạch cải cách hành chính năm 2024 của tỉnh, nhất là các nhiệm vụ, giải pháp mang tính đột phá; hình thức thực hiện truyền thông phải đảm bảo đa dạng, thiết thực, kịp thời, thường xuyên, sâu rộng, phù hợp với từng nhóm đối tượng là cán bộ, công chức, viên chức, nhân viên, người lao động của các cơ quan, đơn vị, địa phương, hội, đoàn thể, tổ chức, doanh nghiệp và các tầng lớp Nhân dân trên địa bàn tỉnh.</w:t>
      </w:r>
    </w:p>
    <w:p>
      <w:r>
        <w:t>II. NỘI DUNG, HÌNH THỨC TRUYỀN THÔNG</w:t>
      </w:r>
    </w:p>
    <w:p>
      <w:r>
        <w:t>1. Nội dung truyền thông</w:t>
      </w:r>
    </w:p>
    <w:p>
      <w:r>
        <w:t>a) Chủ trương của Đảng, chính sách, pháp luật của Nhà nước về cải cách hành chính; vai trò, trách nhiệm các cấp ủy đảng, đoàn thể, chính quyền, nhất là của Người đứng đầu trong công tác lãnh đạo, chỉ đạo công tác cải cách hành chính.</w:t>
      </w:r>
    </w:p>
    <w:p>
      <w:r>
        <w:t>b) Tầm quan trọng, ý nghĩa, tác động tích cực của công tác cải cách hành chính, trọng tâm là cải cách thủ tục hành chính đối với nhiệm vụ phát triển kinh tế - xã hội của tỉnh gắn với việc triển khai thực hiện "Chỉ thị số 03/CT-UBND ngày 22 tháng 01 năm 2024 của Chủ tịch Ủy ban nhân dân tỉnh về việc triển khai thực hiện Nghị quyết số 01/NQ-CP ngày 05 tháng 01 năm 2024 của Chính phủ về nhiệm vụ, giải pháp chủ yếu thực hiện Kế hoạch phát triển kinh tế - xã hội và dự toán ngân sách nhà nước năm 2024" và "Chỉ thị số 04/CT-UBND ngày 08 tháng 3 năm 2024 của của Chủ tịch Ủy ban nhân dân tỉnh về thúc đẩy cải cách thủ tục hành chính, cải thiện chất lượng dịch vụ công trực tuyến gắn với đẩy mạnh thực hiện Đề án 06 nhằm nâng cao chất lượng phục vụ hành chính cho người dân, doanh nghiệp trên địa bàn tỉnh".</w:t>
      </w:r>
    </w:p>
    <w:p>
      <w:r>
        <w:t>c) Công tác lãnh đạo, chỉ đạo, tổ chức triển khai, thực hiện và kết quả, hiệu quả việc đánh giá xếp hạng các chỉ số của tỉnh: Chỉ số cải cách hành chính (Par Index), Chỉ số Hài lòng của người dân về sự phục vụ của các cơ quan hành chính nhà nước (SIPAS), Chỉ số Hiệu quả quản trị và Hành chính công cấp tỉnh (PAPI), Chỉ số năng lực cạnh tranh (PCI, DDCI) và Chỉ số "Chuyển đổi số" (DTI).</w:t>
      </w:r>
    </w:p>
    <w:p>
      <w:r>
        <w:t>d) Tuyên truyền nội dung kế hoạch, tình hình triển khai, kết quả, thành tựu trong thực hiện Nghị quyết Đại hội XX Đảng bộ tỉnh, Nghị quyết Đại hội Đảng toàn quốc lần thứ XIII về cải cách hành chính, trọng tâm là tiếp tục đẩy mạnh cải cách thủ tục hành chính giai đoạn 2020 - 2025 được ban hành tại Chương trình hành động số 09-CTr/TU ngày 14 tháng 5 năm 2021 của Tỉnh ủy và Quyết định số 3809/QĐ-UBND ngày 14 tháng 9 năm 2021 của Ủy ban nhân dân tỉnh, các nội dung chủ yếu như sau:</w:t>
      </w:r>
    </w:p>
    <w:p>
      <w:r>
        <w:t>- Công tác tổ chức xây dựng, thẩm định, ban hành văn bản quy phạm pháp luật theo quy định tại luật Ban hành văn bản quy phạm pháp luật năm 2015 (sửa đổi năm 2020); kiểm soát chặt chẽ việc ban hành các thủ tục hành chính trong các văn bản quy phạm pháp luật, nhất là ở các lĩnh vực: đầu tư, đất đai, xây dựng, môi trường, y tế...; đổi mới công tác thanh tra, kiểm tra, giám sát trong ban hành văn bản quy phạm pháp luật.</w:t>
      </w:r>
    </w:p>
    <w:p>
      <w:r>
        <w:t>- Các kế hoạch, đề án, giải pháp của Ủy ban nhân dân tỉnh về đổi mới cơ chế một cửa, một cửa liên thông trong công tác giải quyết thủ tục hành chính trên địa bàn tỉnh; bao gồm: (i) Giao doanh nghiệp cung ứng dịch vụ bưu chính công ích đảm nhận nhiệm vụ hướng dẫn, tiếp nhận, số hóa hồ sơ và trả kết quả giải quyết thủ tục hành chính tại Bộ phận Một cửa cấp huyện, cấp xã; (ii) Mô hình tiếp nhận, giải quyết hồ sơ thủ tục hành chính phi địa giới hành chính trên địa bàn tỉnh; (iii) Mô hình "Hành chính phục vụ người dân" trên địa bàn tỉnh và (iv) "Phát huy vai trò của đoàn viên, thanh niên trong việc thực hiện dịch vụ công trực tuyến giai đoạn 2022 - 2027" (Đề án 5299) và (v) Các Quy chế thực hiện liên thông, song song cùng lúc nhiều thủ tục hành chính đã được Ủy ban nhân dân tỉnh, Chủ tịch Ủy ban nhân dân tỉnh ban hành, đặc biệt là "Quy chế phối hợp giải quyết các thủ tục hành chính về đầu tư, xây dựng, đất đai, môi trường và phòng cháy chữa cháy trên địa bàn tỉnh Bình Định" (theo Quyết định số 4147/QĐ-UBND ngày 09 tháng 11 năm 2023 của Ủy ban nhân dân tỉnh).</w:t>
      </w:r>
    </w:p>
    <w:p>
      <w:r>
        <w:t>- Tình hình triển khai và kết quả thực hiện các chủ trương, chính sách, quy định pháp luật về đổi mới, sắp xếp, kiện toàn hệ thống tổ chức và nâng cao hiệu quả hoạt động của các cơ quan, tổ chức trong hệ thống chính trị được quy định tại Luật Tổ chức Chính phủ năm 2015 (sửa đổi năm 2019); Luật Tổ chức chính quyền địa phương năm 2015 (sửa đổi năm 2019); Nghị quyết số 18-NQ/TW, Nghị quyết số 19- NQ/TW ngày 25 tháng 10 năm 2017 Hội nghị lần thứ sáu Ban Chấp hành Trung ương Đảng khóa XII và các văn bản có liên quan.</w:t>
      </w:r>
    </w:p>
    <w:p>
      <w:r>
        <w:t>- Tình hình thực hiện các chủ trương, chính sách khuyến khích, ưu đãi xã hội hóa cung ứng dịch vụ sự nghiệp công lập gắn với hoàn thiện quy hoạch mạng lưới, sắp xếp, tổ chức lại các đơn vị sự nghiệp công lập và tinh giản biên chế.</w:t>
      </w:r>
    </w:p>
    <w:p>
      <w:r>
        <w:t>- Công tác hoàn thiện chính sách và tiến độ, kết quả triển khai Kế hoạch số 154/KH-UBND ngày 07 tháng 9 năm 2023 thực hiện sắp xếp đơn vị hành chính cấp xã trên địa bàn tỉnh giai đoạn 2023-2025; việc triển khai xây dựng vị trí việc làm trong các cơ quan, tổ chức hành chính và đơn vị sự nghiệp công lập trên địa bàn tỉnh theo Kế hoạch số 196/KH-UBND ngày 22 tháng 11 năm 2023; tình hình triển khai thực hiện Kế hoạch số 153/KH-UBND ngày 07 tháng 9 năm 2023 về đẩy mạnh phân cấp, phân quyền trong quản lý nhà nước.</w:t>
      </w:r>
    </w:p>
    <w:p>
      <w:r>
        <w:t>- Tình hình thực hiện kỷ luật, kỷ cương hành chính của đội ngũ cán bộ, công chức, viên chức trong thực thi công vụ; kết quả thực hiện Chỉ thị số 26/CT-TTg ngày 20 tháng 10 năm 2023 của Thủ tướng Chính phủ về việc chấn chỉnh, tăng cường công tác thanh tra, kiểm tra, giám sát hoạt động công vụ; Chỉ thị số 37-CT/TU ngày 10 tháng 8 năm 2023 của Ban Thường vụ Tỉnh ủy về chấn chỉnh tác phong, lề lối làm việc và nâng cao trách nhiệm trong thực thi nhiệm vụ của cán bộ, đảng viên, công chức, viên chức đáp ứng yêu cầu hiện nay; kết quả thực hiện nội dung cải cách chế độ công vụ, nhất là các quy định, chính sách cải cách mới được Chính phủ, Thủ tướng Chính phủ, Ủy ban nhân dân tỉnh ban hành.</w:t>
      </w:r>
    </w:p>
    <w:p>
      <w:r>
        <w:t>- Tuyên truyền công tác quản lý điều hành ngân sách của tỉnh; các đổi mới trong cơ chế phân bổ, sử dụng ngân sách nhà nước cho cơ quan hành chính đơn vị sự nghiệp công lập, nâng cao tính tự chủ, tự chịu trách nhiệm và thúc đẩy sự sáng tạo; việc thực hiện quy chế dân chủ và công khai tài chính, thực hành tiết kiệm, chống lãng phí; công tác thanh tra, kiểm tra nhằm kịp thời phát hiện, ngăn ngừa sai phạm trong công tác quản lý tài chính.</w:t>
      </w:r>
    </w:p>
    <w:p>
      <w:r>
        <w:t>- Tình hình thực hiện, kết quả triển khai Đề án "Phát triển ứng dụng dữ liệu về dân cư, định danh và xác thực điện tử phục vụ chuyển đổi số quốc gia giai đoạn 2022-2025, tầm nhìn đến năm 2030" (Đề án 06) trên địa bàn tỉnh, nhất là các tiện ích của việc sử dụng ứng dụng VNeID trên điện thoại thông minh; Nghị quyết số 05-NQ/TU ngày 20 tháng 9 năm 2021 của Ban Thường vụ Tỉnh ủy Bình Định về chuyển đổi số tỉnh Bình Định đến năm 2025, định hướng đến năm 2030.</w:t>
      </w:r>
    </w:p>
    <w:p>
      <w:r>
        <w:t>- Tiến độ, kết quả trong công tác vận hành và khai thác thông tin, dữ liệu trên các cơ sở dữ liệu quốc gia, cơ sở dữ liệu chuyên ngành của Trung ương, địa phương trong quản lý, điều hành và giải quyết thủ tục hành chính cho người dân, doanh nghiệp.</w:t>
      </w:r>
    </w:p>
    <w:p>
      <w:r>
        <w:t>đ) Công khai thông tin theo quy định về các dự án đầu tư; quy định, chính sách quản lý có liên quan đến hoạt động sản xuất, kinh doanh của người dân, tổ chức, doanh nghiệp. Những nỗ lực, giải pháp của chính quyền tỉnh về hỗ trợ cho người dân, doanh nghiệp nhằm tiếp tục duy trì ổn định đời sống xã hội, sản xuất kinh doanh.</w:t>
      </w:r>
    </w:p>
    <w:p>
      <w:r>
        <w:t>e) Các nội dung quy định của pháp luật về mối quan hệ giữa Nhà nước và Nhân dân; nghĩa vụ, quyền hạn của cán bộ, công chức, viên chức trong giải quyết các công việc cho người dân, doanh nghiệp.</w:t>
      </w:r>
    </w:p>
    <w:p>
      <w:r>
        <w:t>g) Các kênh thông tin tiếp nhận, trả lời phản ánh, kiến nghị của cá nhân, tổ chức qua Cổng Dịch vụ công quốc gia, Cổng Dịch vụ công của tỉnh, Cổng Thông tin điện tử của tỉnh, Trang thông tin điện tử của các cơ quan, đơn vị, địa phương và số điện thoại đường dây nóng của các cơ quan chức năng liên quan.</w:t>
      </w:r>
    </w:p>
    <w:p>
      <w:r>
        <w:t>2. Hình thức truyền thông</w:t>
      </w:r>
    </w:p>
    <w:p>
      <w:r>
        <w:t>- Xây dựng tin, bài viết, phóng sự, video clips, chuyên mục về cải cách hành chính trên các phương tiện thông tin đại chúng, gồm: đài phát thanh, đài truyền hình và cơ quan thông tấn, báo chí ở Trung ương, địa phương.</w:t>
      </w:r>
    </w:p>
    <w:p>
      <w:r>
        <w:t>- Thông qua Cổng Thông tin điện tử tỉnh hoặc trang thông tin điện tử của các cơ quan, đơn vị, địa phương, qua hệ thống Đài truyền thanh cấp xã.</w:t>
      </w:r>
    </w:p>
    <w:p>
      <w:r>
        <w:t>- Tuyên truyền thông qua các hội nghị, hội thảo; lồng ghép trong các hội nghị tuyên truyền, phổ biến giáo dục pháp luật, các lớp đào tạo, tập huấn, bồi dưỡng về quản lý nhà nước, lý luận chính trị,...</w:t>
      </w:r>
    </w:p>
    <w:p>
      <w:r>
        <w:t>- Tuyên truyền thông qua các cuộc thi tìm hiểu về cải cách hành chính.</w:t>
      </w:r>
    </w:p>
    <w:p>
      <w:r>
        <w:t>- Niêm yết công khai đầy đủ thủ tục hành chính theo quy định; hình thức công khai rõ ràng, thuận lợi cho việc tra cứu, tìm hiểu. Tuyên truyền thông qua hình thức trực quan: pano, áp phích, khẩu hiệu, băng rôn có nội dung liên quan đến công tác cải cách hành chính, trọng tâm là cải cách thủ tục hành chính, tuyên truyền về lợi ích của việc sử dụng dịch vụ công trực tuyến, ứng dụng VNeID.</w:t>
      </w:r>
    </w:p>
    <w:p>
      <w:r>
        <w:t>- Tuyên truyền thông qua các hoạt động của các cuộc họp của các tổ chức hội, đoàn thể các cấp và các cuộc họp thôn, khu phố tại địa bàn khu dân cư.</w:t>
      </w:r>
    </w:p>
    <w:p>
      <w:r>
        <w:t>III. HOẠT ĐỘNG TUYÊN TRUYỀN TRỌNG TÂM</w:t>
      </w:r>
    </w:p>
    <w:p>
      <w:r>
        <w:t>(Các hoạt động tuyên truyền tại Phụ lục kèm theo)</w:t>
      </w:r>
    </w:p>
    <w:p>
      <w:r>
        <w:t>IV. NGUỒN KINH PHÍ THỰC HIỆN</w:t>
      </w:r>
    </w:p>
    <w:p>
      <w:r>
        <w:t>Kinh phí phục vụ cho công tác thông tin, tuyên truyền cải cách hành chính năm 2024 từ nguồn ngân sách nhà nước theo quy định của Luật Ngân sách nhà nước hiện hành và các nguồn kinh phí hợp pháp khác.</w:t>
      </w:r>
    </w:p>
    <w:p>
      <w:r>
        <w:t>Các cơ quan, đơn vị, địa phương căn cứ các nhiệm vụ tuyên truyền về cải cách hành chính, chủ động sử dụng kinh phí thường xuyên được cấp hằng năm để triển khai thực hiện. Trong trường hợp phát sinh thêm kinh phí, các cơ quan, đơn vị, địa phương phối hợp với Sở Tài chính báo cáo đề xuất Ủy ban nhân dân tỉnh xem xét, quyết định.</w:t>
      </w:r>
    </w:p>
    <w:p>
      <w:r>
        <w:t>V. TỔ CHỨC THỰC HIỆN</w:t>
      </w:r>
    </w:p>
    <w:p>
      <w:r>
        <w:t>1. Các cơ quan, đơn vị, địa phương trên địa bàn tỉnh</w:t>
      </w:r>
    </w:p>
    <w:p>
      <w:r>
        <w:t>- Tổ chức quán triệt nội dung Kế hoạch này cho đội ngũ cán bộ, công chức, viên chức thuộc thẩm quyền quản lý; căn cứ vào chức năng, nhiệm vụ để xây dựng kế hoạch và tổ chức thực hiện tại cơ quan, đơn vị, địa phương đảm bảo phù hợp, hiệu quả. Ủy ban nhân dân huyện chỉ đạo, định hướng nội dung cho Ủy ban nhân dân cấp xã xây dựng và cung cấp tài liệu tuyên truyền về cải cách hành chính để Trưởng thôn, Trưởng khu phố tuyên truyền trong các buổi họp thôn, khu phố tại địa bàn các khu dân cư.</w:t>
      </w:r>
    </w:p>
    <w:p>
      <w:r>
        <w:t>- Định kỳ 01 lần/quý gửi tin, bài về kết quả, hoạt động, việc thực hiện nhiệm vụ cải cách hành chính, giới thiệu những gương điển hình, tiên tiến trong giải quyết thủ tục hành chính, tham mưu nhiệm vụ cải cách hành chính tại các cơ quan, đơn vị, địa phương về Sở Nội vụ, Báo Bình Định, Đài Phát thanh và Truyền hình tỉnh, Cổng Thông tin điện tử của tỉnh để xem xét, đăng bài trên chuyên trang, chuyên mục cải cách hành chính.</w:t>
      </w:r>
    </w:p>
    <w:p>
      <w:r>
        <w:t>- Định kỳ báo cáo kết quả thực hiện công tác truyền thông (lồng ghép vào báo cáo định kỳ về công tác cải cách hành chính) để theo dõi, chỉ đạo và tổng hợp, báo cáo Bộ Nội vụ theo quy định. Nội dung báo cáo về công tác tuyên truyền cải cách hành chính phải đảm bảo cụ thể, bám sát nội dung và nhiệm vụ được giao theo Kế hoạch này và theo Kế hoạch của từng cơ quan, đơn vị, địa phương.</w:t>
      </w:r>
    </w:p>
    <w:p>
      <w:r>
        <w:t>2. Sở Nội vụ</w:t>
      </w:r>
    </w:p>
    <w:p>
      <w:r>
        <w:t>- Phối hợp với các đơn vị liên quan theo dõi, hướng dẫn, tổng hợp, đánh giá tình hình thực hiện công tác tuyên truyền cải cách hành chính theo Kế hoạch này; kịp thời báo cáo Ủy ban nhân dân tỉnh đối với các cơ quan, đơn vị, địa phương không thực hiện nghiêm túc Kế hoạch này để kịp thời chỉ đạo và có biện pháp xử lý phù hợp.</w:t>
      </w:r>
    </w:p>
    <w:p>
      <w:r>
        <w:t>- Lồng ghép việc kiểm tra công tác thông tin, tuyên truyền cải cách hành chính trong Kế hoạch kiểm tra cải cách hành chính năm 2024.</w:t>
      </w:r>
    </w:p>
    <w:p>
      <w:r>
        <w:t>- Thường xuyên cung cấp kết quả thực hiện công tác cải cách hành chính trên địa bàn tỉnh cho các cơ quan thông tấn, báo chí để tuyên truyền về công tác cải cách hành chính tỉnh.</w:t>
      </w:r>
    </w:p>
    <w:p>
      <w:r>
        <w:t>3. Văn phòng Ủy ban nhân dân tỉnh</w:t>
      </w:r>
    </w:p>
    <w:p>
      <w:r>
        <w:t>- Chủ trì thực hiện công tác tuyên truyền cải cách hành chính trên Cổng Thông tin điện tử của tỉnh, tài khoản Zalo chính thức (Zalo Official Account) của Trung tâm Phục vụ hành chính công tỉnh.</w:t>
      </w:r>
    </w:p>
    <w:p>
      <w:r>
        <w:t>- Chủ trì tuyên truyền kết quả cải cách thủ tục hành chính trên địa bàn tỉnh; triển khai tuyên truyền, phổ biến, hướng dẫn về nghiệp vụ kiểm soát thủ tục hành chính cho các sở, ngành, địa phương; tuyên truyền dịch vụ công trực tuyến toàn trình đến người dân và doanh nghiệp.</w:t>
      </w:r>
    </w:p>
    <w:p>
      <w:r>
        <w:t>4. Sở Tư pháp</w:t>
      </w:r>
    </w:p>
    <w:p>
      <w:r>
        <w:t>- Là cơ quan triển khai nội dung tuyên truyền về cải cách thể chế trên địa bàn tỉnh: việc xây dựng, tham mưu ban hành văn bản quy phạm pháp luật; việc tổ chức thi hành pháp luật và theo dõi thi hành pháp luật; việc thực hiện tuyên truyền, phổ biến giáo dục pháp luật; kết quả kiểm tra, rà soát và hệ thống hóa văn bản quy phạm pháp luật...</w:t>
      </w:r>
    </w:p>
    <w:p>
      <w:r>
        <w:t>- Nghiên cứu lồng ghép tuyên truyền cải cách hành chính với công tác phổ biến, giáo dục pháp luật; đẩy mạnh truyền thông nội dung cải cách thể chế qua Trang thông tin điện tử của Sở và các cuộc thi tìm hiểu pháp luật.</w:t>
      </w:r>
    </w:p>
    <w:p>
      <w:r>
        <w:t>5. Sở Thông tin và Truyền thông</w:t>
      </w:r>
    </w:p>
    <w:p>
      <w:r>
        <w:t>- Chủ trì phối hợp với Sở Nội vụ chỉ đạo các cơ quan báo chí, đài phát thanh, đài truyền hình thành lập, duy trì các chuyên trang, chuyên mục cải cách hành chính để tăng cường công tác thông tin, tuyên truyền cải cách hành chính nhà nước đến các đối tượng.</w:t>
      </w:r>
    </w:p>
    <w:p>
      <w:r>
        <w:t>- Chủ trì, phối hợp với Bưu điện tỉnh đẩy mạnh, đổi mới việc tuyên truyền, hướng dẫn rộng rãi tới người dân, tổ chức tích cực sử dụng dịch vụ bưu chính công ích.</w:t>
      </w:r>
    </w:p>
    <w:p>
      <w:r>
        <w:t>6. Sở Kế hoạch và Đầu tư</w:t>
      </w:r>
    </w:p>
    <w:p>
      <w:r>
        <w:t>- Chủ trì, phối hợp với các cơ quan có liên quan cập nhật thông tin về phát triển kinh tế, phát triển doanh nghiệp, thu hút đầu tư, cải thiện môi trường đầu tư, kinh doanh; chính sách khuyến khích hỗ trợ doanh nghiệp...</w:t>
      </w:r>
    </w:p>
    <w:p>
      <w:r>
        <w:t>- Chủ trì tổ chức các buổi tọa đàm, gặp gỡ, trao đổi, giải đáp, tháo gỡ khó khăn, vướng mắc cho các doanh nghiệp.</w:t>
      </w:r>
    </w:p>
    <w:p>
      <w:r>
        <w:t>7. Sở Tài chính</w:t>
      </w:r>
    </w:p>
    <w:p>
      <w:r>
        <w:t>Chủ trì thẩm định, tham mưu đề xuất báo cáo Ủy ban nhân dân tỉnh xem xét, quyết định bố trí kinh phí trong dự toán ngân sách được giao hằng năm cho các cơ quan, đơn vị, địa phương liên quan để tổ chức triển khai, thực hiện hiệu quả các nội dung, nhiệm vụ của Kế hoạch này.</w:t>
      </w:r>
    </w:p>
    <w:p>
      <w:r>
        <w:t>8. Báo Bình Định, Đài Phát thanh và Truyền hình tỉnh</w:t>
      </w:r>
    </w:p>
    <w:p>
      <w:r>
        <w:t>- Chủ trì xây dựng, nâng cao chất lượng các chuyên trang, chuyên mục về cải cách hành chính; chú trọng việc xây dựng bản tin, phóng sự về các cơ quan, đơn vị, địa phương, cá nhân điển hình tiên tiến trong thực hiện cải cách hành chính, có nhiều giải pháp hay, mô hình mới mang lại những chuyển biến tích cực, rõ nét trong công tác cải cách hành chính trên địa bàn tỉnh.</w:t>
      </w:r>
    </w:p>
    <w:p>
      <w:r>
        <w:t>- Chủ trì tổng hợp, biên soạn tin bài, phối hợp với Sở Nội vụ và các cơ quan liên quan để kịp thời cập nhật tin tức về cải cách hành chính trên Đài Phát thanh và Truyền hình tỉnh, các Đài Truyền thanh địa phương, Báo Bình Định; đồng thời, phối hợp với các cơ quan, đơn vị liên quan tiếp nhận và phản hồi ý kiến của người dân, doanh nghiệp, các cơ quan, tổ chức về công tác cải cách hành chính của tỉnh.</w:t>
      </w:r>
    </w:p>
    <w:p>
      <w:r>
        <w:t>9. Các cơ quan Trung ương trên địa bàn tỉnh; các Hội, Đoàn thể cấp tỉnh</w:t>
      </w:r>
    </w:p>
    <w:p>
      <w:r>
        <w:t>Căn cứ chức năng, nhiệm vụ theo quy định, đề nghị các cơ quan Trung trong đóng trên địa bàn tỉnh, các Hội, Đoàn thể cấp tỉnh phối hợp triển khai thực hiện hiệu quả các nội dung tuyên truyền cải cách hành chính theo Kế hoạch này./.</w:t>
      </w:r>
    </w:p>
    <w:p>
      <w:r>
        <w:t>PHỤ LỤC</w:t>
      </w:r>
    </w:p>
    <w:p>
      <w:r>
        <w:t>DANH MỤC CÁC HOẠT ĐỘNG TUYÊN TRUYỀN TRỌNG TÂM TRONG CÔNG TÁC CẢI CÁCH HÀNH CHÍNH NĂM 2024</w:t>
      </w:r>
    </w:p>
    <w:p>
      <w:r>
        <w:t>TT</w:t>
      </w:r>
    </w:p>
    <w:p>
      <w:r>
        <w:t>Nhiệm vụ</w:t>
      </w:r>
    </w:p>
    <w:p>
      <w:r>
        <w:t>Cơ quan chủ trì</w:t>
      </w:r>
    </w:p>
    <w:p>
      <w:r>
        <w:t>Cơ quan phối hợp</w:t>
      </w:r>
    </w:p>
    <w:p>
      <w:r>
        <w:t>Thời gian thực hiện</w:t>
      </w:r>
    </w:p>
    <w:p>
      <w:r>
        <w:t>Hoạt động/sản phẩm</w:t>
      </w:r>
    </w:p>
    <w:p>
      <w:r>
        <w:t>1</w:t>
      </w:r>
    </w:p>
    <w:p>
      <w:r>
        <w:t>Tuyên truyền các chủ trương, chính sách, pháp luật của Đảng và Nhà nước về cải cách hành chính.</w:t>
      </w:r>
    </w:p>
    <w:p>
      <w:r>
        <w:t>Sở Nội vụ, Sở Thông tin và Truyền thông, Báo Bình Định, Đài Phát thanh và Truyền hình Bình Định</w:t>
      </w:r>
    </w:p>
    <w:p>
      <w:r>
        <w:t>Các cơ quan, đơn vị, địa phương</w:t>
      </w:r>
    </w:p>
    <w:p>
      <w:r>
        <w:t>Thường xuyên</w:t>
      </w:r>
    </w:p>
    <w:p>
      <w:r>
        <w:t>- Hội nghị, hội thảo, tọa đàm, các cuộc họp thường kỳ của các cơ quan, đơn vị.</w:t>
      </w:r>
    </w:p>
    <w:p>
      <w:r>
        <w:t>- Lồng ghép trong các lớp đào tạo, tập huấn, bồi dưỡng về quản lý nhà nước, lý luận chính trị,...</w:t>
      </w:r>
    </w:p>
    <w:p>
      <w:r>
        <w:t>2</w:t>
      </w:r>
    </w:p>
    <w:p>
      <w:r>
        <w:t>Tuyên truyền tình hình triển khai và kết quả Chỉ số cải cách hành chính (PAR INDEX); Chỉ số đo lường sự hài lòng của người dân, tổ chức đối với sự phục vụ của cơ quan hành chính nhà nước (SIPAS); Chỉ số Hiệu quả quản trị và hành chính công cấp tỉnh (PAPI), Chỉ số năng lực cạnh tranh cấp tỉnh (PCI), Chỉ số năng lực cạnh tranh các sở, ngành, địa phương (DDCI), Chỉ số "Đánh giá xếp hạng mức độ ứng dụng công nghệ thông tin của các cơ quan nhà nước trên địa bàn tỉnh" (EGI)</w:t>
      </w:r>
    </w:p>
    <w:p>
      <w:r>
        <w:t>Sở Nội vụ, Sở Kế hoạch và Đầu tư, Sở Thông tin và Truyền thông, Đài Phát thanh và Truyền hình Bình Định, Báo Bình Định</w:t>
      </w:r>
    </w:p>
    <w:p>
      <w:r>
        <w:t>Các cơ quan, đơn vị, địa phương</w:t>
      </w:r>
    </w:p>
    <w:p>
      <w:r>
        <w:t>Thường xuyên</w:t>
      </w:r>
    </w:p>
    <w:p>
      <w:r>
        <w:t>- Hội nghị do Lãnh đạo UBND tỉnh chủ trì;</w:t>
      </w:r>
    </w:p>
    <w:p>
      <w:r>
        <w:t>- Hội nghị, hội thảo, tọa đàm, các cuộc họp thường kỳ của các cơ quan, đơn vị.</w:t>
      </w:r>
    </w:p>
    <w:p>
      <w:r>
        <w:t>3</w:t>
      </w:r>
    </w:p>
    <w:p>
      <w:r>
        <w:t>Đưa tin, bài viết, hoạt động liên quan đến công tác cải cách hành chính trên Chuyên trang cải cách hành chính nhà nước trên Báo Bình Định</w:t>
      </w:r>
    </w:p>
    <w:p>
      <w:r>
        <w:t>Báo Bình Định</w:t>
      </w:r>
    </w:p>
    <w:p>
      <w:r>
        <w:t>Các cơ quan, đơn vị, địa phương</w:t>
      </w:r>
    </w:p>
    <w:p>
      <w:r>
        <w:t>Thường xuyên</w:t>
      </w:r>
    </w:p>
    <w:p>
      <w:r>
        <w:t>Kế hoạch</w:t>
      </w:r>
    </w:p>
    <w:p>
      <w:r>
        <w:t>4</w:t>
      </w:r>
    </w:p>
    <w:p>
      <w:r>
        <w:t>Xây dựng phóng sự chuyên đề về CCHC</w:t>
      </w:r>
    </w:p>
    <w:p>
      <w:r>
        <w:t>Đài Phát thanh và Truyền hình Bình Định</w:t>
      </w:r>
    </w:p>
    <w:p>
      <w:r>
        <w:t>Các cơ quan, đơn vị, địa phương</w:t>
      </w:r>
    </w:p>
    <w:p>
      <w:r>
        <w:t>Mỗi Quý /1 phóng sự</w:t>
      </w:r>
    </w:p>
    <w:p>
      <w:r>
        <w:t>Phóng sự</w:t>
      </w:r>
    </w:p>
    <w:p>
      <w:r>
        <w:t>5</w:t>
      </w:r>
    </w:p>
    <w:p>
      <w:r>
        <w:t>Gửi tin, bài về kết quả thực hiện nhiệm vụ cải cách hành chính của tỉnh</w:t>
      </w:r>
    </w:p>
    <w:p>
      <w:r>
        <w:t>Các cơ quan, đơn vị, địa phương</w:t>
      </w:r>
    </w:p>
    <w:p>
      <w:r>
        <w:t>Sở Nội vụ, Báo Bình Định, Đài Phát thanh và Truyền hình Bình Định</w:t>
      </w:r>
    </w:p>
    <w:p>
      <w:r>
        <w:t>Định kỳ 01 lần/quý</w:t>
      </w:r>
    </w:p>
    <w:p>
      <w:r>
        <w:t>Các sản phẩm tuyên truyền đa dạng hình thức: bản tin infographic; phóng sự, video clips, tin ngắn, bài viết, ấn phẩm...</w:t>
      </w:r>
    </w:p>
    <w:p>
      <w:r>
        <w:t>5.1</w:t>
      </w:r>
    </w:p>
    <w:p>
      <w:r>
        <w:t>Về nội dung Cải cách thể chế</w:t>
      </w:r>
    </w:p>
    <w:p>
      <w:r>
        <w:t>Sở Tư pháp</w:t>
      </w:r>
    </w:p>
    <w:p>
      <w:r>
        <w:t>Sở Nội vụ, Báo Bình Định, Đài Phát thanh và Truyền hình Bình Định</w:t>
      </w:r>
    </w:p>
    <w:p>
      <w:r>
        <w:t>Định kỳ 01 lần/quý</w:t>
      </w:r>
    </w:p>
    <w:p>
      <w:r>
        <w:t>Các sản phẩm tuyên truyền đa dạng hình thức: bản tin infographic; phóng sự, video clips, tin ngắn, bài viết, ấn phẩm.</w:t>
      </w:r>
    </w:p>
    <w:p>
      <w:r>
        <w:t>5.2</w:t>
      </w:r>
    </w:p>
    <w:p>
      <w:r>
        <w:t>Về nội dung Cải cách thủ tục hành chính</w:t>
      </w:r>
    </w:p>
    <w:p>
      <w:r>
        <w:t>Văn phòng Ủy ban nhân dân tỉnh</w:t>
      </w:r>
    </w:p>
    <w:p>
      <w:r>
        <w:t>5.3</w:t>
      </w:r>
    </w:p>
    <w:p>
      <w:r>
        <w:t>Về nội dung Công tác chỉ đạo điều hành cải cách hành chính, Cải cách tổ chức bộ máy nhà nước, Cải cách chế độ công vụ</w:t>
      </w:r>
    </w:p>
    <w:p>
      <w:r>
        <w:t>Sở Nội vụ</w:t>
      </w:r>
    </w:p>
    <w:p>
      <w:r>
        <w:t>5.4</w:t>
      </w:r>
    </w:p>
    <w:p>
      <w:r>
        <w:t>Về nội dung Cải cách tài chính công</w:t>
      </w:r>
    </w:p>
    <w:p>
      <w:r>
        <w:t>Sở Tài chính</w:t>
      </w:r>
    </w:p>
    <w:p>
      <w:r>
        <w:t>5.5</w:t>
      </w:r>
    </w:p>
    <w:p>
      <w:r>
        <w:t>Về Xây dựng và phát triển Chính quyền điện tử, Chính quyền số</w:t>
      </w:r>
    </w:p>
    <w:p>
      <w:r>
        <w:t>Sở Thông tin và Truyền thông</w:t>
      </w:r>
    </w:p>
    <w:p>
      <w:r>
        <w:t>5.6</w:t>
      </w:r>
    </w:p>
    <w:p>
      <w:r>
        <w:t>Về nội dung phát triển kinh tế, phát triển doanh nghiệp, thu hút đầu tư, cải thiện môi trường đầu tư, kinh doanh; chính sách khuyến khích hỗ trợ doanh nghiệp...</w:t>
      </w:r>
    </w:p>
    <w:p>
      <w:r>
        <w:t>Sở Kế hoạch và Đầu tư; Sở Công Thương, Ban Quản lý Khu kinh tế tỉnh</w:t>
      </w:r>
    </w:p>
    <w:p>
      <w:r>
        <w:t>6</w:t>
      </w:r>
    </w:p>
    <w:p>
      <w:r>
        <w:t>Kết quả thực hiện cải cách hành chính của cơ quan, đơn vị, địa phương</w:t>
      </w:r>
    </w:p>
    <w:p>
      <w:r>
        <w:t>Các cơ quan Trung ương trên địa bàn tỉnh; các sở, ban, ngành; các Hội , Đoàn thể; UBND các huyện, thị xã, thành phố</w:t>
      </w:r>
    </w:p>
    <w:p>
      <w:r>
        <w:t>Các cơ quan, đơn vị, địa phương liên quan</w:t>
      </w:r>
    </w:p>
    <w:p>
      <w:r>
        <w:t>Định kỳ 01 lần/quý</w:t>
      </w:r>
    </w:p>
    <w:p>
      <w:r>
        <w:t>Các sản phẩm tuyên truyền đa dạng hình thức: bản tin infographic; phóng sự, video clips, tin ngắn, bài viết, ấn phẩm...</w:t>
      </w:r>
    </w:p>
    <w:p>
      <w:r>
        <w:t>7</w:t>
      </w:r>
    </w:p>
    <w:p>
      <w:r>
        <w:t>Tuyên truyền thông qua hình thức trực quan: pano, áp phích, khẩu hiệu, băng rôn có nội dung liên quan đến công tác cải cách hành chính</w:t>
      </w:r>
    </w:p>
    <w:p>
      <w:r>
        <w:t>UBND các huyện, thị xã, thành phố</w:t>
      </w:r>
    </w:p>
    <w:p>
      <w:r>
        <w:t>Các đơn vị liên quan</w:t>
      </w:r>
    </w:p>
    <w:p>
      <w:r>
        <w:t>Thường xuyên</w:t>
      </w:r>
    </w:p>
    <w:p>
      <w:r>
        <w:t>Pano, áp phích, khẩu hiệu, băng rôn</w:t>
      </w:r>
    </w:p>
    <w:p>
      <w:r>
        <w:t>8</w:t>
      </w:r>
    </w:p>
    <w:p>
      <w:r>
        <w:t>Tổ chức đối thoại với người dân, doanh nghiệp; cung cấp thông tin về cơ chế chính sách liên quan đến lĩnh vực đầu tư, kinh doanh.</w:t>
      </w:r>
    </w:p>
    <w:p>
      <w:r>
        <w:t>Sở Kế hoạch và Đầu tư, Sở Công Thương, Ban Quản lý Khu kinh tế và các cơ quan, đơn vị có liên quan đến lĩnh vực mà doanh nghiệp, người dân quan tâm</w:t>
      </w:r>
    </w:p>
    <w:p>
      <w:r>
        <w:t>Các sở, ban, ngành có liên quan</w:t>
      </w:r>
    </w:p>
    <w:p>
      <w:r>
        <w:t>Thường xuyên</w:t>
      </w:r>
    </w:p>
    <w:p>
      <w:r>
        <w:t>Kế hoạch hoặc lồng ghép tại các chương trình, hội nghị, hội thảo, tọa đàm của tỉnh; của cơ quan, đơn vị, địa phương</w:t>
      </w:r>
    </w:p>
    <w:p>
      <w:r>
        <w:t>9</w:t>
      </w:r>
    </w:p>
    <w:p>
      <w:r>
        <w:t>Tổ chức các lớp bồi dưỡng nghiệp vụ kiểm soát thủ tục hành chính cho các sở, ngành, địa phương; nghiệp vụ công tác tuyên truyền của đội ngũ công chức, viên chức làm công tác cải cách hành chính, kỹ năng ứng dụng công nghệ thông tin và chuyển đổi số cho cán bộ, công chức cấp huyện, cấp xã và thành viên Tổ công nghệ số cộng đồng cấp thôn.</w:t>
      </w:r>
    </w:p>
    <w:p>
      <w:r>
        <w:t>Văn phòng Ủy ban nhân dân tỉnh; Sở Nội vụ; Sở Thông tin và Truyền thông; các huyện, thị xã, thành phố</w:t>
      </w:r>
    </w:p>
    <w:p>
      <w:r>
        <w:t>Các cơ quan, đơn vị có liên quan</w:t>
      </w:r>
    </w:p>
    <w:p>
      <w:r>
        <w:t>Thường xuyên</w:t>
      </w:r>
    </w:p>
    <w:p>
      <w:r>
        <w:t>Kế hoạch, các lớp tập huấn</w:t>
      </w:r>
    </w:p>
    <w:p>
      <w:r>
        <w:t>10</w:t>
      </w:r>
    </w:p>
    <w:p>
      <w:r>
        <w:t>Tổ chức cuộc thi tìm hiểu về cải cách hành chính</w:t>
      </w:r>
    </w:p>
    <w:p>
      <w:r>
        <w:t>Sở Nội vụ</w:t>
      </w:r>
    </w:p>
    <w:p>
      <w:r>
        <w:t>Tỉnh Đoàn; các cơ quan, đơn vị có liên quan</w:t>
      </w:r>
    </w:p>
    <w:p>
      <w:r>
        <w:t>- Ban hành Kế hoạch: quý II/2024</w:t>
      </w:r>
    </w:p>
    <w:p>
      <w:r>
        <w:t>- Tổ chức cuộc thi: quý III/2024</w:t>
      </w:r>
    </w:p>
    <w:p>
      <w:r>
        <w:t>Kế hoạch và Tổ chức cuộc thi</w:t>
      </w:r>
    </w:p>
    <w:p>
      <w:r>
        <w:t>11</w:t>
      </w:r>
    </w:p>
    <w:p>
      <w:r>
        <w:t>Xây dựng Trang Thông tin điện tử của Ban Chỉ đạo cải cách hành chính tỉnh Bình Định</w:t>
      </w:r>
    </w:p>
    <w:p>
      <w:r>
        <w:t>Sở Nội vụ</w:t>
      </w:r>
    </w:p>
    <w:p>
      <w:r>
        <w:t>Sở Thông tin và Truyền thông, các cơ quan có liên quan</w:t>
      </w:r>
    </w:p>
    <w:p>
      <w:r>
        <w:t>Quý II/2024</w:t>
      </w:r>
    </w:p>
    <w:p>
      <w:r>
        <w:t>Trang thông tin điện tử của Ban Chỉ đạo cải cách hành chính tỉnh Bình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