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852/QĐ-UBND năm 2025 công bố chuẩn hóa Danh mục thủ tục hành chính trong lĩnh vực đo đạc, bản đồ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852/QĐ-UBND</w:t>
      </w:r>
    </w:p>
    <w:p>
      <w:r>
        <w:t>Hưng Yên, ngày 15 tháng 4 năm 2025</w:t>
      </w:r>
    </w:p>
    <w:p>
      <w:r>
        <w:t>QUYẾT ĐỊNH</w:t>
      </w:r>
    </w:p>
    <w:p>
      <w:r>
        <w:t>CÔNG BỐ CHUẨN HÓA DANH MỤC THỦ TỤC HÀNH CHÍNH TRONG LĨNH VỰC ĐO ĐẠC, BẢN ĐỒ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659/QĐ-BNNMT ngày 04/4/2025 của Bộ Nông nghiệp và Môi trường về việc công bố chuẩn hóa thủ tục hành chính lĩnh vực đo đạc, bản đồ thuộc phạm vi chức năng quản lý nhà nước của Bộ Nông nghiệp và Môi trường;</w:t>
      </w:r>
    </w:p>
    <w:p>
      <w:r>
        <w:t>Theo đề nghị của Giám đốc Sở Nông nghiệp và Môi trường tại Tờ trình số 122/TTr-SNNMT ngày 09/4/2025.</w:t>
      </w:r>
    </w:p>
    <w:p>
      <w:r>
        <w:t>QUYẾT ĐỊNH:</w:t>
      </w:r>
    </w:p>
    <w:p>
      <w:r>
        <w:t>Điều 1.  Công bố chuẩn hóa Danh mục 02 thủ tục hành chính trong lĩnh vực Đo đạc, bản đồ thuộc phạm vi chức năng quản lý nhà nước của Sở Nông nghiệp và Môi trường .</w:t>
      </w:r>
    </w:p>
    <w:p>
      <w:r>
        <w:t>Điều 2.  Quyết định này có hiệu lực thi hành kể từ ngày ký.</w:t>
      </w:r>
    </w:p>
    <w:p>
      <w:r>
        <w:t>Bãi bỏ Quyết định số 2126/QĐ-UBND ngày 08/10/2024 của Chủ tịch UBND tỉnh về công bố Danh mục thủ tục hành chính sửa đổi, bổ sung trong lĩnh vực Đo đạc và Bản đồ thuộc phạm vi chức năng quản lý nhà nước của Sở Tài nguyên và Môi trường .</w:t>
      </w:r>
    </w:p>
    <w:p>
      <w:r>
        <w:t>Sở Nông nghiệp và Môi trường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DANH MỤC</w:t>
      </w:r>
    </w:p>
    <w:p>
      <w:r>
        <w:t>THỦ TỤC HÀNH CHÍNH CHUẨN HÓA TRONG LĨNH VỰC ĐO ĐẠC, BẢN ĐỒ THUỘC PHẠM VI CHỨC NĂNG QUẢN LÝ NHÀ NƯỚC CỦA SỞ NÔNG NGHIỆP VÀ MÔI TRƯỜNG</w:t>
      </w:r>
    </w:p>
    <w:p>
      <w:r>
        <w:t>(Ban hành kèm theo Quyết định số 852/QĐ-UBND ngày 15/4/2025 của Chủ tịch UBND tỉnh Hưng Yên)</w:t>
      </w:r>
    </w:p>
    <w:p>
      <w:r>
        <w:t>I. THỦ TỤC HÀNH CHÍNH THUỘC THẨM QUYỀN GIẢI QUYẾT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Toàn trình</w:t>
      </w:r>
    </w:p>
    <w:p>
      <w:r>
        <w:t>Một phần</w:t>
      </w:r>
    </w:p>
    <w:p>
      <w:r>
        <w:t>1</w:t>
      </w:r>
    </w:p>
    <w:p>
      <w:r>
        <w:t>1.000049</w:t>
      </w:r>
    </w:p>
    <w:p>
      <w:r>
        <w:t>Cấp, gia hạn, cấp lại, cấp đổi chứng chỉ hành nghề đo đạc và bản đồ hạng II</w:t>
      </w:r>
    </w:p>
    <w:p>
      <w:r>
        <w:t>a) Về cấp chứng chỉ hành nghề đo đạc và bản đồ hạng II Thời hạn trả kết quả: Sau thời hạn 10 ngày làm việc kể từ ngày nhận đủ hồ sơ.</w:t>
      </w:r>
    </w:p>
    <w:p>
      <w:r>
        <w:t>b) Về gia hạn/cấp lại/cấp đổi chứng chỉ hành nghề đo đạc và bản đồ hạng II Thời hạn trả kết quả: Trong thời hạn 03 ngày làm việc kể từ ngày nhận đủ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Chưa quy định</w:t>
      </w:r>
    </w:p>
    <w:p>
      <w:r>
        <w:t>x</w:t>
      </w:r>
    </w:p>
    <w:p>
      <w:r>
        <w:t>- Luật Đo đạc và bản đồ số 27/2018/QH 14 ngày 14 tháng 6 năm 2018;</w:t>
      </w:r>
    </w:p>
    <w:p>
      <w:r>
        <w:t>- Nghị định số 27/2019/NĐ -CP;</w:t>
      </w:r>
    </w:p>
    <w:p>
      <w:r>
        <w:t>- Nghị định số 136/2021/NĐ-CP;</w:t>
      </w:r>
    </w:p>
    <w:p>
      <w:r>
        <w:t>- Nghị định số 22/2023/NĐ-CP.</w:t>
      </w:r>
    </w:p>
    <w:p>
      <w:r>
        <w:t>2</w:t>
      </w:r>
    </w:p>
    <w:p>
      <w:r>
        <w:t>1.011671</w:t>
      </w:r>
    </w:p>
    <w:p>
      <w:r>
        <w:t>Cung cấp thông tin, dữ liệu, sản phẩm đo đạc và bản đồ</w:t>
      </w:r>
    </w:p>
    <w:p>
      <w:r>
        <w:t>Ngay trong ngày làm việc hoặc theo thời gian thống nhất với bên yêu cầu cung cấp.</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 Theo quy định của Luật phí và lệ phí và các văn bản quy phạm pháp luật hướng dẫn Luật phí và lệ phí.</w:t>
      </w:r>
    </w:p>
    <w:p>
      <w:r>
        <w:t>- Thông tư số 47/2024/TT- BTC ngày 10 tháng 7 năm 2024 của Bộ trưởng Bộ Tài chính Quy định mức thu, chế độ thu, nộp, miễn, quản lý và sử dụng phí khai thác, sử dụng thông tin dữ liệu đo đạc và bản đồ.</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