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852/QĐ-UBND-HC năm 2023 về số lượng cấp phó các phòng chuyên môn, nghiệp vụ và tương đương thuộc Sở Nông nghiệp và Phát triển nông thôn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852/QĐ-UBND-HC</w:t>
      </w:r>
    </w:p>
    <w:p>
      <w:r>
        <w:t>Đồng Tháp, ngày 17 tháng 08 năm 2023</w:t>
      </w:r>
    </w:p>
    <w:p>
      <w:r>
        <w:t>QUYẾT ĐỊNH</w:t>
      </w:r>
    </w:p>
    <w:p>
      <w:r>
        <w:t>VỀ VIỆC SỐ LƯỢNG CẤP PHÓ CÁC PHÒNG CHUYÊN MÔN, NGHIỆP VỤ VÀ TƯƠNG ĐƯƠNG THUỘC SỞ NÔNG NGHIỆP VÀ PHÁT TRIỂN NÔNG THÔN</w:t>
      </w:r>
    </w:p>
    <w:p>
      <w:r>
        <w:t>CHỦ TỊCH 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Nông nghiệp và Phát triển nông thôn tại Công văn số 2644/SNN-VP ngày 12 tháng 7 năm 2023.</w:t>
      </w:r>
    </w:p>
    <w:p>
      <w:r>
        <w:t>QUYẾT ĐỊNH:</w:t>
      </w:r>
    </w:p>
    <w:p>
      <w:r>
        <w:t>Điều 1.  Số lượng cấp phó các phòng chuyên môn, nghiệp vụ và tương đương thuộc Sở Nông nghiệp và Phát triển nông thôn được thực hiện như sau:</w:t>
      </w:r>
    </w:p>
    <w:p>
      <w:r>
        <w:t>1. Văn phòng (không bao gồm biên chế của Giám đốc và các Phó Giám đốc Sở): 03 Phó Chánh Văn phòng.</w:t>
      </w:r>
    </w:p>
    <w:p>
      <w:r>
        <w:t>2. Phòng Kế hoạch - Tài chính: 02 Phó Trưởng phòng.</w:t>
      </w:r>
    </w:p>
    <w:p>
      <w:r>
        <w:t>3. Chi cục Thủy lợi: 02 Phó Chi Cục trưởng.</w:t>
      </w:r>
    </w:p>
    <w:p>
      <w:r>
        <w:t>4. Chi cục Trồng trọt và Bảo vệ thực vật: 02 Phó Chi Cục trưởng.</w:t>
      </w:r>
    </w:p>
    <w:p>
      <w:r>
        <w:t>5. Chi cục Kiểm lâm: 02 Phó Chi Cục trưởng.</w:t>
      </w:r>
    </w:p>
    <w:p>
      <w:r>
        <w:t>6. Chi cục Phát triển nông thôn: 01 Phó Chi Cục trưởng.</w:t>
      </w:r>
    </w:p>
    <w:p>
      <w:r>
        <w:t>7. Chi cục Chăn nuôi, Thú y và Thủy sản: 02 Phó Chi Cục trưởng.</w:t>
      </w:r>
    </w:p>
    <w:p>
      <w:r>
        <w:t>8. Thanh tra: 02 Phó Chánh Thanh tra.</w:t>
      </w:r>
    </w:p>
    <w:p>
      <w:r>
        <w:t>Điều 2.  Giám đốc Sở Nông nghiệp và Phát triển nông thôn có trách nhiệm:</w:t>
      </w:r>
    </w:p>
    <w:p>
      <w:r>
        <w:t>1. Bố trí, sắp xếp, sử dụng số lượng cấp phó của các đơn vị bảo đảm đúng quy định.</w:t>
      </w:r>
    </w:p>
    <w:p>
      <w:r>
        <w:t>2. Trong lộ trình thực hiện tinh giản biên chế đến năm 2026, tiến hành thực hiện rà soát, tham mưu Chủ tịch Ủy ban nhân dân Tỉnh điều chỉnh số lượng cấp phó của các phòng chuyên môn, nghiệp vụ và tương đương thuộc Sở khi có biến động về biên chế, cơ cấu tổ chức để bảo đảm phù hợp theo quy định.</w:t>
      </w:r>
    </w:p>
    <w:p>
      <w:r>
        <w:t>Điều 3.  Quyết định này có hiệu lực thi hành kể từ ngày ký ban hành.</w:t>
      </w:r>
    </w:p>
    <w:p>
      <w:r>
        <w:t>Điều 4.  Chánh Văn phòng Ủy ban nhân dân Tỉnh, Giám đốc Sở Nông nghiệp và Phát triển nông thôn chịu trách nhiệm thi hành quyết định này./.</w:t>
      </w:r>
    </w:p>
    <w:p>
      <w:r>
        <w:t>Nơi nhận:</w:t>
      </w:r>
    </w:p>
    <w:p>
      <w:r>
        <w:t>- Như Điều 4;</w:t>
      </w:r>
    </w:p>
    <w:p>
      <w:r>
        <w:t>- Chủ tịch và các PCT/UBND Tỉnh;</w:t>
      </w:r>
    </w:p>
    <w:p>
      <w:r>
        <w:t>- Lưu: VT, NC-NCPC (H.Phương).</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