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851/QĐ-UBND năm 2024 phê duyệt quy trình nội bộ trong giải quyết thủ tục hành chính mới lĩnh vực Đấu thầu thuộc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851/QĐ-UBND</w:t>
      </w:r>
    </w:p>
    <w:p>
      <w:r>
        <w:t>Bắc Ninh, ngày 10 tháng 7 năm 2024</w:t>
      </w:r>
    </w:p>
    <w:p>
      <w:r>
        <w:t>QUYẾT ĐỊNH</w:t>
      </w:r>
    </w:p>
    <w:p>
      <w:r>
        <w:t>VỀ VIỆC PHÊ DUYỆT QUY TRÌNH NỘI BỘ TRONG GIẢI QUYẾT THỦ TỤC HÀNH CHÍNH MỚI BAN HÀNH LĨNH VỰC ĐẤU THẦU THUỘC CHỨC NĂNG QUẢN LÝ CỦA SỞ KẾ HOẠCH VÀ ĐẦU TƯ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751/QĐ-UBND ngày 19/6/2024 của Chủ tịch UBND tỉnh Bắc Ninh về việc công bố danh mục thủ tục hành chính mới ban hành lĩnh vực Đấu thầu thuộc phạm vi chức năng quản lý của Sở Kế hoạch và Đầu tư tỉnh Bắc Ninh;</w:t>
      </w:r>
    </w:p>
    <w:p>
      <w:r>
        <w:t>Theo đề nghị của Giám đốc Sở Kế hoạch và Đầu tư tại Tờ trình số 26/TTr-KHĐT.VP ngày 08/7/2024.</w:t>
      </w:r>
    </w:p>
    <w:p>
      <w:r>
        <w:t>QUYẾT ĐỊNH:</w:t>
      </w:r>
    </w:p>
    <w:p>
      <w:r>
        <w:t>Điều 1.  Phê duyệt kèm theo Quyết định này 04 quy trình nội bộ trong giải quyết thủ tục hành chính (TTHC) mới ban hành lĩnh vực Đấu thầu thuộc chức năng quản lý nhà nước của Sở Kế hoạch và Đầu tư tỉnh Bắc Ninh.</w:t>
      </w:r>
    </w:p>
    <w:p>
      <w:r>
        <w:t>(Chi tiết theo Phụ lục đính kèm)</w:t>
      </w:r>
    </w:p>
    <w:p>
      <w:r>
        <w:t>Điều 2.  Sở Kế hoạch và Đầu tư có trách nhiệm:</w:t>
      </w:r>
    </w:p>
    <w:p>
      <w:r>
        <w:t>Đăng tải công khai nội dung quy trình nội bộ trong giải quyết TTHC được phê duyệt tại Quyết định này trên Hệ thống thông tin giải quyết TTHC tỉnh; phối hợp với Trung tâm Hành chính công tỉnh niêm yết công khai nội dung TTHC tại Trung tâm và đơn vị giải quyết TTHC theo quy định.</w:t>
      </w:r>
    </w:p>
    <w:p>
      <w:r>
        <w:t>Thời hạn chậm nhất 03 ngày làm việc kể từ ngày ban hành Quyết định.</w:t>
      </w:r>
    </w:p>
    <w:p>
      <w:r>
        <w:t>Điều 3.  Quyết định này có hiệu lực thi hành kể từ ngày ký.</w:t>
      </w:r>
    </w:p>
    <w:p>
      <w:r>
        <w:t>Thủ trưởng các đơn vị: Văn phòng UBND tỉnh, Sở Kế hoạch và Đầu tư, Trung tâm Hành chính công tỉnh và các cơ quan, tổ chức và cá nhân có liên quan chịu trách nhiệm thi hành Quyết định này./.</w:t>
      </w:r>
    </w:p>
    <w:p>
      <w:r>
        <w:t>Nơi nhận:</w:t>
      </w:r>
    </w:p>
    <w:p>
      <w:r>
        <w:t>- Như Điều 3;</w:t>
      </w:r>
    </w:p>
    <w:p>
      <w:r>
        <w:t>- Cục KSTTHC (VP Chính phủ);</w:t>
      </w:r>
    </w:p>
    <w:p>
      <w:r>
        <w:t>- Chủ tịch, các PCT UBND tỉnh;</w:t>
      </w:r>
    </w:p>
    <w:p>
      <w:r>
        <w:t>- CVP, các PCVP UBND tỉnh, Cổng TTĐT, Chuyên viên KT-TH;</w:t>
      </w:r>
    </w:p>
    <w:p>
      <w:r>
        <w:t>- Lưu: VT, KSTTHC.</w:t>
      </w:r>
    </w:p>
    <w:p>
      <w:r>
        <w:t>KT. CHỦ TỊCH</w:t>
      </w:r>
    </w:p>
    <w:p>
      <w:r>
        <w:t>PHÓ CHỦ TỊCH</w:t>
      </w:r>
    </w:p>
    <w:p>
      <w:r>
        <w:t>Vương Quốc Tuấn</w:t>
      </w:r>
    </w:p>
    <w:p>
      <w:r>
        <w:t>PHỤ LỤC</w:t>
      </w:r>
    </w:p>
    <w:p>
      <w:r>
        <w:t>NỘI DUNG QUY TRÌNH GIẢI QUYẾT NỘI BỘ THỦ TỤC HÀNH CHÍNH MỚI BAN HÀNH TRONG LĨNH VỰC ĐẤU THẦU THUỘC PHẠM VI CHỨC NĂNG QUẢN LÝ CỦA SỞ KẾ HOẠCH VÀ ĐẦU TƯ TỈNH BẮC NINH</w:t>
      </w:r>
    </w:p>
    <w:p>
      <w:r>
        <w:t>(Ban hành kèm theo Quyết định số: 851/QĐ-UBND ngày 10 tháng 7 năm 2024 của Chủ tịch UBND tỉnh Bắc Ninh)</w:t>
      </w:r>
    </w:p>
    <w:p>
      <w:r>
        <w:t>1. Thủ tục: Cấp chứng chỉ nghiệp vụ chuyên môn về đấu thầu</w:t>
      </w:r>
    </w:p>
    <w:p>
      <w:r>
        <w:t>Thứ tự công việc</w:t>
      </w:r>
    </w:p>
    <w:p>
      <w:r>
        <w:t>Nội dung công việc cụ thể</w:t>
      </w:r>
    </w:p>
    <w:p>
      <w:r>
        <w:t>Đơn vị/ Người thực hiện</w:t>
      </w:r>
    </w:p>
    <w:p>
      <w:r>
        <w:t>Thời gian thực hiện</w:t>
      </w:r>
    </w:p>
    <w:p>
      <w:r>
        <w:t>Sản phẩm</w:t>
      </w:r>
    </w:p>
    <w:p>
      <w:r>
        <w:t>Về quy trình, thời hạn xem xét Cấp chứng chỉ nghiệp vụ chuyên môn về đấu thầu</w:t>
      </w:r>
    </w:p>
    <w:p>
      <w:r>
        <w:t>Bước 1</w:t>
      </w:r>
    </w:p>
    <w:p>
      <w:r>
        <w:t>Cá nhân có nhu cầu cấp chứng chỉ nghiệp vụ chuyên môn về đấu thầu thực hiện hồ sơ đăng ký thi, cấp chứng chỉ trên Hệ thống quản lý cấp chứng chỉ nghiệp vụ chuyên môn về đấu thầu có địa chỉ tại https://chungchidauthau.mpi.gov.vn (sau đây gọi là Hệ thống); thời gian dự kiến tổ chức thi, chi phí dự thi được thông báo trên Hệ thống trước ngày thi dự kiến tối thiểu 30 ngày</w:t>
      </w:r>
    </w:p>
    <w:p>
      <w:r>
        <w:t>Cá nhân</w:t>
      </w:r>
    </w:p>
    <w:p>
      <w:r>
        <w:t>01 ngày làm việc kể từ ngày đăng ký</w:t>
      </w:r>
    </w:p>
    <w:p>
      <w:r>
        <w:t>Thông báo của Hệ thống</w:t>
      </w:r>
    </w:p>
    <w:p>
      <w:r>
        <w:t>Bước 2</w:t>
      </w:r>
    </w:p>
    <w:p>
      <w:r>
        <w:t>Cá nhân được đưa vào danh sách thí sinh đủ điều kiện dự thi khi đã đăng ký thành công và nộp đầy đủ chi phí dự thi theo quy định của Thông tư.</w:t>
      </w:r>
    </w:p>
    <w:p>
      <w:r>
        <w:t>Cá nhân/Hệ thống</w:t>
      </w:r>
    </w:p>
    <w:p>
      <w:r>
        <w:t>01 ngày làm việc kể từ ngày đăng ký</w:t>
      </w:r>
    </w:p>
    <w:p>
      <w:r>
        <w:t>Thông báo của Hệ thống</w:t>
      </w:r>
    </w:p>
    <w:p>
      <w:r>
        <w:t>Bước 3</w:t>
      </w:r>
    </w:p>
    <w:p>
      <w:r>
        <w:t>Thông báo Cá nhân có tên trong danh sách thi đủ điều kiện dự thi tham dự kỳ thi do các đơn vị sự nghiệp công lập thuộc Sở Kế hoạch và Đầu tư tổ chức (sau đây gọi là đơn vị tổ chức thi)</w:t>
      </w:r>
    </w:p>
    <w:p>
      <w:r>
        <w:t>Cá nhân/ đơn vị tổ chức thi</w:t>
      </w:r>
    </w:p>
    <w:p>
      <w:r>
        <w:t>03 ngày làm việc (Với điều kiện phải đủ số lượng 50 thí sinh đăng ký)</w:t>
      </w:r>
    </w:p>
    <w:p>
      <w:r>
        <w:t>Thông báo của đơn vị tổ chức thi</w:t>
      </w:r>
    </w:p>
    <w:p>
      <w:r>
        <w:t>Bước 4</w:t>
      </w:r>
    </w:p>
    <w:p>
      <w:r>
        <w:t>Chức năng thi trực tuyến trên Hệ thống tự động chấm điểm bài thi của thi sinh theo đề thi và đáp áp tương ứng</w:t>
      </w:r>
    </w:p>
    <w:p>
      <w:r>
        <w:t>Hệ thống</w:t>
      </w:r>
    </w:p>
    <w:p>
      <w:r>
        <w:t>01 ngày làm việc sau khi làm bài thi</w:t>
      </w:r>
    </w:p>
    <w:p>
      <w:r>
        <w:t>Điểm thi trực tuyến trên Hệ thống</w:t>
      </w:r>
    </w:p>
    <w:p>
      <w:r>
        <w:t>Bước 5</w:t>
      </w:r>
    </w:p>
    <w:p>
      <w:r>
        <w:t>- Ban hành quyết định công nhận kết quả thi trên Hệ thống (Sở Kế hoạch và Đầu tư (sau đây gọi là cơ quan cấp, thu hồi chứng chỉ nghiệp vụ chuyên môn về đấu thầu) công khai quyết định công nhận kết quả thi trên Hệ thống (05 ngày làm việc kể từ ngày ban hành))</w:t>
      </w:r>
    </w:p>
    <w:p>
      <w:r>
        <w:t>Cơ quan cấp, thu hồi chứng chỉ nghiệp vụ chuyên môn về đấu thầu</w:t>
      </w:r>
    </w:p>
    <w:p>
      <w:r>
        <w:t>05 ngày làm việc kể từ ngày có kết quả thi</w:t>
      </w:r>
    </w:p>
    <w:p>
      <w:r>
        <w:t>Quyết định công nhận KQ thi</w:t>
      </w:r>
    </w:p>
    <w:p>
      <w:r>
        <w:t>Bước 6</w:t>
      </w:r>
    </w:p>
    <w:p>
      <w:r>
        <w:t>Đơn vị tổ chức thi trình cơ quan cấp, thu hồi chứng chỉ chuyên môn về đấu thầu ban hành quyết định cấp chứng chỉ nghiệp vụ chuyên môn về đấu thầu</w:t>
      </w:r>
    </w:p>
    <w:p>
      <w:r>
        <w:t>Đơn vị tổ chức thi</w:t>
      </w:r>
    </w:p>
    <w:p>
      <w:r>
        <w:t>03 ngày làm việc kể từ ngày ban hành quyết định công nhận kết quả thi</w:t>
      </w:r>
    </w:p>
    <w:p>
      <w:r>
        <w:t>Tờ trình ban hành quyết định cấp chứng chỉ nghiệp vụ chuyên môn về đấu thầu</w:t>
      </w:r>
    </w:p>
    <w:p>
      <w:r>
        <w:t>Bước 7</w:t>
      </w:r>
    </w:p>
    <w:p>
      <w:r>
        <w:t>- Cơ quan cấp, thu hồi chứng chỉ nghiệp vụ chuyên môn về đấu thầu ban hành quyết định cấp chứng chỉ nghiệp vụ chuyên môn về đấu thầu.</w:t>
      </w:r>
    </w:p>
    <w:p>
      <w:r>
        <w:t>- Cơ quan cấp, thu hồi chứng chỉ nghiệp vụ chuyên môn về đấu thầu công khai quyết định cấp chứng chỉ trên Hệ thống (05 ngày làm việc kể từ ngày ban hành quyết định)</w:t>
      </w:r>
    </w:p>
    <w:p>
      <w:r>
        <w:t>Cơ quan cấp, thu hồi chứng chỉ nghiệp vụ chuyên môn về đấu thầu</w:t>
      </w:r>
    </w:p>
    <w:p>
      <w:r>
        <w:t>05 ngày làm việc kể từ ngày nhận được tờ trình của đơn vị tổ chức thi</w:t>
      </w:r>
    </w:p>
    <w:p>
      <w:r>
        <w:t>Quyết định cấp chứng chỉ nghiệp vụ chuyên môn về đấu thầu</w:t>
      </w:r>
    </w:p>
    <w:p>
      <w:r>
        <w:t>Bước 8</w:t>
      </w:r>
    </w:p>
    <w:p>
      <w:r>
        <w:t>Cá nhân được cấp chứng chỉ chuyên môn về đấu thầu</w:t>
      </w:r>
    </w:p>
    <w:p>
      <w:r>
        <w:t>Cơ quan cấp, thu hồi chứng chỉ nghiệp vụ chuyên môn về đấu thầu</w:t>
      </w:r>
    </w:p>
    <w:p>
      <w:r>
        <w:t>Tối đa 15 ngày làm việc kể từ ngày ban hành quyết định cấp chứng chỉ. Trong đó:</w:t>
      </w:r>
    </w:p>
    <w:p>
      <w:r>
        <w:t>Chứng chỉ nghiệp vụ chuyên môn về đấu thầu</w:t>
      </w:r>
    </w:p>
    <w:p>
      <w:r>
        <w:t>8.1 Trình ký chứng chỉ nghiệp vụ chuyên môn về đấu thầu</w:t>
      </w:r>
    </w:p>
    <w:p>
      <w:r>
        <w:t>10 ngày làm việc kể từ ngày ban hành quyết định cấp chứng chỉ</w:t>
      </w:r>
    </w:p>
    <w:p>
      <w:r>
        <w:t>8.2 Ký duyệt chứng chỉ nghiệp vụ chuyên môn về đấu thầu</w:t>
      </w:r>
    </w:p>
    <w:p>
      <w:r>
        <w:t>3,5 ngày làm việc kể từ ngày ban hành quyết định cấp chứng chỉ</w:t>
      </w:r>
    </w:p>
    <w:p>
      <w:r>
        <w:t>8.3 Đóng dấu kết quả chứng chỉ nghiệp vụ chuyên môn về đấu thầu</w:t>
      </w:r>
    </w:p>
    <w:p>
      <w:r>
        <w:t>0,25 ngày làm việc kể từ ngày ban hành quyết định cấp chứng chỉ</w:t>
      </w:r>
    </w:p>
    <w:p>
      <w:r>
        <w:t>8.4 Đính kèm kết quả điện tử</w:t>
      </w:r>
    </w:p>
    <w:p>
      <w:r>
        <w:t>0,25 ngày làm việc kể từ ngày ban hành quyết định cấp chứng chỉ</w:t>
      </w:r>
    </w:p>
    <w:p>
      <w:r>
        <w:t>8.5 Bàn giao kết quả chứng chỉ nghiệp vụ chuyên môn về đấu thầu ra Trung tâm hành chính công tỉnh</w:t>
      </w:r>
    </w:p>
    <w:p>
      <w:r>
        <w:t>01 ngày làm việc kể từ ngày ban hành quyết định cấp chứng chỉ</w:t>
      </w:r>
    </w:p>
    <w:p>
      <w:r>
        <w:t>Tổng thời gian giải quyết TTHC</w:t>
      </w:r>
    </w:p>
    <w:p>
      <w:r>
        <w:t>Tối đa 34 ngày làm việc (Với điều kiện phải đủ số lượng 50 thí sinh đăng ký). Trong đó: Cá nhân được cấp chứng chỉ nghiệp vụ chuyên môn về đấu thầu trong thời hạn tối đa 23 ngày làm việc kể từ ngày ban hành quyết định công nhận kết quả thi.</w:t>
      </w:r>
    </w:p>
    <w:p>
      <w:r>
        <w:t>2. Thủ tục: Cấp lại chứng chỉ nghiệp vụ chuyên môn về đấu thầu</w:t>
      </w:r>
    </w:p>
    <w:p>
      <w:r>
        <w:t>Thứ tự công việc</w:t>
      </w:r>
    </w:p>
    <w:p>
      <w:r>
        <w:t>Nội dung công việc cụ thể</w:t>
      </w:r>
    </w:p>
    <w:p>
      <w:r>
        <w:t>Đơn vị/ Người thực hiện</w:t>
      </w:r>
    </w:p>
    <w:p>
      <w:r>
        <w:t>Thời gian thực hiện</w:t>
      </w:r>
    </w:p>
    <w:p>
      <w:r>
        <w:t>Sản phẩm</w:t>
      </w:r>
    </w:p>
    <w:p>
      <w:r>
        <w:t>Về quy trình, thời hạn xem xét cấp lại chứng chỉ nghiệp vụ chuyên môn về đấu thầu</w:t>
      </w:r>
    </w:p>
    <w:p>
      <w:r>
        <w:t>Bước 1</w:t>
      </w:r>
    </w:p>
    <w:p>
      <w:r>
        <w:t>Cá nhân có nhu cầu cấp lại chứng chỉ nghiệp vụ chuyên môn về đấu thầu thực hiện đề nghị cấp lại chứng chỉ trên Hệ thống quản lý cấp chứng chỉ nghiệp vụ chuyên môn về đấu thầu có địa chỉ tại https://chungchidauthau.mpi.gov.vn</w:t>
      </w:r>
    </w:p>
    <w:p>
      <w:r>
        <w:t>Cá nhân</w:t>
      </w:r>
    </w:p>
    <w:p>
      <w:r>
        <w:t>01 ngày làm việc kể từ ngày đăng ký</w:t>
      </w:r>
    </w:p>
    <w:p>
      <w:r>
        <w:t>Thông báo của Hệ thống</w:t>
      </w:r>
    </w:p>
    <w:p>
      <w:r>
        <w:t>Bước 2</w:t>
      </w:r>
    </w:p>
    <w:p>
      <w:r>
        <w:t>Sở Kế hoạch và Đầu tư ban hành quyết định cấp lại chứng chỉ</w:t>
      </w:r>
    </w:p>
    <w:p>
      <w:r>
        <w:t>Sở Kế hoạch và Đầu tư</w:t>
      </w:r>
    </w:p>
    <w:p>
      <w:r>
        <w:t>05 ngày làm việc kể từ ngày nhân được hồ sơ đăng ký</w:t>
      </w:r>
    </w:p>
    <w:p>
      <w:r>
        <w:t>Quyết định cấp lại chứng chỉ nghiệp vụ chuyên môn về đấu thầu</w:t>
      </w:r>
    </w:p>
    <w:p>
      <w:r>
        <w:t>Bước 3</w:t>
      </w:r>
    </w:p>
    <w:p>
      <w:r>
        <w:t>Cấp lại chứng chỉ nghiệp vụ chuyên môn về đấu thầu</w:t>
      </w:r>
    </w:p>
    <w:p>
      <w:r>
        <w:t>Cá nhân</w:t>
      </w:r>
    </w:p>
    <w:p>
      <w:r>
        <w:t>Trong thời hạn 07 ngày làm việc kể từ ngày ban hành quyết định cấp lại chứng chỉ. Trong đó:</w:t>
      </w:r>
    </w:p>
    <w:p>
      <w:r>
        <w:t>Chứng chỉ nghiệp vụ chuyên môn về đấu thầu</w:t>
      </w:r>
    </w:p>
    <w:p>
      <w:r>
        <w:t>3.1</w:t>
      </w:r>
    </w:p>
    <w:p>
      <w:r>
        <w:t>Trình ký chứng chỉ nghiệp vụ chuyên môn về đấu thầu</w:t>
      </w:r>
    </w:p>
    <w:p>
      <w:r>
        <w:t>Sở Kế hoạch và Đầu tư</w:t>
      </w:r>
    </w:p>
    <w:p>
      <w:r>
        <w:t>3,5 ngày làm việc</w:t>
      </w:r>
    </w:p>
    <w:p>
      <w:r>
        <w:t>3.2</w:t>
      </w:r>
    </w:p>
    <w:p>
      <w:r>
        <w:t>Ký duyệt chứng chỉ nghiệp vụ chuyên môn về đấu thầu</w:t>
      </w:r>
    </w:p>
    <w:p>
      <w:r>
        <w:t>02 ngày làm việc</w:t>
      </w:r>
    </w:p>
    <w:p>
      <w:r>
        <w:t>3.3</w:t>
      </w:r>
    </w:p>
    <w:p>
      <w:r>
        <w:t>Đóng dấu kết quả chứng chỉ nghiệp vụ chuyên môn về đấu thầu</w:t>
      </w:r>
    </w:p>
    <w:p>
      <w:r>
        <w:t>0,25 ngày làm việc</w:t>
      </w:r>
    </w:p>
    <w:p>
      <w:r>
        <w:t>3.4</w:t>
      </w:r>
    </w:p>
    <w:p>
      <w:r>
        <w:t>Đính kèm kết quả điện tử</w:t>
      </w:r>
    </w:p>
    <w:p>
      <w:r>
        <w:t>0,25 ngày làm việc</w:t>
      </w:r>
    </w:p>
    <w:p>
      <w:r>
        <w:t>3.5</w:t>
      </w:r>
    </w:p>
    <w:p>
      <w:r>
        <w:t>Bàn giao kết quả chứng chỉ nghiệp vụ chuyên môn về đấu thầu ra Trung tâm hành chính công tỉnh</w:t>
      </w:r>
    </w:p>
    <w:p>
      <w:r>
        <w:t>01 ngày làm việc</w:t>
      </w:r>
    </w:p>
    <w:p>
      <w:r>
        <w:t>Tổng thời gian giải quyết TTHC</w:t>
      </w:r>
    </w:p>
    <w:p>
      <w:r>
        <w:t>Tối đa 13 ngày làm việc. Trong đó: Cá nhân được cấp lại chứng chỉ nghiệp vụ chuyên môn về đấu thầu trong thời hạn tối đa 07 ngày làm việc kể từ ngày ban hành quyết định cấp lại chứng chỉ</w:t>
      </w:r>
    </w:p>
    <w:p>
      <w:r>
        <w:t>3. Thủ tục: Gia hạn chứng chỉ nghiệp vụ chuyên môn về đấu thầu</w:t>
      </w:r>
    </w:p>
    <w:p>
      <w:r>
        <w:t>Thứ tự công việc</w:t>
      </w:r>
    </w:p>
    <w:p>
      <w:r>
        <w:t>Nội dung công việc cụ thể</w:t>
      </w:r>
    </w:p>
    <w:p>
      <w:r>
        <w:t>Đơn vị/ Người thực hiện</w:t>
      </w:r>
    </w:p>
    <w:p>
      <w:r>
        <w:t>Thời gian thực hiện</w:t>
      </w:r>
    </w:p>
    <w:p>
      <w:r>
        <w:t>Sản phẩm</w:t>
      </w:r>
    </w:p>
    <w:p>
      <w:r>
        <w:t>Về quy trình, thời hạn xem xét Gia hạn chứng chỉ nghiệp vụ chuyên môn về đấu thầu</w:t>
      </w:r>
    </w:p>
    <w:p>
      <w:r>
        <w:t>Bước 1</w:t>
      </w:r>
    </w:p>
    <w:p>
      <w:r>
        <w:t>Cá nhân có nhu cầu cấp lại gia hạn chứng chỉ nghiệp vụ chuyên môn về đấu thầu thực hiện đăng ký gia hạn hiệu lực của chứng chỉ trên Hệ thống trong thời hạn tối thiểu 15 ngày trước ngày hết hiệu lực của chứng chỉ. Sau thời hạn này, cá nhân không được đăng ký gia hạn hiệu lực chứng chỉ và phải dự thi, cấp chứng chỉ lần đầu theo quy định Thông tư. Hệ thống quản lý cấp chứng chỉ nghiệp vụ chuyên môn về đấu thầu có địa chỉ tại https://chungchidauthau.mpi.gov.vn</w:t>
      </w:r>
    </w:p>
    <w:p>
      <w:r>
        <w:t>Cá nhân</w:t>
      </w:r>
    </w:p>
    <w:p>
      <w:r>
        <w:t>01 ngày làm việc kể từ ngày đăng ký</w:t>
      </w:r>
    </w:p>
    <w:p>
      <w:r>
        <w:t>Thông báo của Hệ thống</w:t>
      </w:r>
    </w:p>
    <w:p>
      <w:r>
        <w:t>Bước 2</w:t>
      </w:r>
    </w:p>
    <w:p>
      <w:r>
        <w:t>Sở Kế hoạch và Đầu tư ban hành quyết định cấp chứng chỉ</w:t>
      </w:r>
    </w:p>
    <w:p>
      <w:r>
        <w:t>Sở Kế hoạch và Đầu tư</w:t>
      </w:r>
    </w:p>
    <w:p>
      <w:r>
        <w:t>05 ngày làm việc kể từ ngày nhận được hồ sơ đăng ký</w:t>
      </w:r>
    </w:p>
    <w:p>
      <w:r>
        <w:t>Quyết định cấp gia hạn chứng chỉ</w:t>
      </w:r>
    </w:p>
    <w:p>
      <w:r>
        <w:t>Bước 3</w:t>
      </w:r>
    </w:p>
    <w:p>
      <w:r>
        <w:t>Cấp gia hạn hiệu lực chứng chỉ nghiệp vụ chuyên môn về đấu thầu</w:t>
      </w:r>
    </w:p>
    <w:p>
      <w:r>
        <w:t>Cá nhân</w:t>
      </w:r>
    </w:p>
    <w:p>
      <w:r>
        <w:t>Trong thời hạn 07 ngày làm việc kể từ ngày ban hành quyết định cấp gia hạn chứng chỉ. Trong đó:</w:t>
      </w:r>
    </w:p>
    <w:p>
      <w:r>
        <w:t>Chứng chỉ nghiệp vụ chuyên môn về đấu thầu</w:t>
      </w:r>
    </w:p>
    <w:p>
      <w:r>
        <w:t>3.1</w:t>
      </w:r>
    </w:p>
    <w:p>
      <w:r>
        <w:t>Trình ký chứng chỉ nghiệp vụ chuyên môn về đấu thầu</w:t>
      </w:r>
    </w:p>
    <w:p>
      <w:r>
        <w:t>Sở Kế hoạch và Đầu tư</w:t>
      </w:r>
    </w:p>
    <w:p>
      <w:r>
        <w:t>3,5 ngày làm việc</w:t>
      </w:r>
    </w:p>
    <w:p>
      <w:r>
        <w:t>3.2</w:t>
      </w:r>
    </w:p>
    <w:p>
      <w:r>
        <w:t>Ký duyệt chứng chỉ nghiệp vụ chuyên môn về đấu thầu</w:t>
      </w:r>
    </w:p>
    <w:p>
      <w:r>
        <w:t>02 ngày làm việc</w:t>
      </w:r>
    </w:p>
    <w:p>
      <w:r>
        <w:t>3.3</w:t>
      </w:r>
    </w:p>
    <w:p>
      <w:r>
        <w:t>Đóng dấu kết quả chứng chỉ nghiệp vụ chuyên môn về đấu thầu</w:t>
      </w:r>
    </w:p>
    <w:p>
      <w:r>
        <w:t>0,25 ngày làm việc</w:t>
      </w:r>
    </w:p>
    <w:p>
      <w:r>
        <w:t>3.4</w:t>
      </w:r>
    </w:p>
    <w:p>
      <w:r>
        <w:t>Đính kèm kết quả điện tử</w:t>
      </w:r>
    </w:p>
    <w:p>
      <w:r>
        <w:t>0,25 ngày làm việc</w:t>
      </w:r>
    </w:p>
    <w:p>
      <w:r>
        <w:t>3.5</w:t>
      </w:r>
    </w:p>
    <w:p>
      <w:r>
        <w:t>Bàn giao kết quả chứng chỉ nghiệp vụ chuyên môn về đấu thầu ra Trung tâm hành chính công tỉnh</w:t>
      </w:r>
    </w:p>
    <w:p>
      <w:r>
        <w:t>01 ngày làm việc</w:t>
      </w:r>
    </w:p>
    <w:p>
      <w:r>
        <w:t>Tổng thời gian giải quyết TTHC</w:t>
      </w:r>
    </w:p>
    <w:p>
      <w:r>
        <w:t>Tối đa 13 ngày làm việc. Trong đó: Cá nhân được cấp gia hạn chứng chỉ nghiệp vụ chuyên môn về đấu thầu trong thời hạn tối đa 07 ngày làm việc kể từ ngày ban hành quyết định cấp gia hạn chứng chỉ</w:t>
      </w:r>
    </w:p>
    <w:p>
      <w:r>
        <w:t>4. Thủ tục: Thu hồi chứng chỉ nghiệp vụ chuyên môn về đấu thầu</w:t>
      </w:r>
    </w:p>
    <w:p>
      <w:r>
        <w:t>Thứ tự công việc</w:t>
      </w:r>
    </w:p>
    <w:p>
      <w:r>
        <w:t>Nội dung công việc cụ thể</w:t>
      </w:r>
    </w:p>
    <w:p>
      <w:r>
        <w:t>Đơn vị/ Người thực hiện</w:t>
      </w:r>
    </w:p>
    <w:p>
      <w:r>
        <w:t>Thời gian thực hiện</w:t>
      </w:r>
    </w:p>
    <w:p>
      <w:r>
        <w:t>Sản phẩm</w:t>
      </w:r>
    </w:p>
    <w:p>
      <w:r>
        <w:t>Về quy trình, thời hạn xem xét Thu hồi chứng chỉ nghiệp vụ chuyên môn về đấu thầu</w:t>
      </w:r>
    </w:p>
    <w:p>
      <w:r>
        <w:t>Bước 1</w:t>
      </w:r>
    </w:p>
    <w:p>
      <w:r>
        <w:t>Cơ quan cấp chứng chỉ ban hành quyết định thu hồi chứng chỉ nghiệp vụ chuyên môn về đấu thầu và gửi quyết định thu hồi chứng chỉ cho cá nhân bị thu hồi và đăng tải thông tin trên Hệ thống, Hệ thống mạng đấu thầu quốc gia.</w:t>
      </w:r>
    </w:p>
    <w:p>
      <w:r>
        <w:t>Cơ quan cấp chứng chỉ</w:t>
      </w:r>
    </w:p>
    <w:p>
      <w:r>
        <w:t>10 ngày làm việc kể từ ngày tiếp nhận. Trong đó:</w:t>
      </w:r>
    </w:p>
    <w:p>
      <w:r>
        <w:t>Quyết định thu hồi chứng chỉ nghiệp vụ chuyên môn về đấu thầu và thông tin đăng tải trên Hệ thống, Hệ thống mạng đấu thầu quốc gia</w:t>
      </w:r>
    </w:p>
    <w:p>
      <w:r>
        <w:t>1.1</w:t>
      </w:r>
    </w:p>
    <w:p>
      <w:r>
        <w:t>Tiếp nhận xử lý thông tin/Hồ sơ thu hồi chứng chỉ nghiệp vụ chuyên môn về đấu thầu (trường hợp cá nhân là thành viên tổ chuyên gia, tổ thẩm định có hành vi vi phạm bị xử lý theo quy định tại khoản 9 Điều 125 Nghị định số 24/2024/NĐ-CP)</w:t>
      </w:r>
    </w:p>
    <w:p>
      <w:r>
        <w:t>Cơ quan cấp chứng chỉ</w:t>
      </w:r>
    </w:p>
    <w:p>
      <w:r>
        <w:t>01 ngày làm việc kể từ ngày nhận được thông tin</w:t>
      </w:r>
    </w:p>
    <w:p>
      <w:r>
        <w:t>1.2</w:t>
      </w:r>
    </w:p>
    <w:p>
      <w:r>
        <w:t>Xử lý và trình ký quyết định thu hồi chứng chỉ nghiệp vụ chuyên môn về đấu thầu</w:t>
      </w:r>
    </w:p>
    <w:p>
      <w:r>
        <w:t>Cơ quan cấp chứng chỉ</w:t>
      </w:r>
    </w:p>
    <w:p>
      <w:r>
        <w:t>6 ngày làm việc kể từ ngày tiếp nhận</w:t>
      </w:r>
    </w:p>
    <w:p>
      <w:r>
        <w:t>1.3</w:t>
      </w:r>
    </w:p>
    <w:p>
      <w:r>
        <w:t>Ký duyệt quyết định thu hồi</w:t>
      </w:r>
    </w:p>
    <w:p>
      <w:r>
        <w:t>Cơ quan cấp chứng chỉ</w:t>
      </w:r>
    </w:p>
    <w:p>
      <w:r>
        <w:t>1,5 ngày làm việc kể từ ngày nhận được hồ sơ trình</w:t>
      </w:r>
    </w:p>
    <w:p>
      <w:r>
        <w:t>1.4</w:t>
      </w:r>
    </w:p>
    <w:p>
      <w:r>
        <w:t>Đóng dấu kết quả quyết định thu hồi chứng chỉ nghiệp vụ chuyên môn về đấu thầu</w:t>
      </w:r>
    </w:p>
    <w:p>
      <w:r>
        <w:t>Cơ quan cấp chứng chỉ</w:t>
      </w:r>
    </w:p>
    <w:p>
      <w:r>
        <w:t>0,25 ngày làm việc</w:t>
      </w:r>
    </w:p>
    <w:p>
      <w:r>
        <w:t>1.5</w:t>
      </w:r>
    </w:p>
    <w:p>
      <w:r>
        <w:t>Đính kèm kết quả điện tử quyết định thu hồi chứng chỉ nghiệp vụ chuyên môn về đấu thầu</w:t>
      </w:r>
    </w:p>
    <w:p>
      <w:r>
        <w:t>Cơ quan cấp chứng chỉ</w:t>
      </w:r>
    </w:p>
    <w:p>
      <w:r>
        <w:t>0,25 ngày làm việc</w:t>
      </w:r>
    </w:p>
    <w:p>
      <w:r>
        <w:t>1.6</w:t>
      </w:r>
    </w:p>
    <w:p>
      <w:r>
        <w:t>Bàn giao kết quả quyết định thu hồi chứng chỉ nghiệp vụ chuyên môn về đấu thầu ra Trung tâm hành chính công tỉnh</w:t>
      </w:r>
    </w:p>
    <w:p>
      <w:r>
        <w:t>Cơ quan cấp chứng chỉ</w:t>
      </w:r>
    </w:p>
    <w:p>
      <w:r>
        <w:t>01 ngày làm việc</w:t>
      </w:r>
    </w:p>
    <w:p>
      <w:r>
        <w:t>Quyết định thu hồi chứng chỉ nghiệp vụ chuyên môn về đấu thầu</w:t>
      </w:r>
    </w:p>
    <w:p>
      <w:r>
        <w:t>Bước 2</w:t>
      </w:r>
    </w:p>
    <w:p>
      <w:r>
        <w:t>Cá nhân bị thu hồi chứng chỉ nghiệp vụ chuyên môn về đấu thầu phải nộp lại bản gốc chứng chỉ cho cơ quan ra quyết định thu hồi chứng chỉ. Trường hợp cá nhân bị thu hồi chứng chỉ chuyên môn về đấu thầu không nộp lại chứng chỉ, cơ quan cấp chứng chỉ quyết định hủy chứng chỉ chuyên môn về đấu thầu, gửi thông báo cho cá nhân bị hủy chứng chỉ và đăng tải thông tin trên hệ thống, Hệ thống mạng đấu thầu quốc gia, đồng thời gửi thông tin đến Cục Quản lý đấu thầu, Bộ Kế hoạch và Đầu tư để tổng hợp, theo dõi</w:t>
      </w:r>
    </w:p>
    <w:p>
      <w:r>
        <w:t>Cá nhân</w:t>
      </w:r>
    </w:p>
    <w:p>
      <w:r>
        <w:t>Trong thời hạn 05 ngày làm việc kể từ ngày nhận được quyết định thu hồi</w:t>
      </w:r>
    </w:p>
    <w:p>
      <w:r>
        <w:t>Bản gốc Chứng chỉ nghiệp vụ chuyên môn về đấu thầu</w:t>
      </w:r>
    </w:p>
    <w:p>
      <w:r>
        <w:t>TH 1</w:t>
      </w:r>
    </w:p>
    <w:p>
      <w:r>
        <w:t>Nộp lại bản gốc chứng chỉ cho cơ quan ra quyết định thu hồi chứng chỉ/Cơ quan cấp chứng chỉ quyết định hủy chứng chỉ chuyên môn về đấu thầu</w:t>
      </w:r>
    </w:p>
    <w:p>
      <w:r>
        <w:t>Trung tâm HCC tỉnh/ Cơ quan cấp chứng chỉ</w:t>
      </w:r>
    </w:p>
    <w:p>
      <w:r>
        <w:t>Trong thời hạn 05 ngày làm việc kể từ ngày nhận được quyết định thu hồi</w:t>
      </w:r>
    </w:p>
    <w:p>
      <w:r>
        <w:t>TH 2</w:t>
      </w:r>
    </w:p>
    <w:p>
      <w:r>
        <w:t>Trường hợp cá nhân bị thu hồi chứng chỉ chuyên môn về đấu thầu không nộp lại chứng chỉ, Cơ quan cấp chứng chỉ ban hành Quyết định hủy chứng chỉ chuyên môn về đấu thầu</w:t>
      </w:r>
    </w:p>
    <w:p>
      <w:r>
        <w:t>Cơ quan cấp chứng chỉ</w:t>
      </w:r>
    </w:p>
    <w:p>
      <w:r>
        <w:t>Trong thời hạn 05 ngày làm việc kể từ thời hạn cuối phải nộp bản gốc chứng chỉ</w:t>
      </w:r>
    </w:p>
    <w:p>
      <w:r>
        <w:t>2.1</w:t>
      </w:r>
    </w:p>
    <w:p>
      <w:r>
        <w:t>Xử lý và Trình ký quyết định hủy chứng chỉ chuyên môn về đấu thầu</w:t>
      </w:r>
    </w:p>
    <w:p>
      <w:r>
        <w:t>Cơ quan cấp chứng chỉ</w:t>
      </w:r>
    </w:p>
    <w:p>
      <w:r>
        <w:t>03 ngày làm việc kể từ ngày tiếp nhận</w:t>
      </w:r>
    </w:p>
    <w:p>
      <w:r>
        <w:t>2.2</w:t>
      </w:r>
    </w:p>
    <w:p>
      <w:r>
        <w:t>Ký duyệt quyết định hủy chứng chỉ</w:t>
      </w:r>
    </w:p>
    <w:p>
      <w:r>
        <w:t>Cơ quan cấp chứng chỉ</w:t>
      </w:r>
    </w:p>
    <w:p>
      <w:r>
        <w:t>01 ngày làm việc kể từ ngày nhận được hồ sơ trình</w:t>
      </w:r>
    </w:p>
    <w:p>
      <w:r>
        <w:t>2.3</w:t>
      </w:r>
    </w:p>
    <w:p>
      <w:r>
        <w:t>Đóng dấu kết quả quyết định hủy chứng chỉ chuyên môn về đấu thầu</w:t>
      </w:r>
    </w:p>
    <w:p>
      <w:r>
        <w:t>Cơ quan cấp chứng chỉ</w:t>
      </w:r>
    </w:p>
    <w:p>
      <w:r>
        <w:t>0,25 ngày làm việc</w:t>
      </w:r>
    </w:p>
    <w:p>
      <w:r>
        <w:t>2.4</w:t>
      </w:r>
    </w:p>
    <w:p>
      <w:r>
        <w:t>Đính kèm kết quả điện tử quyết định hủy chứng chỉ chuyên môn về đấu thầu</w:t>
      </w:r>
    </w:p>
    <w:p>
      <w:r>
        <w:t>Cơ quan cấp chứng chỉ</w:t>
      </w:r>
    </w:p>
    <w:p>
      <w:r>
        <w:t>0,25 ngày làm việc</w:t>
      </w:r>
    </w:p>
    <w:p>
      <w:r>
        <w:t>2.5</w:t>
      </w:r>
    </w:p>
    <w:p>
      <w:r>
        <w:t>Bàn giao kết quả quyết định hủy chứng chỉ chuyên môn về đấu thầu ra Trung tâm hành chính công tỉnh</w:t>
      </w:r>
    </w:p>
    <w:p>
      <w:r>
        <w:t>Cơ quan cấp chứng chỉ</w:t>
      </w:r>
    </w:p>
    <w:p>
      <w:r>
        <w:t>0,5 ngày làm việc</w:t>
      </w:r>
    </w:p>
    <w:p>
      <w:r>
        <w:t>Quyết định hủy chứng chỉ chuyên môn về đấu thầu</w:t>
      </w:r>
    </w:p>
    <w:p>
      <w:r>
        <w:t>Bước 3</w:t>
      </w:r>
    </w:p>
    <w:p>
      <w:r>
        <w:t>Thông tin của cá nhân bị thu hồi chứng chỉ nghiệp vụ chuyên môn về đấu thầu trong cơ sở dữ liệu trên Hệ thống thể hiện trạng thái “chứng chỉ bị thu hồi”</w:t>
      </w:r>
    </w:p>
    <w:p>
      <w:r>
        <w:t>Hệ thống</w:t>
      </w:r>
    </w:p>
    <w:p>
      <w:r>
        <w:t>01 ngày làm việc</w:t>
      </w:r>
    </w:p>
    <w:p>
      <w:r>
        <w:t>Hiện thị trạng thái “chứng chỉ bị thu hồi” trên Hệ thống</w:t>
      </w:r>
    </w:p>
    <w:p>
      <w:r>
        <w:t>Tổng thời gian giải quyết TTHC</w:t>
      </w:r>
    </w:p>
    <w:p>
      <w:r>
        <w:t>Tối đa không quá 16 ngày làm việc kể từ ngày tiếp nhận đủ hồ sơ thu hồi của cá nhân vi phạm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