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851/QĐ-UBND năm 2024 phê duyệt Quy trình nội bộ giải quyết thủ tục hành chính thuộc thẩm quyền giải quyết của Sở Giao thông vận tải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851/QĐ-UBND</w:t>
      </w:r>
    </w:p>
    <w:p>
      <w:r>
        <w:t>Ninh Bình, ngày 08 tháng 10 năm 2024</w:t>
      </w:r>
    </w:p>
    <w:p>
      <w:r>
        <w:t>QUYẾT ĐỊNH</w:t>
      </w:r>
    </w:p>
    <w:p>
      <w:r>
        <w:t>PHÊ DUYỆT QUY TRÌNH NỘI BỘ GIẢI QUYẾT THỦ TỤC HÀNH CHÍNH THUỘC THẨM QUYỀN GIẢI QUYẾT CỦA SỞ GIAO THÔNG VẬN TẢI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chức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 Nghị định số 107/2021/NĐ-CP ngày 06/12/2021 của Chính phủ về sửa đổi, bổ sung một số điều của Nghị định số 61/2018/NĐ-CP của Chính phủ về thực hiện cơ chế một cửa, một cửa liên thông trong giải quyết thủ tục hành chính và các văn bản hướng dẫn thi hành;</w:t>
      </w:r>
    </w:p>
    <w:p>
      <w:r>
        <w:t>Theo đề nghị của Giám đốc Sở Giao thông vận tải.</w:t>
      </w:r>
    </w:p>
    <w:p>
      <w:r>
        <w:t>QUYẾT ĐỊNH:</w:t>
      </w:r>
    </w:p>
    <w:p>
      <w:r>
        <w:t>Điều 1 . Phê duyệt kèm theo Quyết định này 03 Quy trình nội bộ giải quyết thủ tục hành chính  (Phụ lục)  thuộc thẩm quyền giải quyết của Sở Giao thông vận tải tỉnh Ninh Bình.</w:t>
      </w:r>
    </w:p>
    <w:p>
      <w:r>
        <w:t>Điều 2.  Quyết định này có hiệu lực thi hành kể từ ngày ký ban hành.</w:t>
      </w:r>
    </w:p>
    <w:p>
      <w:r>
        <w:t>Điều 3.  Chánh Văn phòng UBND tỉnh, Giám đốc Sở Giao thông vận tải, Giám đốc Sở Thông tin và Truyền thông, Giám đốc Trung tâm Phục vụ hành chính công tỉnh Ninh Bình; Thủ trưởng các cơ quan và tổ chức, cá nhân có liên quan chịu trách nhiệm thi hành Quyết định này./.</w:t>
      </w:r>
    </w:p>
    <w:p>
      <w:r>
        <w:t>Nơi nhận:</w:t>
      </w:r>
    </w:p>
    <w:p>
      <w:r>
        <w:t>- Như Điều 3;</w:t>
      </w:r>
    </w:p>
    <w:p>
      <w:r>
        <w:t>- Cục Kiểm soát TTHC, VPCP;</w:t>
      </w:r>
    </w:p>
    <w:p>
      <w:r>
        <w:t>- Chủ tịch, các PCT UBND tỉnh;</w:t>
      </w:r>
    </w:p>
    <w:p>
      <w:r>
        <w:t>- VNPT Ninh Bình;</w:t>
      </w:r>
    </w:p>
    <w:p>
      <w:r>
        <w:t>- Lưu: VT,TTTHCB, VP4,VP7.</w:t>
      </w:r>
    </w:p>
    <w:p>
      <w:r>
        <w:t>MT59/VP7/QTNB/2024/GT</w:t>
      </w:r>
    </w:p>
    <w:p>
      <w:r>
        <w:t>KT. CHỦ TỊCH</w:t>
      </w:r>
    </w:p>
    <w:p>
      <w:r>
        <w:t>PHÓ CHỦ TỊCH</w:t>
      </w:r>
    </w:p>
    <w:p>
      <w:r>
        <w:t>Trần Song Tùng</w:t>
      </w:r>
    </w:p>
    <w:p>
      <w:r>
        <w:t>PHỤ LỤC</w:t>
      </w:r>
    </w:p>
    <w:p>
      <w:r>
        <w:t>QUY TRÌNH NỘI BỘ GIẢI QUYẾT THỦ TỤC HÀNH CHÍNH THUỘC THẨM QUYỀN GIẢI QUYẾT CỦA SỞ GIAO THÔNG VẬN TẢI TỈNH NINH BÌNH</w:t>
      </w:r>
    </w:p>
    <w:p>
      <w:r>
        <w:t>(Ban hành kèm theo Quyết định số 851/QĐ-UBND ngày 08/10/2024 của Chủ tịch UBND tỉnh Ninh Bình)</w:t>
      </w:r>
    </w:p>
    <w:p>
      <w:r>
        <w:t>I. THỦ TỤC HÀNH CHÍNH CẤP TỈNH</w:t>
      </w:r>
    </w:p>
    <w:p>
      <w:r>
        <w:t>A. THỦ TỤC THỰC HIỆN TẠI TRUNG TÂM PHỤC VỤ HÀNH CHÍNH CÔNG LĨNH VỰC QUẢN LÝ GIÁ</w:t>
      </w:r>
    </w:p>
    <w:p>
      <w:r>
        <w:t>1. Tên thủ tục hành chính: Hiệp thương giá</w:t>
      </w:r>
    </w:p>
    <w:p>
      <w:r>
        <w:t>Mã số TTHC:  1.012735.H42</w:t>
      </w:r>
    </w:p>
    <w:p>
      <w:r>
        <w:t>Thời gian giải quyết:  25 ngày làm việc x 8 giờ = 200 giờ</w:t>
      </w:r>
    </w:p>
    <w:p>
      <w:r>
        <w:t>Dịch vụ cung cấp thông tin trực tuyến</w:t>
      </w:r>
    </w:p>
    <w:p>
      <w:r>
        <w:t>Bước thực hiện</w:t>
      </w:r>
    </w:p>
    <w:p>
      <w:r>
        <w:t>Đơn vị thực hiện</w:t>
      </w:r>
    </w:p>
    <w:p>
      <w:r>
        <w:t>Trách nhiệm thực hiện</w:t>
      </w:r>
    </w:p>
    <w:p>
      <w:r>
        <w:t>Nội dung thực hiện</w:t>
      </w:r>
    </w:p>
    <w:p>
      <w:r>
        <w:t>Thời gian 200 giờ</w:t>
      </w:r>
    </w:p>
    <w:p>
      <w:r>
        <w:t>Biểu mẫu /Kết quả</w:t>
      </w:r>
    </w:p>
    <w:p>
      <w:r>
        <w:t>Bước 1</w:t>
      </w:r>
    </w:p>
    <w:p>
      <w:r>
        <w:t>Trung tâm Phục vụ hành chính công</w:t>
      </w:r>
    </w:p>
    <w:p>
      <w:r>
        <w:t>Chuyên viên</w:t>
      </w:r>
    </w:p>
    <w:p>
      <w:r>
        <w:t>1. Trung tâm Phục vụ hành chính công tiếp nhận hồ sơ, kiểm tra, hướng dẫn tiếp nhận hồ sơ trực tuyến hoặc trực tiếp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Kế hoạch - Tài chính in phiếu tiếp nhận và hẹn trả kết quả giao cho tổ chức, cá nhân.</w:t>
      </w:r>
    </w:p>
    <w:p>
      <w:r>
        <w:t>4. In phiếu bàn giao hồ sơ từ Trung tâm PVHCC về Sở Giao thông vận tải (ký số gửi Bưu điện chuyển về Sở)</w:t>
      </w:r>
    </w:p>
    <w:p>
      <w:r>
        <w:t>04 giờ</w:t>
      </w:r>
    </w:p>
    <w:p>
      <w:r>
        <w:t>Mẫu 01, 02, 03, 04, 05, 06</w:t>
      </w:r>
    </w:p>
    <w:p>
      <w:r>
        <w:t>Bước 2</w:t>
      </w:r>
    </w:p>
    <w:p>
      <w:r>
        <w:t>Phòng Kế hoạch - Tài chính Sở Giao thông vận tải</w:t>
      </w:r>
    </w:p>
    <w:p>
      <w:r>
        <w:t>Trưởng phòng</w:t>
      </w:r>
    </w:p>
    <w:p>
      <w:r>
        <w:t>Phân công chuyên viên giải quyết hồ sơ</w:t>
      </w:r>
    </w:p>
    <w:p>
      <w:r>
        <w:t>08 giờ</w:t>
      </w:r>
    </w:p>
    <w:p>
      <w:r>
        <w:t>Mẫu 04, 05</w:t>
      </w:r>
    </w:p>
    <w:p>
      <w:r>
        <w:t>Chuyên viên</w:t>
      </w:r>
    </w:p>
    <w:p>
      <w:r>
        <w:t>- Kiểm tra, thẩm định hồ sơ</w:t>
      </w:r>
    </w:p>
    <w:p>
      <w:r>
        <w:t>- Đồng bộ hồ sơ chuyển lãnh đạo phòng phê duyệt</w:t>
      </w:r>
    </w:p>
    <w:p>
      <w:r>
        <w:t>164 giờ</w:t>
      </w:r>
    </w:p>
    <w:p>
      <w:r>
        <w:t>Mẫu 02, 04,05</w:t>
      </w:r>
    </w:p>
    <w:p>
      <w:r>
        <w:t>Trưởng phòng</w:t>
      </w:r>
    </w:p>
    <w:p>
      <w:r>
        <w:t>- Kiểm tra phê duyệt hồ sơ đạt, từ chối phê duyệt đối với hồ sơ chưa đạt yêu cầu</w:t>
      </w:r>
    </w:p>
    <w:p>
      <w:r>
        <w:t>- Trình lãnh đạo Sở phê duyệt</w:t>
      </w:r>
    </w:p>
    <w:p>
      <w:r>
        <w:t>08 giờ</w:t>
      </w:r>
    </w:p>
    <w:p>
      <w:r>
        <w:t>Mẫu 04, 05</w:t>
      </w:r>
    </w:p>
    <w:p>
      <w:r>
        <w:t>Bước 3</w:t>
      </w:r>
    </w:p>
    <w:p>
      <w:r>
        <w:t>Văn phòng Sở Giao thông vận tải</w:t>
      </w:r>
    </w:p>
    <w:p>
      <w:r>
        <w:t>Giám đốc Sở</w:t>
      </w:r>
    </w:p>
    <w:p>
      <w:r>
        <w:t>Phê duyệt kết quả giải quyết TTHC</w:t>
      </w:r>
    </w:p>
    <w:p>
      <w:r>
        <w:t>08 giờ</w:t>
      </w:r>
    </w:p>
    <w:p>
      <w:r>
        <w:t>Mẫu 04, 05</w:t>
      </w:r>
    </w:p>
    <w:p>
      <w:r>
        <w:t>Văn thư</w:t>
      </w:r>
    </w:p>
    <w:p>
      <w:r>
        <w:t>- Bộ phận Văn thư của Sở vào số văn bản, lưu hồ sơ và xác nhận trên phần mềm.</w:t>
      </w:r>
    </w:p>
    <w:p>
      <w:r>
        <w:t>- Gửi hồ sơ, kết quả cho Trung tâm Phục vụ hành chính công.</w:t>
      </w:r>
    </w:p>
    <w:p>
      <w:r>
        <w:t>08 giờ</w:t>
      </w:r>
    </w:p>
    <w:p>
      <w:r>
        <w:t>Mẫu 04, 05</w:t>
      </w:r>
    </w:p>
    <w:p>
      <w:r>
        <w:t>Bước 4</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04, 05, 06</w:t>
      </w:r>
    </w:p>
    <w:p>
      <w:r>
        <w:t>2. Điều chỉnh giá hàng hóa, dịch vụ do Nhà nước định giá theo yêu cầu của tổ chức, cá nhân Mã TTHC:  1.012744.H42</w:t>
      </w:r>
    </w:p>
    <w:p>
      <w:r>
        <w:t>Thời gian giải quyết:  30 ngày làm việc x 8 giờ = 240 giờ</w:t>
      </w:r>
    </w:p>
    <w:p>
      <w:r>
        <w:t>Dịch vụ cung cấp thông tin trực tuyến</w:t>
      </w:r>
    </w:p>
    <w:p>
      <w:r>
        <w:t>Bước thực hiện</w:t>
      </w:r>
    </w:p>
    <w:p>
      <w:r>
        <w:t>Đơn vị thực hiện</w:t>
      </w:r>
    </w:p>
    <w:p>
      <w:r>
        <w:t>Trách nhiệm thực hiện</w:t>
      </w:r>
    </w:p>
    <w:p>
      <w:r>
        <w:t>Nội dung thực hiện</w:t>
      </w:r>
    </w:p>
    <w:p>
      <w:r>
        <w:t>Thời gian 240 giờ</w:t>
      </w:r>
    </w:p>
    <w:p>
      <w:r>
        <w:t>Biểu mẫu /Kết quả</w:t>
      </w:r>
    </w:p>
    <w:p>
      <w:r>
        <w:t>Bước 1</w:t>
      </w:r>
    </w:p>
    <w:p>
      <w:r>
        <w:t>Trung tâm Phục vụ hành chính công</w:t>
      </w:r>
    </w:p>
    <w:p>
      <w:r>
        <w:t>Chuyên viên</w:t>
      </w:r>
    </w:p>
    <w:p>
      <w:r>
        <w:t>1. Trung tâm Phục vụ hành chính công tiếp nhận hồ sơ, kiểm tra, hướng dẫn tiếp nhận hồ sơ trực tuyến hoặc trực tiếp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Kế hoạch - Tài chính in phiếu tiếp nhận và hẹn trả kết quả giao cho tổ chức, cá nhân.</w:t>
      </w:r>
    </w:p>
    <w:p>
      <w:r>
        <w:t>4. In phiếu bàn giao hồ sơ từ Trung tâm PVHCC về Sở Giao thông vận tải (ký số gửi Bưu điện chuyển về Sở)</w:t>
      </w:r>
    </w:p>
    <w:p>
      <w:r>
        <w:t>04 giờ</w:t>
      </w:r>
    </w:p>
    <w:p>
      <w:r>
        <w:t>Mẫu 01, 02, 03, 04, 05, 06</w:t>
      </w:r>
    </w:p>
    <w:p>
      <w:r>
        <w:t>Bước 2</w:t>
      </w:r>
    </w:p>
    <w:p>
      <w:r>
        <w:t>Phòng Kế hoạch - Tài chính Sở Giao thông vận tải</w:t>
      </w:r>
    </w:p>
    <w:p>
      <w:r>
        <w:t>Trưởng phòng</w:t>
      </w:r>
    </w:p>
    <w:p>
      <w:r>
        <w:t>Phân công chuyên viên giải quyết hồ sơ</w:t>
      </w:r>
    </w:p>
    <w:p>
      <w:r>
        <w:t>16 giờ</w:t>
      </w:r>
    </w:p>
    <w:p>
      <w:r>
        <w:t>Mẫu 04, 05</w:t>
      </w:r>
    </w:p>
    <w:p>
      <w:r>
        <w:t>Chuyên viên</w:t>
      </w:r>
    </w:p>
    <w:p>
      <w:r>
        <w:t>- Kiểm tra, thẩm định hồ sơ</w:t>
      </w:r>
    </w:p>
    <w:p>
      <w:r>
        <w:t>- Đồng bộ hồ sơ chuyển lãnh đạo phòng phê duyệt</w:t>
      </w:r>
    </w:p>
    <w:p>
      <w:r>
        <w:t>184 giờ</w:t>
      </w:r>
    </w:p>
    <w:p>
      <w:r>
        <w:t>Mẫu 02, 04,05</w:t>
      </w:r>
    </w:p>
    <w:p>
      <w:r>
        <w:t>Trưởng phòng</w:t>
      </w:r>
    </w:p>
    <w:p>
      <w:r>
        <w:t>- Kiểm tra phê duyệt hồ sơ đạt, từ chối phê duyệt đối với hồ sơ chưa đạt yêu cầu</w:t>
      </w:r>
    </w:p>
    <w:p>
      <w:r>
        <w:t>- Trình lãnh đạo Sở phê duyệt</w:t>
      </w:r>
    </w:p>
    <w:p>
      <w:r>
        <w:t>12 giờ</w:t>
      </w:r>
    </w:p>
    <w:p>
      <w:r>
        <w:t>Mẫu 04, 05</w:t>
      </w:r>
    </w:p>
    <w:p>
      <w:r>
        <w:t>Bước 3</w:t>
      </w:r>
    </w:p>
    <w:p>
      <w:r>
        <w:t>Văn phòng Sở Giao thông vận tải</w:t>
      </w:r>
    </w:p>
    <w:p>
      <w:r>
        <w:t>Giám đốc Sở</w:t>
      </w:r>
    </w:p>
    <w:p>
      <w:r>
        <w:t>Phê duyệt kết quả giải quyết TTHC</w:t>
      </w:r>
    </w:p>
    <w:p>
      <w:r>
        <w:t>16 giờ</w:t>
      </w:r>
    </w:p>
    <w:p>
      <w:r>
        <w:t>Mẫu 04, 05</w:t>
      </w:r>
    </w:p>
    <w:p>
      <w:r>
        <w:t>Văn thư</w:t>
      </w:r>
    </w:p>
    <w:p>
      <w:r>
        <w:t>- Bộ phận Văn thư của Sở vào số văn bản, lưu hồ sơ và xác nhận trên phần mềm.</w:t>
      </w:r>
    </w:p>
    <w:p>
      <w:r>
        <w:t>- Gửi hồ sơ, kết quả cho Trung tâm Phục vụ hành chính công.</w:t>
      </w:r>
    </w:p>
    <w:p>
      <w:r>
        <w:t>08 giờ</w:t>
      </w:r>
    </w:p>
    <w:p>
      <w:r>
        <w:t>Mẫu 04, 05</w:t>
      </w:r>
    </w:p>
    <w:p>
      <w:r>
        <w:t>Bước 4</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04,05,06</w:t>
      </w:r>
    </w:p>
    <w:p>
      <w:r>
        <w:t>B. THỦ TỤC THỰC HIỆN TẠI ĐƠN VỊ</w:t>
      </w:r>
    </w:p>
    <w:p>
      <w:r>
        <w:t>LĨNH VỰC ĐĂNG KIỂM</w:t>
      </w:r>
    </w:p>
    <w:p>
      <w:r>
        <w:t>1. Cấp Giấy chứng nhận kiểm định, Tem kiểm định an toàn kỹ thuật và bảo vệ môi trường phương tiện giao thông cơ giới đường bộ trong trường hợp còn hiệu lực nhưng bị mất, hư hỏng, rách hoặc có sự sai khác về thông tin</w:t>
      </w:r>
    </w:p>
    <w:p>
      <w:r>
        <w:t>Mã số TTHC:  1.012875.H42</w:t>
      </w:r>
    </w:p>
    <w:p>
      <w:r>
        <w:t>Thời gian giải quyết: - Trường hợp Giấy chứng nhận kiểm định lần đầu hoặc Tem kiểm định lần đầu của xe cơ giới thuộc đối tượng miễn kiểm định bị mất: Trong ngày làm việc.</w:t>
      </w:r>
    </w:p>
    <w:p>
      <w:r>
        <w:t>- Trường hợp Giấy chứng nhận kiểm định hoặc Tem kiểm định của xe cơ giới bị mất (trừ trường hợp mất đồng thời Giấy chứng nhận kiểm định và Tem kiểm định của xe cơ giới và trường hợp mất Giấy chứng nhận kiểm định lần đầu hoặc Tem kiểm định lần đầu của xe cơ giới thuộc đối tượng miễn kiểm định), hư hỏng, rách: Trong 01 ngày làm việc kể từ ngày khai báo.</w:t>
      </w:r>
    </w:p>
    <w:p>
      <w:r>
        <w:t>- Trường hợp Giấy chứng nhận kiểm định và Tem kiểm định có thông tin sai khác so với hồ sơ phương tiện của xe do đơn vị đăng kiểm in sai: 01 ngày làm việc kể từ thời điểm nộp hồ sơ.</w:t>
      </w:r>
    </w:p>
    <w:p>
      <w:r>
        <w:t>Bước thực hiện</w:t>
      </w:r>
    </w:p>
    <w:p>
      <w:r>
        <w:t>Đơn vị thực hiện</w:t>
      </w:r>
    </w:p>
    <w:p>
      <w:r>
        <w:t>Trách nhiệm thực hiện</w:t>
      </w:r>
    </w:p>
    <w:p>
      <w:r>
        <w:t>Nội dung thực hiện</w:t>
      </w:r>
    </w:p>
    <w:p>
      <w:r>
        <w:t>Thời gian 08 giờ</w:t>
      </w:r>
    </w:p>
    <w:p>
      <w:r>
        <w:t>Biểu mẫu /Kết quả</w:t>
      </w:r>
    </w:p>
    <w:p>
      <w:r>
        <w:t>Bước 1</w:t>
      </w:r>
    </w:p>
    <w:p>
      <w:r>
        <w:t>Đơn vị đăng kiểm</w:t>
      </w:r>
    </w:p>
    <w:p>
      <w:r>
        <w:t>Bộ phận Tiếp nhận và trả kết quả</w:t>
      </w:r>
    </w:p>
    <w:p>
      <w:r>
        <w:t>Bộ phận tiếp nhận và trả kết quả tiếp nhận văn bản (hồ sơ) kiểm tra, hướng dẫn, tiếp nhận hồ sơ, phân loại theo quy định, quét (scan) và cập nhật, lưu trữ hồ sơ vào phần mềm. Chuyển hồ sơ bộ phận Đăng kiểm.</w:t>
      </w:r>
    </w:p>
    <w:p>
      <w:r>
        <w:t>02 giờ</w:t>
      </w:r>
    </w:p>
    <w:p>
      <w:r>
        <w:t>Mẫu 01, 02, 03, 04, 05, 06</w:t>
      </w:r>
    </w:p>
    <w:p>
      <w:r>
        <w:t>Bước 2</w:t>
      </w:r>
    </w:p>
    <w:p>
      <w:r>
        <w:t>Đơn vị đăng kiểm</w:t>
      </w:r>
    </w:p>
    <w:p>
      <w:r>
        <w:t>Nhân viên nghiệp vụ</w:t>
      </w:r>
    </w:p>
    <w:p>
      <w:r>
        <w:t>Tiến hành kiểm tra tra cứu hồ sơ in Giấy chứng nhận, Tem kiểm định</w:t>
      </w:r>
    </w:p>
    <w:p>
      <w:r>
        <w:t>04 giờ</w:t>
      </w:r>
    </w:p>
    <w:p>
      <w:r>
        <w:t>Mẫu 02,04, 05</w:t>
      </w:r>
    </w:p>
    <w:p>
      <w:r>
        <w:t>Lãnh đạo đơn vị đăng kiểm</w:t>
      </w:r>
    </w:p>
    <w:p>
      <w:r>
        <w:t>Phê duyệt kết quả giải quyết TTHC</w:t>
      </w:r>
    </w:p>
    <w:p>
      <w:r>
        <w:t>02 giờ</w:t>
      </w:r>
    </w:p>
    <w:p>
      <w:r>
        <w:t>Mẫu 04, 05</w:t>
      </w:r>
    </w:p>
    <w:p>
      <w:r>
        <w:t>Bước 3</w:t>
      </w:r>
    </w:p>
    <w:p>
      <w:r>
        <w:t>Đơn vị đăng kiểm</w:t>
      </w:r>
    </w:p>
    <w:p>
      <w:r>
        <w:t>Bộ phận Tiếp nhận và Trả kết quả</w:t>
      </w:r>
    </w:p>
    <w:p>
      <w:r>
        <w:t>Thông báo cho tổ chức và cá nhân đến nhận kết quả, Trả kết quả trực tiếp hoặc qua bưu điện cho tổ chức, cá nhân và kết thúc trên phần mềm.</w:t>
      </w:r>
    </w:p>
    <w:p>
      <w:r>
        <w:t>Mẫu 04, 05; 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