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850/QĐ-UBND năm 2024 phê duyệt giá thay thế về cây trồng trên đất áp dụng bồi thường, hỗ trợ và tái định cư dự án Phát triển đô thị và tăng cường khả năng thích ứng biến đổi khí hậu thành phố Vĩnh Long,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850/QĐ-UBND</w:t>
      </w:r>
    </w:p>
    <w:p>
      <w:r>
        <w:t>Vĩnh Long, ngày 04 tháng 5 năm 2024</w:t>
      </w:r>
    </w:p>
    <w:p>
      <w:r>
        <w:t>QUYẾT ĐỊNH</w:t>
      </w:r>
    </w:p>
    <w:p>
      <w:r>
        <w:t>VỀ VIỆC PHÊ DUYỆT GIÁ THAY THẾ VỀ CÂY TRỒNG TRÊN ĐẤT ÁP DỤNG BỒI THƯỜNG, HỖ TRỢ VÀ TÁI ĐỊNH CƯ DỰ ÁN PHÁT TRIỂN ĐÔ THỊ VÀ TĂNG CƯỜNG KHẢ NĂNG THÍCH ỨNG BIẾN ĐỔI KHÍ HẬU THÀNH PHỐ VĨNH LONG, TỈNH VĨNH LONG</w:t>
      </w:r>
    </w:p>
    <w:p>
      <w:r>
        <w:t>ỦY BAN NHÂN DÂN TỈNH VĨNH LONG</w:t>
      </w:r>
    </w:p>
    <w:p>
      <w:r>
        <w:t>Căn cứ Luật Tổ chức chính quyền địa phương ngày 19/6/2015 ;</w:t>
      </w:r>
    </w:p>
    <w:p>
      <w:r>
        <w:t>Căn cứ Luật sửa đổi, bổ sung một số điều của Luật Tổ chức Chính phủ và Luật Tổ chức chính quyền địa phương ngày 22/11/2019;</w:t>
      </w:r>
    </w:p>
    <w:p>
      <w:r>
        <w:t>Căn cứ Luật Đất đai ngày 29/11/2023;</w:t>
      </w:r>
    </w:p>
    <w:p>
      <w:r>
        <w:t>Căn cứ Công văn số 295/TTg-QHQT ngày 04/3/2020 của Thủ tướng Chính phủ về việc phê duyệt đề xuất dự án “Phát triển đô thị và tăng cường khả năng thích ứng với biến đổi khí hậu thành phố Vĩnh Long, tỉnh Vĩnh Long”, vay vốn WB;</w:t>
      </w:r>
    </w:p>
    <w:p>
      <w:r>
        <w:t>Căn cứ Quyết định số 2304/QĐ-UBND ngày 09/11/2022 của UBND tỉnh về việc phê duyệt dự án Phát triển đô thị và tăng cường khả năng thích ứng biến đổi khí hậu thành phố Vĩnh Long, tỉnh Vĩnh Long;</w:t>
      </w:r>
    </w:p>
    <w:p>
      <w:r>
        <w:t>Căn cứ Quyết định số 2070/QĐ-UBND ngày 11/9/2023 của UBND tỉnh về việc phê duyệt điều chỉnh dự án Phát triển đô thị và tăng cường khả năng thích ứng biến đổi khí hậu thành phố Vĩnh Long, tỉnh Vĩnh Long;</w:t>
      </w:r>
    </w:p>
    <w:p>
      <w:r>
        <w:t>Căn cứ Quyết định số 2905/QĐ-UBND ngày 19/12/2023 của Ủy ban nhân dân tỉnh Ban hành giá cây trồng trên địa bàn tỉnh năm 2024;</w:t>
      </w:r>
    </w:p>
    <w:p>
      <w:r>
        <w:t>Xét đề nghị của Giám đốc Sở Nông nghiệp và Phát triển nông thôn tại tờ trình số 84 /TTr-SNN&amp;PTNT ngày 19/4 /2024 về việc phê duyệt giá thay thế về cây trồng trên đất áp dụng bồi thường, hỗ trợ và tái định cư dự án Phát triển đô thị và tăng cường khả năng thích ứng biến đổi khí hậu thành phố Vĩnh Long, tỉnh Vĩnh Long.</w:t>
      </w:r>
    </w:p>
    <w:p>
      <w:r>
        <w:t>QUYẾT ĐỊNH:</w:t>
      </w:r>
    </w:p>
    <w:p>
      <w:r>
        <w:t>Điều 1.  Phê duyệt giá thay thế về cây trồng trên đất áp dụng bồi thường, hỗ trợ và tái định cư dự án Phát triển đô thị và tăng cường khả năng thích ứng biến đổi khí hậu thành phố Vĩnh Long, tỉnh Vĩnh Long  (Kèm theo Phụ lục).</w:t>
      </w:r>
    </w:p>
    <w:p>
      <w:r>
        <w:t>Điều 2.  Chánh Văn phòng Uỷ ban nhân dân tỉnh, Giám đốc Sở Tài chính, Giám đốc Sở Nông nghiệp và Phát triển nông thôn, thành viên Hội đồng thẩm định giá thay thế theo Quyết định số 2531/QĐ-UBND ngày 09/11/2023, Quyết định số 100/QĐ-UBND ngày 22/01/2024 của Chủ tịch Ủy ban nhân dân tỉnh Vĩnh Long và Thủ trưởng các đơn vị có liên quan chịu trách nhiệm thi hành Quyết định này.</w:t>
      </w:r>
    </w:p>
    <w:p>
      <w:r>
        <w:t>Quyết định này có hiệu lực kể từ ngày ký./.</w:t>
      </w:r>
    </w:p>
    <w:p>
      <w:r>
        <w:t>Nơi nhận:</w:t>
      </w:r>
    </w:p>
    <w:p>
      <w:r>
        <w:t>- Như Điều 2;</w:t>
      </w:r>
    </w:p>
    <w:p>
      <w:r>
        <w:t>- TT.Tỉnh ủy, TT.HĐND tỉnh;</w:t>
      </w:r>
    </w:p>
    <w:p>
      <w:r>
        <w:t>- TT.UBND tỉnh;</w:t>
      </w:r>
    </w:p>
    <w:p>
      <w:r>
        <w:t>- LĐ. VP. UBND tỉnh;</w:t>
      </w:r>
    </w:p>
    <w:p>
      <w:r>
        <w:t>- Lưu: VT.KTNV.</w:t>
      </w:r>
    </w:p>
    <w:p>
      <w:r>
        <w:t>TM. ỦY BAN NHÂN DÂN</w:t>
      </w:r>
    </w:p>
    <w:p>
      <w:r>
        <w:t>KT. CHỦ TỊCH</w:t>
      </w:r>
    </w:p>
    <w:p>
      <w:r>
        <w:t>PHÓ CHỦ TỊCH</w:t>
      </w:r>
    </w:p>
    <w:p>
      <w:r>
        <w:t>Đặng Văn Chính</w:t>
      </w:r>
    </w:p>
    <w:p>
      <w:r>
        <w:t>PHỤ LỤC</w:t>
      </w:r>
    </w:p>
    <w:p>
      <w:r>
        <w:t>GIÁ THAY THẾ VỀ CÂY TRỒNG TRÊN ĐẤT ÁP DỤNG BỒI THƯỜNG, HỖ TRỢ VÀ TÁI ĐỊNH CƯ DỰ ÁN PHÁT TRIỂN ĐÔ THỊ VÀ TĂNG CƯỜNG KHẢ NĂNG THÍCH ỨNG BIẾN ĐỔI KHÍ HẬU THÀNH PHỐ VĨNH LONG, TỈNH VĨNH LONG</w:t>
      </w:r>
    </w:p>
    <w:p>
      <w:r>
        <w:t>(Kèm theo Quyết định số 850/QĐ-UBND ngày 04/5/2024 của Ủy ban nhân dân tỉnh Vĩnh Long)</w:t>
      </w:r>
    </w:p>
    <w:p>
      <w:r>
        <w:t>I. GIÁ CÂY ĂN TRÁI (CAT)     (có trong Quyết định số 2905/QĐ-UBND ngày 19/12/2023 của Ủy ban nhân dân tỉnh Ban hành giá cây trồng trên địa bàn tỉnh năm 2024)</w:t>
      </w:r>
    </w:p>
    <w:p>
      <w:r>
        <w:t>1. Nhóm 1</w:t>
      </w:r>
    </w:p>
    <w:p>
      <w:r>
        <w:t>a) Thời gian sinh trưởng của cây trồng</w:t>
      </w:r>
    </w:p>
    <w:p>
      <w:r>
        <w:t>A - Có thời gian kiến thiết cơ bản: từ khi trồng đến dưới 1 năm.</w:t>
      </w:r>
    </w:p>
    <w:p>
      <w:r>
        <w:t>B - Giai đoạn cây cho trái chưa ổn định: từ 1 năm đến dưới 3 năm.</w:t>
      </w:r>
    </w:p>
    <w:p>
      <w:r>
        <w:t>C - Giai đoạn phát triển tốt và trái ổn định: từ 3 năm đến 10 năm.</w:t>
      </w:r>
    </w:p>
    <w:p>
      <w:r>
        <w:t>D - Giai đoạn lão hóa: cây già cỗi, năng suất thấp; trên 10 năm.</w:t>
      </w:r>
    </w:p>
    <w:p>
      <w:r>
        <w:t>b) Đơn giá cây trồng</w:t>
      </w:r>
    </w:p>
    <w:p>
      <w:r>
        <w:t>TT</w:t>
      </w:r>
    </w:p>
    <w:p>
      <w:r>
        <w:t>NHÓM CÂY   TRỒNG</w:t>
      </w:r>
    </w:p>
    <w:p>
      <w:r>
        <w:t>ĐVT</w:t>
      </w:r>
    </w:p>
    <w:p>
      <w:r>
        <w:t>CÁC GIAI ĐOẠN SINH TRƯỞNG</w:t>
      </w:r>
    </w:p>
    <w:p>
      <w:r>
        <w:t>A</w:t>
      </w:r>
    </w:p>
    <w:p>
      <w:r>
        <w:t>B</w:t>
      </w:r>
    </w:p>
    <w:p>
      <w:r>
        <w:t>C</w:t>
      </w:r>
    </w:p>
    <w:p>
      <w:r>
        <w:t>D</w:t>
      </w:r>
    </w:p>
    <w:p>
      <w:r>
        <w:t>1</w:t>
      </w:r>
    </w:p>
    <w:p>
      <w:r>
        <w:t>Mận</w:t>
      </w:r>
    </w:p>
    <w:p>
      <w:r>
        <w:t>đồng/cây</w:t>
      </w:r>
    </w:p>
    <w:p>
      <w:r>
        <w:t>120.000</w:t>
      </w:r>
    </w:p>
    <w:p>
      <w:r>
        <w:t>380.000</w:t>
      </w:r>
    </w:p>
    <w:p>
      <w:r>
        <w:t>650.000</w:t>
      </w:r>
    </w:p>
    <w:p>
      <w:r>
        <w:t>200.000</w:t>
      </w:r>
    </w:p>
    <w:p>
      <w:r>
        <w:t>2</w:t>
      </w:r>
    </w:p>
    <w:p>
      <w:r>
        <w:t>Táo, Sơ ri</w:t>
      </w:r>
    </w:p>
    <w:p>
      <w:r>
        <w:t>đồng/cây</w:t>
      </w:r>
    </w:p>
    <w:p>
      <w:r>
        <w:t>75.000</w:t>
      </w:r>
    </w:p>
    <w:p>
      <w:r>
        <w:t>320.000</w:t>
      </w:r>
    </w:p>
    <w:p>
      <w:r>
        <w:t>385.000</w:t>
      </w:r>
    </w:p>
    <w:p>
      <w:r>
        <w:t>125.000</w:t>
      </w:r>
    </w:p>
    <w:p>
      <w:r>
        <w:t>3</w:t>
      </w:r>
    </w:p>
    <w:p>
      <w:r>
        <w:t>Ổi</w:t>
      </w:r>
    </w:p>
    <w:p>
      <w:r>
        <w:t>đồng/cây</w:t>
      </w:r>
    </w:p>
    <w:p>
      <w:r>
        <w:t>100.000</w:t>
      </w:r>
    </w:p>
    <w:p>
      <w:r>
        <w:t>205.000</w:t>
      </w:r>
    </w:p>
    <w:p>
      <w:r>
        <w:t>235.000</w:t>
      </w:r>
    </w:p>
    <w:p>
      <w:r>
        <w:t>85.000</w:t>
      </w:r>
    </w:p>
    <w:p>
      <w:r>
        <w:t>4</w:t>
      </w:r>
    </w:p>
    <w:p>
      <w:r>
        <w:t>Tiêu</w:t>
      </w:r>
    </w:p>
    <w:p>
      <w:r>
        <w:t>đồng/trụ</w:t>
      </w:r>
    </w:p>
    <w:p>
      <w:r>
        <w:t>75.000</w:t>
      </w:r>
    </w:p>
    <w:p>
      <w:r>
        <w:t>270.000</w:t>
      </w:r>
    </w:p>
    <w:p>
      <w:r>
        <w:t>360.000</w:t>
      </w:r>
    </w:p>
    <w:p>
      <w:r>
        <w:t>110.000</w:t>
      </w:r>
    </w:p>
    <w:p>
      <w:r>
        <w:t>5</w:t>
      </w:r>
    </w:p>
    <w:p>
      <w:r>
        <w:t>Trầu</w:t>
      </w:r>
    </w:p>
    <w:p>
      <w:r>
        <w:t>đồng/trụ</w:t>
      </w:r>
    </w:p>
    <w:p>
      <w:r>
        <w:t>70.000</w:t>
      </w:r>
    </w:p>
    <w:p>
      <w:r>
        <w:t>130.000</w:t>
      </w:r>
    </w:p>
    <w:p>
      <w:r>
        <w:t>240.000</w:t>
      </w:r>
    </w:p>
    <w:p>
      <w:r>
        <w:t>115.000</w:t>
      </w:r>
    </w:p>
    <w:p>
      <w:r>
        <w:t>6</w:t>
      </w:r>
    </w:p>
    <w:p>
      <w:r>
        <w:t>Chuối (cao trên 1m)</w:t>
      </w:r>
    </w:p>
    <w:p>
      <w:r>
        <w:t>đồng/cây</w:t>
      </w:r>
    </w:p>
    <w:p>
      <w:r>
        <w:t>65.000</w:t>
      </w:r>
    </w:p>
    <w:p>
      <w:r>
        <w:t>120.000</w:t>
      </w:r>
    </w:p>
    <w:p>
      <w:r>
        <w:t>-</w:t>
      </w:r>
    </w:p>
    <w:p>
      <w:r>
        <w:t>-</w:t>
      </w:r>
    </w:p>
    <w:p>
      <w:r>
        <w:t>7</w:t>
      </w:r>
    </w:p>
    <w:p>
      <w:r>
        <w:t>Cam</w:t>
      </w:r>
    </w:p>
    <w:p>
      <w:r>
        <w:t>đồng/cây</w:t>
      </w:r>
    </w:p>
    <w:p>
      <w:r>
        <w:t>130.000</w:t>
      </w:r>
    </w:p>
    <w:p>
      <w:r>
        <w:t>470.000</w:t>
      </w:r>
    </w:p>
    <w:p>
      <w:r>
        <w:t>575.000</w:t>
      </w:r>
    </w:p>
    <w:p>
      <w:r>
        <w:t>210.000</w:t>
      </w:r>
    </w:p>
    <w:p>
      <w:r>
        <w:t>8</w:t>
      </w:r>
    </w:p>
    <w:p>
      <w:r>
        <w:t>Quýt</w:t>
      </w:r>
    </w:p>
    <w:p>
      <w:r>
        <w:t>đồng/cây</w:t>
      </w:r>
    </w:p>
    <w:p>
      <w:r>
        <w:t>135.000</w:t>
      </w:r>
    </w:p>
    <w:p>
      <w:r>
        <w:t>535.000</w:t>
      </w:r>
    </w:p>
    <w:p>
      <w:r>
        <w:t>680.000</w:t>
      </w:r>
    </w:p>
    <w:p>
      <w:r>
        <w:t>285.000</w:t>
      </w:r>
    </w:p>
    <w:p>
      <w:r>
        <w:t>9</w:t>
      </w:r>
    </w:p>
    <w:p>
      <w:r>
        <w:t>Thanh long</w:t>
      </w:r>
    </w:p>
    <w:p>
      <w:r>
        <w:t>- Trồng trụ:</w:t>
      </w:r>
    </w:p>
    <w:p>
      <w:r>
        <w:t>đồng/trụ</w:t>
      </w:r>
    </w:p>
    <w:p>
      <w:r>
        <w:t>130.000</w:t>
      </w:r>
    </w:p>
    <w:p>
      <w:r>
        <w:t>365.000</w:t>
      </w:r>
    </w:p>
    <w:p>
      <w:r>
        <w:t>580.000</w:t>
      </w:r>
    </w:p>
    <w:p>
      <w:r>
        <w:t>225.000</w:t>
      </w:r>
    </w:p>
    <w:p>
      <w:r>
        <w:t>- Trồng leo giàn</w:t>
      </w:r>
    </w:p>
    <w:p>
      <w:r>
        <w:t>đồng/m 2</w:t>
      </w:r>
    </w:p>
    <w:p>
      <w:r>
        <w:t>90.000</w:t>
      </w:r>
    </w:p>
    <w:p>
      <w:r>
        <w:t>130.000</w:t>
      </w:r>
    </w:p>
    <w:p>
      <w:r>
        <w:t>200.000</w:t>
      </w:r>
    </w:p>
    <w:p>
      <w:r>
        <w:t>75.000</w:t>
      </w:r>
    </w:p>
    <w:p>
      <w:r>
        <w:t>10</w:t>
      </w:r>
    </w:p>
    <w:p>
      <w:r>
        <w:t>Chanh, tắc</w:t>
      </w:r>
    </w:p>
    <w:p>
      <w:r>
        <w:t>(hạnh)</w:t>
      </w:r>
    </w:p>
    <w:p>
      <w:r>
        <w:t>đồng/cây</w:t>
      </w:r>
    </w:p>
    <w:p>
      <w:r>
        <w:t>115.000</w:t>
      </w:r>
    </w:p>
    <w:p>
      <w:r>
        <w:t>320.000</w:t>
      </w:r>
    </w:p>
    <w:p>
      <w:r>
        <w:t>430.000</w:t>
      </w:r>
    </w:p>
    <w:p>
      <w:r>
        <w:t>150.000</w:t>
      </w:r>
    </w:p>
    <w:p>
      <w:r>
        <w:t>11</w:t>
      </w:r>
    </w:p>
    <w:p>
      <w:r>
        <w:t>Đu đủ</w:t>
      </w:r>
    </w:p>
    <w:p>
      <w:r>
        <w:t>đồng/cây</w:t>
      </w:r>
    </w:p>
    <w:p>
      <w:r>
        <w:t>60.000</w:t>
      </w:r>
    </w:p>
    <w:p>
      <w:r>
        <w:t>200.000</w:t>
      </w:r>
    </w:p>
    <w:p>
      <w:r>
        <w:t>-</w:t>
      </w:r>
    </w:p>
    <w:p>
      <w:r>
        <w:t>-</w:t>
      </w:r>
    </w:p>
    <w:p>
      <w:r>
        <w:t>12</w:t>
      </w:r>
    </w:p>
    <w:p>
      <w:r>
        <w:t>Gấc</w:t>
      </w:r>
    </w:p>
    <w:p>
      <w:r>
        <w:t>đồng/gốc</w:t>
      </w:r>
    </w:p>
    <w:p>
      <w:r>
        <w:t>70.000</w:t>
      </w:r>
    </w:p>
    <w:p>
      <w:r>
        <w:t>380.000</w:t>
      </w:r>
    </w:p>
    <w:p>
      <w:r>
        <w:t>430.000</w:t>
      </w:r>
    </w:p>
    <w:p>
      <w:r>
        <w:t>-</w:t>
      </w:r>
    </w:p>
    <w:p>
      <w:r>
        <w:t>13</w:t>
      </w:r>
    </w:p>
    <w:p>
      <w:r>
        <w:t>Mít siêu sớm</w:t>
      </w:r>
    </w:p>
    <w:p>
      <w:r>
        <w:t>đồng/gốc</w:t>
      </w:r>
    </w:p>
    <w:p>
      <w:r>
        <w:t>200.000</w:t>
      </w:r>
    </w:p>
    <w:p>
      <w:r>
        <w:t>700.000</w:t>
      </w:r>
    </w:p>
    <w:p>
      <w:r>
        <w:t>1.200.000</w:t>
      </w:r>
    </w:p>
    <w:p>
      <w:r>
        <w:t>450.000</w:t>
      </w:r>
    </w:p>
    <w:p>
      <w:r>
        <w:t>2. Nhóm 2</w:t>
      </w:r>
    </w:p>
    <w:p>
      <w:r>
        <w:t>a) Thời gian sinh trưởng của cây trồng</w:t>
      </w:r>
    </w:p>
    <w:p>
      <w:r>
        <w:t>A - Có thời gian kiến thiết cơ bản: từ khi trồng đến dưới 3 năm.</w:t>
      </w:r>
    </w:p>
    <w:p>
      <w:r>
        <w:t>B - Giai đoạn cây cho trái chưa ổn định: từ 3 năm đến dưới 5 năm.</w:t>
      </w:r>
    </w:p>
    <w:p>
      <w:r>
        <w:t>C - Giai đoạn phát triển tốt và trái ổn định: từ 5 năm đến 25 năm.</w:t>
      </w:r>
    </w:p>
    <w:p>
      <w:r>
        <w:t>D - Giai đoạn lão hóa: cây già cỗi, năng suất thấp; trên 25 năm.</w:t>
      </w:r>
    </w:p>
    <w:p>
      <w:r>
        <w:t>b) Đơn giá cây trồng</w:t>
      </w:r>
    </w:p>
    <w:p>
      <w:r>
        <w:t>TT</w:t>
      </w:r>
    </w:p>
    <w:p>
      <w:r>
        <w:t>NHÓM CÂY   TRỒNG</w:t>
      </w:r>
    </w:p>
    <w:p>
      <w:r>
        <w:t>ĐVT</w:t>
      </w:r>
    </w:p>
    <w:p>
      <w:r>
        <w:t>CÁC GIAI ĐOẠN SINH TRƯỞNG</w:t>
      </w:r>
    </w:p>
    <w:p>
      <w:r>
        <w:t>A</w:t>
      </w:r>
    </w:p>
    <w:p>
      <w:r>
        <w:t>B</w:t>
      </w:r>
    </w:p>
    <w:p>
      <w:r>
        <w:t>C</w:t>
      </w:r>
    </w:p>
    <w:p>
      <w:r>
        <w:t>D</w:t>
      </w:r>
    </w:p>
    <w:p>
      <w:r>
        <w:t>1</w:t>
      </w:r>
    </w:p>
    <w:p>
      <w:r>
        <w:t>Dâu</w:t>
      </w:r>
    </w:p>
    <w:p>
      <w:r>
        <w:t>đồng/cây</w:t>
      </w:r>
    </w:p>
    <w:p>
      <w:r>
        <w:t>160.000</w:t>
      </w:r>
    </w:p>
    <w:p>
      <w:r>
        <w:t>500.000</w:t>
      </w:r>
    </w:p>
    <w:p>
      <w:r>
        <w:t>900.000</w:t>
      </w:r>
    </w:p>
    <w:p>
      <w:r>
        <w:t>400.000</w:t>
      </w:r>
    </w:p>
    <w:p>
      <w:r>
        <w:t>2</w:t>
      </w:r>
    </w:p>
    <w:p>
      <w:r>
        <w:t>Sapo, nhãn</w:t>
      </w:r>
    </w:p>
    <w:p>
      <w:r>
        <w:t>đồng/cây</w:t>
      </w:r>
    </w:p>
    <w:p>
      <w:r>
        <w:t>300.000</w:t>
      </w:r>
    </w:p>
    <w:p>
      <w:r>
        <w:t>700.000</w:t>
      </w:r>
    </w:p>
    <w:p>
      <w:r>
        <w:t>1.600.000</w:t>
      </w:r>
    </w:p>
    <w:p>
      <w:r>
        <w:t>800.000</w:t>
      </w:r>
    </w:p>
    <w:p>
      <w:r>
        <w:t>3</w:t>
      </w:r>
    </w:p>
    <w:p>
      <w:r>
        <w:t>Bưởi</w:t>
      </w:r>
    </w:p>
    <w:p>
      <w:r>
        <w:t>đồng/cây</w:t>
      </w:r>
    </w:p>
    <w:p>
      <w:r>
        <w:t>300.000</w:t>
      </w:r>
    </w:p>
    <w:p>
      <w:r>
        <w:t>800.000</w:t>
      </w:r>
    </w:p>
    <w:p>
      <w:r>
        <w:t>1.800.000</w:t>
      </w:r>
    </w:p>
    <w:p>
      <w:r>
        <w:t>1.000.000</w:t>
      </w:r>
    </w:p>
    <w:p>
      <w:r>
        <w:t>4</w:t>
      </w:r>
    </w:p>
    <w:p>
      <w:r>
        <w:t>Các giống mít khác: mít Nghệ, Tố nữ, Ruột đỏ… (trừ giống mít Siêu sớm)</w:t>
      </w:r>
    </w:p>
    <w:p>
      <w:r>
        <w:t>đồng/cây</w:t>
      </w:r>
    </w:p>
    <w:p>
      <w:r>
        <w:t>300.000</w:t>
      </w:r>
    </w:p>
    <w:p>
      <w:r>
        <w:t>750.000</w:t>
      </w:r>
    </w:p>
    <w:p>
      <w:r>
        <w:t>1.400.000</w:t>
      </w:r>
    </w:p>
    <w:p>
      <w:r>
        <w:t>550.000</w:t>
      </w:r>
    </w:p>
    <w:p>
      <w:r>
        <w:t>5</w:t>
      </w:r>
    </w:p>
    <w:p>
      <w:r>
        <w:t>Dừa</w:t>
      </w:r>
    </w:p>
    <w:p>
      <w:r>
        <w:t>đồng/cây</w:t>
      </w:r>
    </w:p>
    <w:p>
      <w:r>
        <w:t>300.000</w:t>
      </w:r>
    </w:p>
    <w:p>
      <w:r>
        <w:t>1.200.000</w:t>
      </w:r>
    </w:p>
    <w:p>
      <w:r>
        <w:t>1.800.000</w:t>
      </w:r>
    </w:p>
    <w:p>
      <w:r>
        <w:t>1.000.000</w:t>
      </w:r>
    </w:p>
    <w:p>
      <w:r>
        <w:t>6</w:t>
      </w:r>
    </w:p>
    <w:p>
      <w:r>
        <w:t>Xoài</w:t>
      </w:r>
    </w:p>
    <w:p>
      <w:r>
        <w:t>đồng/cây</w:t>
      </w:r>
    </w:p>
    <w:p>
      <w:r>
        <w:t>300.000</w:t>
      </w:r>
    </w:p>
    <w:p>
      <w:r>
        <w:t>1.200.000</w:t>
      </w:r>
    </w:p>
    <w:p>
      <w:r>
        <w:t>1.800.000</w:t>
      </w:r>
    </w:p>
    <w:p>
      <w:r>
        <w:t>1.000.000</w:t>
      </w:r>
    </w:p>
    <w:p>
      <w:r>
        <w:t>7</w:t>
      </w:r>
    </w:p>
    <w:p>
      <w:r>
        <w:t>Vú sữa</w:t>
      </w:r>
    </w:p>
    <w:p>
      <w:r>
        <w:t>đồng/cây</w:t>
      </w:r>
    </w:p>
    <w:p>
      <w:r>
        <w:t>350.000</w:t>
      </w:r>
    </w:p>
    <w:p>
      <w:r>
        <w:t>1.100.000</w:t>
      </w:r>
    </w:p>
    <w:p>
      <w:r>
        <w:t>1.900.000</w:t>
      </w:r>
    </w:p>
    <w:p>
      <w:r>
        <w:t>1.000.000</w:t>
      </w:r>
    </w:p>
    <w:p>
      <w:r>
        <w:t>8</w:t>
      </w:r>
    </w:p>
    <w:p>
      <w:r>
        <w:t>Cóc, Ca cao</w:t>
      </w:r>
    </w:p>
    <w:p>
      <w:r>
        <w:t>đồng/cây</w:t>
      </w:r>
    </w:p>
    <w:p>
      <w:r>
        <w:t>175.000</w:t>
      </w:r>
    </w:p>
    <w:p>
      <w:r>
        <w:t>310.000</w:t>
      </w:r>
    </w:p>
    <w:p>
      <w:r>
        <w:t>590.000</w:t>
      </w:r>
    </w:p>
    <w:p>
      <w:r>
        <w:t>255.000</w:t>
      </w:r>
    </w:p>
    <w:p>
      <w:r>
        <w:t>9</w:t>
      </w:r>
    </w:p>
    <w:p>
      <w:r>
        <w:t>Sa kê, bơ</w:t>
      </w:r>
    </w:p>
    <w:p>
      <w:r>
        <w:t>đồng/cây</w:t>
      </w:r>
    </w:p>
    <w:p>
      <w:r>
        <w:t>165.000</w:t>
      </w:r>
    </w:p>
    <w:p>
      <w:r>
        <w:t>570.000</w:t>
      </w:r>
    </w:p>
    <w:p>
      <w:r>
        <w:t>730.000</w:t>
      </w:r>
    </w:p>
    <w:p>
      <w:r>
        <w:t>345.000</w:t>
      </w:r>
    </w:p>
    <w:p>
      <w:r>
        <w:t>10</w:t>
      </w:r>
    </w:p>
    <w:p>
      <w:r>
        <w:t>Mãng cầu, Lêkima, Cà phê</w:t>
      </w:r>
    </w:p>
    <w:p>
      <w:r>
        <w:t>đồng/cây</w:t>
      </w:r>
    </w:p>
    <w:p>
      <w:r>
        <w:t>190.000</w:t>
      </w:r>
    </w:p>
    <w:p>
      <w:r>
        <w:t>300.000</w:t>
      </w:r>
    </w:p>
    <w:p>
      <w:r>
        <w:t>585.000</w:t>
      </w:r>
    </w:p>
    <w:p>
      <w:r>
        <w:t>225.000</w:t>
      </w:r>
    </w:p>
    <w:p>
      <w:r>
        <w:t>11</w:t>
      </w:r>
    </w:p>
    <w:p>
      <w:r>
        <w:t>Khế, chùm ruột, Cau, Lựu,…</w:t>
      </w:r>
    </w:p>
    <w:p>
      <w:r>
        <w:t>đồng/cây</w:t>
      </w:r>
    </w:p>
    <w:p>
      <w:r>
        <w:t>125.000</w:t>
      </w:r>
    </w:p>
    <w:p>
      <w:r>
        <w:t>215.000</w:t>
      </w:r>
    </w:p>
    <w:p>
      <w:r>
        <w:t>285.000</w:t>
      </w:r>
    </w:p>
    <w:p>
      <w:r>
        <w:t>125.000</w:t>
      </w:r>
    </w:p>
    <w:p>
      <w:r>
        <w:t>3. Nhóm 3</w:t>
      </w:r>
    </w:p>
    <w:p>
      <w:r>
        <w:t>a) Thời gian sinh trưởng của cây trồng</w:t>
      </w:r>
    </w:p>
    <w:p>
      <w:r>
        <w:t>A - Có thời gian kiến thiết cơ bản: từ khi trồng đến dưới 5 năm.</w:t>
      </w:r>
    </w:p>
    <w:p>
      <w:r>
        <w:t>B - Giai đoạn cây cho trái chưa ổn định: từ 5 năm đến dưới 7 năm.</w:t>
      </w:r>
    </w:p>
    <w:p>
      <w:r>
        <w:t>C - Giai đoạn phát triển tốt và trái ổn định: từ 7 năm đến 25 năm.</w:t>
      </w:r>
    </w:p>
    <w:p>
      <w:r>
        <w:t>D - Giai đoạn lão hóa: cây già cỗi, năng suất thấp; trên 25 năm. b) Đơn giá cây trồng</w:t>
      </w:r>
    </w:p>
    <w:p>
      <w:r>
        <w:t>TT</w:t>
      </w:r>
    </w:p>
    <w:p>
      <w:r>
        <w:t>NHÓM CÂY TRỒNG</w:t>
      </w:r>
    </w:p>
    <w:p>
      <w:r>
        <w:t>ĐVT</w:t>
      </w:r>
    </w:p>
    <w:p>
      <w:r>
        <w:t>CÁC GIAI ĐOẠN SINH TRƯỞNG</w:t>
      </w:r>
    </w:p>
    <w:p>
      <w:r>
        <w:t>A</w:t>
      </w:r>
    </w:p>
    <w:p>
      <w:r>
        <w:t>B</w:t>
      </w:r>
    </w:p>
    <w:p>
      <w:r>
        <w:t>C</w:t>
      </w:r>
    </w:p>
    <w:p>
      <w:r>
        <w:t>D</w:t>
      </w:r>
    </w:p>
    <w:p>
      <w:r>
        <w:t>1</w:t>
      </w:r>
    </w:p>
    <w:p>
      <w:r>
        <w:t>Sầu riêng</w:t>
      </w:r>
    </w:p>
    <w:p>
      <w:r>
        <w:t>đồng/cây</w:t>
      </w:r>
    </w:p>
    <w:p>
      <w:r>
        <w:t>1.200.000</w:t>
      </w:r>
    </w:p>
    <w:p>
      <w:r>
        <w:t>3.800.000</w:t>
      </w:r>
    </w:p>
    <w:p>
      <w:r>
        <w:t>9.000.000</w:t>
      </w:r>
    </w:p>
    <w:p>
      <w:r>
        <w:t>6.000.000</w:t>
      </w:r>
    </w:p>
    <w:p>
      <w:r>
        <w:t>2</w:t>
      </w:r>
    </w:p>
    <w:p>
      <w:r>
        <w:t>Thanh trà</w:t>
      </w:r>
    </w:p>
    <w:p>
      <w:r>
        <w:t>đồng/cây</w:t>
      </w:r>
    </w:p>
    <w:p>
      <w:r>
        <w:t>300.000</w:t>
      </w:r>
    </w:p>
    <w:p>
      <w:r>
        <w:t>1.300.000</w:t>
      </w:r>
    </w:p>
    <w:p>
      <w:r>
        <w:t>2.500.000</w:t>
      </w:r>
    </w:p>
    <w:p>
      <w:r>
        <w:t>2.000.000</w:t>
      </w:r>
    </w:p>
    <w:p>
      <w:r>
        <w:t>3</w:t>
      </w:r>
    </w:p>
    <w:p>
      <w:r>
        <w:t>Chôm chôm</w:t>
      </w:r>
    </w:p>
    <w:p>
      <w:r>
        <w:t>đồng/cây</w:t>
      </w:r>
    </w:p>
    <w:p>
      <w:r>
        <w:t>440.000</w:t>
      </w:r>
    </w:p>
    <w:p>
      <w:r>
        <w:t>1.100.000</w:t>
      </w:r>
    </w:p>
    <w:p>
      <w:r>
        <w:t>1.600.000</w:t>
      </w:r>
    </w:p>
    <w:p>
      <w:r>
        <w:t>1.100.000</w:t>
      </w:r>
    </w:p>
    <w:p>
      <w:r>
        <w:t>4</w:t>
      </w:r>
    </w:p>
    <w:p>
      <w:r>
        <w:t>Điều, me, ô môi, cà na</w:t>
      </w:r>
    </w:p>
    <w:p>
      <w:r>
        <w:t>đồng/cây</w:t>
      </w:r>
    </w:p>
    <w:p>
      <w:r>
        <w:t>200.000</w:t>
      </w:r>
    </w:p>
    <w:p>
      <w:r>
        <w:t>500.000</w:t>
      </w:r>
    </w:p>
    <w:p>
      <w:r>
        <w:t>800.000</w:t>
      </w:r>
    </w:p>
    <w:p>
      <w:r>
        <w:t>500.000</w:t>
      </w:r>
    </w:p>
    <w:p>
      <w:r>
        <w:t>4. Nhóm 4</w:t>
      </w:r>
    </w:p>
    <w:p>
      <w:r>
        <w:t>a) Thời gian sinh trưởng của cây trồng</w:t>
      </w:r>
    </w:p>
    <w:p>
      <w:r>
        <w:t>A - Có thời gian kiến thiết cơ bản: từ khi trồng đến dưới 7 năm.</w:t>
      </w:r>
    </w:p>
    <w:p>
      <w:r>
        <w:t>B - Giai đoạn cây cho trái chưa ổn định: từ 7 năm đến dưới 9 năm.</w:t>
      </w:r>
    </w:p>
    <w:p>
      <w:r>
        <w:t>C - Giai đoạn phát triển tốt và trái ổn định: từ 9 năm đến 30 năm.</w:t>
      </w:r>
    </w:p>
    <w:p>
      <w:r>
        <w:t>D - Giai đoạn lão hóa: cây già cỗi, năng suất thấp; trên 30 năm. b) Đơn giá cây trồng</w:t>
      </w:r>
    </w:p>
    <w:p>
      <w:r>
        <w:t>TT</w:t>
      </w:r>
    </w:p>
    <w:p>
      <w:r>
        <w:t>CÂY TRỒNG</w:t>
      </w:r>
    </w:p>
    <w:p>
      <w:r>
        <w:t>ĐVT</w:t>
      </w:r>
    </w:p>
    <w:p>
      <w:r>
        <w:t>CÁC GIAI ĐOẠN SINH TRƯỞNG</w:t>
      </w:r>
    </w:p>
    <w:p>
      <w:r>
        <w:t>A</w:t>
      </w:r>
    </w:p>
    <w:p>
      <w:r>
        <w:t>B</w:t>
      </w:r>
    </w:p>
    <w:p>
      <w:r>
        <w:t>C</w:t>
      </w:r>
    </w:p>
    <w:p>
      <w:r>
        <w:t>D</w:t>
      </w:r>
    </w:p>
    <w:p>
      <w:r>
        <w:t>1</w:t>
      </w:r>
    </w:p>
    <w:p>
      <w:r>
        <w:t>Bòn bon</w:t>
      </w:r>
    </w:p>
    <w:p>
      <w:r>
        <w:t>đồng/cây</w:t>
      </w:r>
    </w:p>
    <w:p>
      <w:r>
        <w:t>350.000</w:t>
      </w:r>
    </w:p>
    <w:p>
      <w:r>
        <w:t>1.200.000</w:t>
      </w:r>
    </w:p>
    <w:p>
      <w:r>
        <w:t>1.800.000</w:t>
      </w:r>
    </w:p>
    <w:p>
      <w:r>
        <w:t>1.000.000</w:t>
      </w:r>
    </w:p>
    <w:p>
      <w:r>
        <w:t>2</w:t>
      </w:r>
    </w:p>
    <w:p>
      <w:r>
        <w:t>Măng cụt</w:t>
      </w:r>
    </w:p>
    <w:p>
      <w:r>
        <w:t>đồng/cây</w:t>
      </w:r>
    </w:p>
    <w:p>
      <w:r>
        <w:t>600.000</w:t>
      </w:r>
    </w:p>
    <w:p>
      <w:r>
        <w:t>1.500.000</w:t>
      </w:r>
    </w:p>
    <w:p>
      <w:r>
        <w:t>2.600.000</w:t>
      </w:r>
    </w:p>
    <w:p>
      <w:r>
        <w:t>1.200.000</w:t>
      </w:r>
    </w:p>
    <w:p>
      <w:r>
        <w:t>II. GIÁ CÂY LẤY GỖ VÀ CÂY LÂU NĂM KHÁC    (Không phải CAT)  (có trong Quyết định số 2905/QĐ-UBND ngày 19/12/2023 của Ủy ban nhân dân tỉnh Ban hành giá cây trồng trên địa bàn tỉnh năm 2024)</w:t>
      </w:r>
    </w:p>
    <w:p>
      <w:r>
        <w:t>1. Loại cây tính theo chiều cao</w:t>
      </w:r>
    </w:p>
    <w:p>
      <w:r>
        <w:t>TT</w:t>
      </w:r>
    </w:p>
    <w:p>
      <w:r>
        <w:t>Tên cây</w:t>
      </w:r>
    </w:p>
    <w:p>
      <w:r>
        <w:t>ĐVT</w:t>
      </w:r>
    </w:p>
    <w:p>
      <w:r>
        <w:t>2m &lt; cao ≤ 5m</w:t>
      </w:r>
    </w:p>
    <w:p>
      <w:r>
        <w:t>Cao &gt; 5m</w:t>
      </w:r>
    </w:p>
    <w:p>
      <w:r>
        <w:t>1</w:t>
      </w:r>
    </w:p>
    <w:p>
      <w:r>
        <w:t>Trúc, nứa, tre lục bình</w:t>
      </w:r>
    </w:p>
    <w:p>
      <w:r>
        <w:t>đồng/cây</w:t>
      </w:r>
    </w:p>
    <w:p>
      <w:r>
        <w:t>30.000</w:t>
      </w:r>
    </w:p>
    <w:p>
      <w:r>
        <w:t>50.000</w:t>
      </w:r>
    </w:p>
    <w:p>
      <w:r>
        <w:t>2</w:t>
      </w:r>
    </w:p>
    <w:p>
      <w:r>
        <w:t>Tre các loại (tre mạnh tông, tre tàu, tre xiêm, tre mỡ, tre gai...)</w:t>
      </w:r>
    </w:p>
    <w:p>
      <w:r>
        <w:t>đồng/cây</w:t>
      </w:r>
    </w:p>
    <w:p>
      <w:r>
        <w:t>35.000</w:t>
      </w:r>
    </w:p>
    <w:p>
      <w:r>
        <w:t>60.000</w:t>
      </w:r>
    </w:p>
    <w:p>
      <w:r>
        <w:t>3</w:t>
      </w:r>
    </w:p>
    <w:p>
      <w:r>
        <w:t>Tầm vông, lồ ô</w:t>
      </w:r>
    </w:p>
    <w:p>
      <w:r>
        <w:t>đồng/cây</w:t>
      </w:r>
    </w:p>
    <w:p>
      <w:r>
        <w:t>35.000</w:t>
      </w:r>
    </w:p>
    <w:p>
      <w:r>
        <w:t>60.000</w:t>
      </w:r>
    </w:p>
    <w:p>
      <w:r>
        <w:t>4</w:t>
      </w:r>
    </w:p>
    <w:p>
      <w:r>
        <w:t>Lá dừa nước</w:t>
      </w:r>
    </w:p>
    <w:p>
      <w:r>
        <w:t>đồng/ m 2</w:t>
      </w:r>
    </w:p>
    <w:p>
      <w:r>
        <w:t>20.000</w:t>
      </w:r>
    </w:p>
    <w:p>
      <w:r>
        <w:t>25.000</w:t>
      </w:r>
    </w:p>
    <w:p>
      <w:r>
        <w:t>2. Loại cây tính theo năm trồng</w:t>
      </w:r>
    </w:p>
    <w:p>
      <w:r>
        <w:t>TT</w:t>
      </w:r>
    </w:p>
    <w:p>
      <w:r>
        <w:t>Tên cây</w:t>
      </w:r>
    </w:p>
    <w:p>
      <w:r>
        <w:t>ĐVT</w:t>
      </w:r>
    </w:p>
    <w:p>
      <w:r>
        <w:t>Trồng từ 1 đến 3 năm</w:t>
      </w:r>
    </w:p>
    <w:p>
      <w:r>
        <w:t>Trên 3 năm</w:t>
      </w:r>
    </w:p>
    <w:p>
      <w:r>
        <w:t>1</w:t>
      </w:r>
    </w:p>
    <w:p>
      <w:r>
        <w:t>Lác (cói)</w:t>
      </w:r>
    </w:p>
    <w:p>
      <w:r>
        <w:t>đồng/m 2</w:t>
      </w:r>
    </w:p>
    <w:p>
      <w:r>
        <w:t>20.000</w:t>
      </w:r>
    </w:p>
    <w:p>
      <w:r>
        <w:t>30.000</w:t>
      </w:r>
    </w:p>
    <w:p>
      <w:r>
        <w:t>3. Loại cây tính theo đường kính (ĐK)</w:t>
      </w:r>
    </w:p>
    <w:p>
      <w:r>
        <w:t>TT</w:t>
      </w:r>
    </w:p>
    <w:p>
      <w:r>
        <w:t>Tên cây</w:t>
      </w:r>
    </w:p>
    <w:p>
      <w:r>
        <w:t>ĐVT</w:t>
      </w:r>
    </w:p>
    <w:p>
      <w:r>
        <w:t>ĐK &lt;   4 cm</w:t>
      </w:r>
    </w:p>
    <w:p>
      <w:r>
        <w:t>4 cm ≤ ĐK ≤ 6 cm</w:t>
      </w:r>
    </w:p>
    <w:p>
      <w:r>
        <w:t>6 cm &lt;   ĐK ≤   10 cm</w:t>
      </w:r>
    </w:p>
    <w:p>
      <w:r>
        <w:t>10 cm &lt;   ĐK ≤   20 cm</w:t>
      </w:r>
    </w:p>
    <w:p>
      <w:r>
        <w:t>20 cm &lt;   ĐK ≤   40 cm</w:t>
      </w:r>
    </w:p>
    <w:p>
      <w:r>
        <w:t>ĐK &gt;   40 cm</w:t>
      </w:r>
    </w:p>
    <w:p>
      <w:r>
        <w:t>1</w:t>
      </w:r>
    </w:p>
    <w:p>
      <w:r>
        <w:t>Sao, Dầu, Bằng lăng, Xà cừ</w:t>
      </w:r>
    </w:p>
    <w:p>
      <w:r>
        <w:t>đồng/cây</w:t>
      </w:r>
    </w:p>
    <w:p>
      <w:r>
        <w:t>50.000</w:t>
      </w:r>
    </w:p>
    <w:p>
      <w:r>
        <w:t>100.000</w:t>
      </w:r>
    </w:p>
    <w:p>
      <w:r>
        <w:t>150.000</w:t>
      </w:r>
    </w:p>
    <w:p>
      <w:r>
        <w:t>300.000</w:t>
      </w:r>
    </w:p>
    <w:p>
      <w:r>
        <w:t>600.000</w:t>
      </w:r>
    </w:p>
    <w:p>
      <w:r>
        <w:t>800.000</w:t>
      </w:r>
    </w:p>
    <w:p>
      <w:r>
        <w:t>2</w:t>
      </w:r>
    </w:p>
    <w:p>
      <w:r>
        <w:t>Bàng, gáo, u, còng</w:t>
      </w:r>
    </w:p>
    <w:p>
      <w:r>
        <w:t>đồng/cây</w:t>
      </w:r>
    </w:p>
    <w:p>
      <w:r>
        <w:t>30.000</w:t>
      </w:r>
    </w:p>
    <w:p>
      <w:r>
        <w:t>50.000</w:t>
      </w:r>
    </w:p>
    <w:p>
      <w:r>
        <w:t>100.000</w:t>
      </w:r>
    </w:p>
    <w:p>
      <w:r>
        <w:t>200.000</w:t>
      </w:r>
    </w:p>
    <w:p>
      <w:r>
        <w:t>500.000</w:t>
      </w:r>
    </w:p>
    <w:p>
      <w:r>
        <w:t>600.000</w:t>
      </w:r>
    </w:p>
    <w:p>
      <w:r>
        <w:t>3</w:t>
      </w:r>
    </w:p>
    <w:p>
      <w:r>
        <w:t>Bạch đàn, so đũa, gòn, trâm bầu, sắn, bần, tràm và cây khác</w:t>
      </w:r>
    </w:p>
    <w:p>
      <w:r>
        <w:t>đồng/cây</w:t>
      </w:r>
    </w:p>
    <w:p>
      <w:r>
        <w:t>20.000</w:t>
      </w:r>
    </w:p>
    <w:p>
      <w:r>
        <w:t>40.000</w:t>
      </w:r>
    </w:p>
    <w:p>
      <w:r>
        <w:t>80.000</w:t>
      </w:r>
    </w:p>
    <w:p>
      <w:r>
        <w:t>150.000</w:t>
      </w:r>
    </w:p>
    <w:p>
      <w:r>
        <w:t>300.000</w:t>
      </w:r>
    </w:p>
    <w:p>
      <w:r>
        <w:t>500.000</w:t>
      </w:r>
    </w:p>
    <w:p>
      <w:r>
        <w:t>III. CÂY KIỂNG HỖ TRỢ DI DỜI     (không có trong Quyết định số 2905/QĐ- UBND ngày 19/12/2023 của Ủy ban nhân dân tỉnh Ban hành giá cây trồng trên địa bàn tỉnh năm 2024)</w:t>
      </w:r>
    </w:p>
    <w:p>
      <w:r>
        <w:t>TT</w:t>
      </w:r>
    </w:p>
    <w:p>
      <w:r>
        <w:t>Tên cây</w:t>
      </w:r>
    </w:p>
    <w:p>
      <w:r>
        <w:t>ĐVT</w:t>
      </w:r>
    </w:p>
    <w:p>
      <w:r>
        <w:t>Đường kính   ≤ 6cm</w:t>
      </w:r>
    </w:p>
    <w:p>
      <w:r>
        <w:t>Đường kính &gt;   6cm</w:t>
      </w:r>
    </w:p>
    <w:p>
      <w:r>
        <w:t>1</w:t>
      </w:r>
    </w:p>
    <w:p>
      <w:r>
        <w:t>Cây trồng dưới đất (cây Mai, Phát tài, Nguyệt quế, cau kiểng) – Công đào và trồng lại cây kiểng – Phạm vi di dời trong bán kính 500m</w:t>
      </w:r>
    </w:p>
    <w:p>
      <w:r>
        <w:t>đồng/cây</w:t>
      </w:r>
    </w:p>
    <w:p>
      <w:r>
        <w:t>55.000</w:t>
      </w:r>
    </w:p>
    <w:p>
      <w:r>
        <w:t>125.000</w:t>
      </w:r>
    </w:p>
    <w:p>
      <w:r>
        <w:t>2</w:t>
      </w:r>
    </w:p>
    <w:p>
      <w:r>
        <w:t>Cây trồng trên chậu (cây Mai, Phát tài, Nguyệt quế, cau kiểng) – Công di dời trong bán kính 500m</w:t>
      </w:r>
    </w:p>
    <w:p>
      <w:r>
        <w:t>đồng/cây</w:t>
      </w:r>
    </w:p>
    <w:p>
      <w:r>
        <w:t>20.000</w:t>
      </w:r>
    </w:p>
    <w:p>
      <w:r>
        <w:t>50.000</w:t>
      </w:r>
    </w:p>
    <w:p>
      <w:r>
        <w:t>IV. CÂY HÀNG NĂM KHÁC     (không có trong Quyết định số 2905/QĐ-UBND ngày 19/12/2023 của Ủy ban nhân dân tỉnh Ban hành giá cây trồng trên địa bàn tỉnh năm 2024)</w:t>
      </w:r>
    </w:p>
    <w:p>
      <w:r>
        <w:t>TT</w:t>
      </w:r>
    </w:p>
    <w:p>
      <w:r>
        <w:t>Tên cây</w:t>
      </w:r>
    </w:p>
    <w:p>
      <w:r>
        <w:t>ĐVT</w:t>
      </w:r>
    </w:p>
    <w:p>
      <w:r>
        <w:t>Từ 1-3 tháng đầu</w:t>
      </w:r>
    </w:p>
    <w:p>
      <w:r>
        <w:t>Từ 3-6 tháng</w:t>
      </w:r>
    </w:p>
    <w:p>
      <w:r>
        <w:t>1</w:t>
      </w:r>
    </w:p>
    <w:p>
      <w:r>
        <w:t>Sen</w:t>
      </w:r>
    </w:p>
    <w:p>
      <w:r>
        <w:t>đồng/m 2</w:t>
      </w:r>
    </w:p>
    <w:p>
      <w:r>
        <w:t>5.200</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