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850/QĐ-UBND năm 2024 công bố Danh mục thủ tục hành chính được sửa đổi, bổ sung; phê duyệt Quy trình nội bộ, liên thông giải quyết thủ tục hành chính trong lĩnh vực thi, tuyển sinh thuộc thẩm quyền giải quyết của Sở Giáo dục và Đào tạo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850/QĐ-UBND</w:t>
      </w:r>
    </w:p>
    <w:p>
      <w:r>
        <w:t>Cà Mau, ngày 24 tháng 4 năm 2024</w:t>
      </w:r>
    </w:p>
    <w:p>
      <w:r>
        <w:t>QUYẾT ĐỊNH</w:t>
      </w:r>
    </w:p>
    <w:p>
      <w:r>
        <w:t>CÔNG BỐ DANH MỤC THỦ TỤC HÀNH CHÍNH ĐƯỢC SỬA ĐỔI, BỔ SUNG; PHÊ DUYỆT QUY TRÌNH NỘI BỘ, LIÊN THÔNG GIẢI QUYẾT THỦ TỤC HÀNH CHÍNH TRONG LĨNH VỰC THI, TUYỂN SINH THUỘC THẨM QUYỀN GIẢI QUYẾT CỦA SỞ GIÁO DỤC VÀ ĐÀO TẠO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1187/QĐ-BGDĐT ngày 22/4/2024 của Bộ trưởng Bộ Giáo dục và Đào tạo về việc công bố thủ tục hành chính được sửa đổi, bổ sung lĩnh vực thi, tuyển sinh thuộc phạm vi, chức năng quản lý của Bộ Giáo dục và Đào tạo;</w:t>
      </w:r>
    </w:p>
    <w:p>
      <w:r>
        <w:t>Theo đề nghị của Giám đốc Sở Giáo dục và Đào tạo tại Tờ trình số 1309/TTr-SGDĐT ngày 23/4/2024.</w:t>
      </w:r>
    </w:p>
    <w:p>
      <w:r>
        <w:t>QUYẾT ĐỊNH:</w:t>
      </w:r>
    </w:p>
    <w:p>
      <w:r>
        <w:t>Điều 1.  Công bố, phê duyệt kèm theo Quyết định này:</w:t>
      </w:r>
    </w:p>
    <w:p>
      <w:r>
        <w:t>1. Công bố Danh mục thủ tục hành chính được sửa đổi, bổ sung lĩnh vực thi, tuyển sinh thuộc thẩm quyền giải quyết của Sở Giáo dục và Đào tạo tỉnh Cà Mau  (kèm theo Danh mục).</w:t>
      </w:r>
    </w:p>
    <w:p>
      <w:r>
        <w:t>2. Phê duyệt Quy trình nội bộ, liên thông giải quyết thủ tục hành chính nêu tại khoản 1 Điều này  (kèm theo Quy trình).</w:t>
      </w:r>
    </w:p>
    <w:p>
      <w:r>
        <w:t>Điều 2.  Giao Sở Giáo dục và Đào tạo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Giáo dục và Đào tạo,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01/24 );</w:t>
      </w:r>
    </w:p>
    <w:p>
      <w:r>
        <w:t>- Lưu: VT, M.A233/4.</w:t>
      </w:r>
    </w:p>
    <w:p>
      <w:r>
        <w:t>KT. CHỦ TỊCH</w:t>
      </w:r>
    </w:p>
    <w:p>
      <w:r>
        <w:t>PHÓ CHỦ TỊCH</w:t>
      </w:r>
    </w:p>
    <w:p>
      <w:r>
        <w:t>Nguyễn Minh Luân</w:t>
      </w:r>
    </w:p>
    <w:p>
      <w:r>
        <w:t>QUY TRÌNH NỘI BỘ, LIÊN THÔNG GIẢI QUYẾT THỦ TỤC HÀNH CHÍNH ĐƯỢC SỬA ĐỔI, BỔ SUNG TRONG LĨNH VỰC THI, TUYỂN SINH THUỘC THẨM QUYỀN GIẢI QUYẾT CỦA SỞ GIÁO DỤC VÀ ĐÀO TẠO TỈNH CÀ MAU</w:t>
      </w:r>
    </w:p>
    <w:p>
      <w:r>
        <w:t>(Kèm theo Quyết định số: 850/QĐ-UBND ngày 24/4/2024 của Chủ tịch Ủy ban nhân dân tỉnh Cà Mau)</w:t>
      </w:r>
    </w:p>
    <w:p>
      <w:r>
        <w:t>Thủ tục: Đăng ký dự thi tốt nghiệp trung học phổ thông (Mã số TTHC: 1.005142.000.00.00.H12).</w:t>
      </w:r>
    </w:p>
    <w:p>
      <w:r>
        <w:t>a) Thời gian giải quyết:  Trong thời hạn 26 ngày làm việc  (cắt giảm 09/35 ngày làm việc, tỷ lệ 25,7%)  kể từ khi hết thời hạn nộp hồ sơ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Giáo dục và Đào tạo  (Phòng Khảo thí và Quản lý chất lượng giáo dục)  để xử lý hồ sơ: 0,25 ngày làm việc.</w:t>
      </w:r>
    </w:p>
    <w:p>
      <w:r>
        <w:t>- Bước 2: Chuyên viên Phòng Khảo thí và Quản lý chất lượng giáo dục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Sở Giáo dục và Đào tạo ký phê duyệt kết quả giải quyết thủ tục hành chính theo quy định: 25,5 ngày làm việc  (trường hợp không phê duyệt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 cấp kết quả giải quyết thủ tục hành chính điện tử theo quy định./.</w:t>
      </w:r>
    </w:p>
    <w:p>
      <w:r>
        <w:t>DANH MỤC THỦ TỤC HÀNH CHÍNH ĐƯỢC SỬA ĐỔI, BỔ SUNG TRONG LĨNH VỰC THI, TUYỂN SINH THUỘC THẨM QUYỀN GIẢI QUYẾT CỦA SỞ GIÁO DỤC VÀ ĐÀO TẠO TỈNH CÀ MAU</w:t>
      </w:r>
    </w:p>
    <w:p>
      <w:r>
        <w:t>(Kèm theo Quyết định số: 850/QĐ-UBND ngày 24/4/2024 của Chủ tịch Ủy ban nhân dân tỉnh Cà Mau)</w:t>
      </w:r>
    </w:p>
    <w:p>
      <w:r>
        <w:t>* CÁCH THỨC THỰC HIỆN</w:t>
      </w:r>
    </w:p>
    <w:p>
      <w:r>
        <w:t>- Tổ chức, cá nhân gửi hồ sơ, thủ tục hành chính đến Sở Giáo dục và Đào tạo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1.005142.000. 00.00.H12</w:t>
      </w:r>
    </w:p>
    <w:p>
      <w:r>
        <w:t>Đăng ký dự thi tốt nghiệp trung học phổ thông</w:t>
      </w:r>
    </w:p>
    <w:p>
      <w:r>
        <w:t>Trong thời hạn 26 ngày làm việc (cắt giảm 09/35 ngày làm việc, chiếm 25,7%) kể từ khi hết thời hạn nộp hồ sơ theo quy định của Bộ Giáo dục và Đào tạo.</w:t>
      </w:r>
    </w:p>
    <w:p>
      <w:r>
        <w:t>- Địa điểm tiếp nhận và trả kết quả trực tiếp: Trung tâm Giải quyết thủ tục hành chính tỉnh Cà Mau.</w:t>
      </w:r>
    </w:p>
    <w:p>
      <w:r>
        <w:t>- Cơ quan, đơn vị thực hiện: Sở Giáo dục và Đào tạo; Các cơ sở giáo dục.</w:t>
      </w:r>
    </w:p>
    <w:p>
      <w:r>
        <w:t>Không</w:t>
      </w:r>
    </w:p>
    <w:p>
      <w:r>
        <w:t>- Thông tư số 15/2020/TT-BGDĐT ngày 26/5/2020;</w:t>
      </w:r>
    </w:p>
    <w:p>
      <w:r>
        <w:t>- Thông tư số 05/2021/TT-BGDĐT ngày 12/3/2021;</w:t>
      </w:r>
    </w:p>
    <w:p>
      <w:r>
        <w:t>- Thông tư số 06/2023/TT-BGDĐT ngày 24/3/2023;</w:t>
      </w:r>
    </w:p>
    <w:p>
      <w:r>
        <w:t>- Thông tư số 02/2024/TT-BGDĐT ngày 06/3/2024 của Bộ trưởng Bộ Giáo dục và Đào tạo .</w:t>
      </w:r>
    </w:p>
    <w:p>
      <w:r>
        <w:t>Các bộ phận tạo thành cơ bản còn lại của thủ tục được kết nối, tích hợp theo mã hồ sơ 1.005142” trên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