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85/2025/QĐ-UBND quy định thẩm quyền và phân cấp thẩm quyền xác lập, phê duyệt phương án xử lý tài sản được xác lập quyền sở hữu toàn dân và tỷ lệ (mức) khoán chi phí quản lý, xử lý tài sản được xác lập quyền sở hữu toàn dân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85/2025/QĐ-UBND</w:t>
      </w:r>
    </w:p>
    <w:p>
      <w:r>
        <w:t>Lai Châu, ngày 07 tháng 11 năm 2025</w:t>
      </w:r>
    </w:p>
    <w:p>
      <w:r>
        <w:t>QUYẾT ĐỊNH</w:t>
      </w:r>
    </w:p>
    <w:p>
      <w:r>
        <w:t>QUY ĐỊNH THẨM QUYỀN VÀ PHÂN CẤP THẨM QUYỀN XÁC LẬP, PHÊ DUYỆT PHƯƠNG ÁN XỬ LÝ TÀI SẢN ĐƯỢC XÁC LẬP QUYỀN SỞ HỮU TOÀN DÂN VÀ TỶ LỆ (MỨC) KHOÁN CHI PHÍ QUẢN LÝ, XỬ LÝ TÀI SẢN ĐƯỢC XÁC LẬP QUYỀN SỞ HỮU TOÀN DÂN THUỘC PHẠM VI QUẢN LÝ CỦA TỈNH LAI CHÂU</w:t>
      </w:r>
    </w:p>
    <w:p>
      <w:r>
        <w:t>Căn cứ Luật Tổ chức chính quyền địa phương số 72/2025/QH15;</w:t>
      </w:r>
    </w:p>
    <w:p>
      <w:r>
        <w:t>Căn cứ Luật Ban hành văn bản quy phạm pháp luật số 64/2025/QH15 đã được sửa đổi, bổ sung một số điều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Sở Tài chính;</w:t>
      </w:r>
    </w:p>
    <w:p>
      <w:r>
        <w:t>Ủy ban nhân dân tỉnh ban hành Quyết định Quy định thẩm quyền và phân cấp thẩm quyền xác lập, phê duyệt phương án xử lý tài sản được xác lập quyền sở hữu toàn dân và tỷ lệ (mức) khoán chi phí quản lý, xử lý tài sản được xác lập quyền sở hữu toàn dân thuộc phạm vi quản lý của tỉnh Lai Châu.</w:t>
      </w:r>
    </w:p>
    <w:p>
      <w:r>
        <w:t>Điều 1. Phạm vi điều chỉnh</w:t>
      </w:r>
    </w:p>
    <w:p>
      <w:r>
        <w:t>Quyết định này quy định thẩm quyền và phân cấp thẩm quyền quyết định xác lập, phê duyệt phương án xử lý đối với tài sản được xác lập quyền sở hữu toàn dân và tỷ lệ (mức) khoán chi phí quản lý, xử lý tài sản được xác lập quyền sở hữu toàn dân thuộc phạm vi quản lý của tỉnh Lai Châu, bao gồm:</w:t>
      </w:r>
    </w:p>
    <w:p>
      <w:r>
        <w:t>1. Thẩm quyền và phân cấp thẩm quyền quyết định xác lập quyền sở hữu toàn dân về tài sản và phê duyệt phương án xử lý tài sản được xác lập quyền sở hữu toàn dân theo quy định tại khoản 3 Điều 10, khoản 3 Điều 20, khoản 2 Điều 43 và khoản 4 Điều 47 Nghị định số 77/2025/NĐ-CP ngày 01 tháng 4 năm 2025 của Chính phủ quy định thẩm quyền, thủ tục xác lập quyền sở hữu toàn dân về tài sản và xử lý đối với tài sản được xác lập quyền sở hữu toàn dân.</w:t>
      </w:r>
    </w:p>
    <w:p>
      <w:r>
        <w:t>2. Quy định tỷ lệ (mức) khoán chi phí quản lý, xử lý tài sản được xác lập quyền sở hữu toàn dân theo quy định tại khoản 3 Điều 97 Nghị định số 77/2025/NĐ-CP.</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khoản 3 Điều 19 Luật Quản lý, sử dụng tài sản công số 15/2017/QH14, đã được sửa đổi, bổ sung bởi khoản 2 Điều 8 Luật số 90/2025/QH15.</w:t>
      </w:r>
    </w:p>
    <w:p>
      <w:r>
        <w:t>4. Các tổ chức, cá nhân liên quan khác.</w:t>
      </w:r>
    </w:p>
    <w:p>
      <w:r>
        <w:t>Điều 3. Thẩm quyền và phân cấp thẩm quyền quyết định phê duyệt phương án xử lý tài sản là tang vật, phương tiện vi phạm hành chính bị tịch thu do người có thẩm quyền thuộc phạm vi quản lý của địa phương ra quyết định tịch thu</w:t>
      </w:r>
    </w:p>
    <w:p>
      <w:r>
        <w:t>1. Ủy ban nhân dân tỉnh quyết định phê duyệt phương án xử lý tài sản đối với tài sản là nhà, đất.</w:t>
      </w:r>
    </w:p>
    <w:p>
      <w:r>
        <w:t>2. Phân cấp thẩm quyền cho Sở Tài chính quyết định phê duyệt phương án xử lý tài sản đối với tài sản là xe ô tô.</w:t>
      </w:r>
    </w:p>
    <w:p>
      <w:r>
        <w:t>3. Phân cấp thẩm quyền cho các cơ quan chuyên môn thuộc Ủy ban nhân dân cấp tỉnh, Chủ tịch Ủy ban nhân dân cấp xã quyết định phê duyệt phương án xử lý tài sản (trừ trường hợp quy định tại khoản 1 và khoản 2 Điều này) đối với:</w:t>
      </w:r>
    </w:p>
    <w:p>
      <w:r>
        <w:t>a) Tài sản do cơ quan mình trình Chủ tịch Ủy ban nhân dân tỉnh ra quyết định tịch thu;</w:t>
      </w:r>
    </w:p>
    <w:p>
      <w:r>
        <w:t>b) Tài sản thuộc thẩm quyền của mình ra quyết định tịch thu;</w:t>
      </w:r>
    </w:p>
    <w:p>
      <w:r>
        <w:t>c) Tài sản do người có thẩm quyền thuộc phạm vi quản lý ra quyết định tịch thu.</w:t>
      </w:r>
    </w:p>
    <w:p>
      <w:r>
        <w:t>Điều 4. Thẩm quyền và phân cấp thẩm quyền quyết định phê duyệt phương án xử lý đối với tài sản là vật chứng vụ án, tài sản của người bị kết án bị tịch thu và đã có quyết định thi hành án của cơ quan có thẩm quyền</w:t>
      </w:r>
    </w:p>
    <w:p>
      <w:r>
        <w:t>1. Ủy ban nhân dân tỉnh quyết định phê duyệt phương án xử lý đối với tài sản là nhà, đất.</w:t>
      </w:r>
    </w:p>
    <w:p>
      <w:r>
        <w:t>2. Phân cấp thẩm quyền cho Sở Tài chính quyết định phê duyệt phương án xử lý đối với tài sản là xe ô tô; tài sản do cơ quan thi hành án cấp tỉnh và cơ quan thi hành án cấp quân khu chuyển giao (trừ trường hợp quy định tại khoản 1 Điều này).</w:t>
      </w:r>
    </w:p>
    <w:p>
      <w:r>
        <w:t>3. Phân cấp thẩm quyền cho Chủ tịch Ủy ban nhân dân cấp xã quyết định phê duyệt phương án xử lý tài sản do cơ quan thi hành án chuyển giao (trừ trường hợp quy định tại khoản 1 và khoản 2 Điều này).</w:t>
      </w:r>
    </w:p>
    <w:p>
      <w:r>
        <w:t>Điều 5. Thẩm quyền và phân cấp thẩm quyền quyết định xác lập quyền sở hữu toàn dân về tài sản đối với tài sản do chủ sở hữu tự nguyện chuyển giao quyền sở hữu cho Nhà nước Việt Nam thông qua chính quyền địa phương (trừ trường hợp không phải làm thủ tục xác lập quyền sở hữu toàn dân về tài sản quy định tại   khoản 9 Điều 4 Nghị định số 77/2025/NĐ-CP)</w:t>
      </w:r>
    </w:p>
    <w:p>
      <w:r>
        <w:t>1. Ủy ban nhân dân tỉnh quyết định xác lập quyền sở hữu toàn dân đối với tài sản chuyển giao là nhà, đất.</w:t>
      </w:r>
    </w:p>
    <w:p>
      <w:r>
        <w:t>2. Phân cấp thẩm quyền cho Sở Tài chính quyết định xác lập quyền sở hữu toàn dân đối với tài sản chuyển giao là xe ô tô.</w:t>
      </w:r>
    </w:p>
    <w:p>
      <w:r>
        <w:t>3. Phân cấp thẩm quyền cho các cơ quan chuyên môn, tổ chức hành chính khác, đơn vị sự nghiệp công lập thuộc Ủy ban nhân dân cấp tỉnh quyết định xác lập quyền sở hữu toàn dân đối với tài sản chuyển giao cho cơ quan, tổ chức, đơn vị thuộc phạm vi quản lý tiếp nhận (trừ trường hợp quy định tại khoản 1 và khoản 2 Điều này).</w:t>
      </w:r>
    </w:p>
    <w:p>
      <w:r>
        <w:t>4. Phân cấp thẩm quyền cho Chủ tịch Ủy ban nhân dân cấp xã quyết định xác lập quyền sở hữu toàn dân đối với tài sản chuyển giao thông qua chính quyền cấp xã (trừ trường hợp quy định tại khoản 1, khoản 2 và khoản 3 Điều này).</w:t>
      </w:r>
    </w:p>
    <w:p>
      <w:r>
        <w:t>Điều 6. Thẩm quyền và phân cấp thẩm quyền quyết định phê duyệt phương án xử lý tài sản đối với tài sản chuyển giao cho Nhà nước Việt Nam thông qua chính quyền địa phương</w:t>
      </w:r>
    </w:p>
    <w:p>
      <w:r>
        <w:t>1. Ủy ban nhân dân tỉnh quyết định phê duyệt phương án xử lý đối với tài sản là nhà, đất.</w:t>
      </w:r>
    </w:p>
    <w:p>
      <w:r>
        <w:t>2. Phân cấp thẩm quyền cho Sở Tài chính quyết định phê duyệt phương án xử lý đối với tài sản là xe ô tô.</w:t>
      </w:r>
    </w:p>
    <w:p>
      <w:r>
        <w:t>3. Phân cấp thẩm quyền cho các cơ quan chuyên môn, tổ chức hành chính khác, đơn vị sự nghiệp công lập thuộc Ủy ban nhân dân cấp tỉnh quyết định phê duyệt phương án xử lý đối với tài sản chuyển giao cho cơ quan, tổ chức, đơn vị thuộc phạm vi quản lý tiếp nhận (trừ trường hợp quy định tại khoản 1 và khoản 2 Điều này).</w:t>
      </w:r>
    </w:p>
    <w:p>
      <w:r>
        <w:t>4. Phân cấp thẩm quyền cho Chủ tịch Ủy ban nhân dân cấp xã quyết định phê duyệt phương án xử lý đối với tài sản chuyển giao thông qua chính quyền cấp xã (trừ trường hợp quy định tại khoản 1, khoản 2 và khoản 3 Điều này).</w:t>
      </w:r>
    </w:p>
    <w:p>
      <w:r>
        <w:t>Điều 7. Tỷ lệ (mức) khoán chi phí quản lý, xử lý tài sản được xác lập quyền sở hữu toàn dân trên số tiền thu được từ xử lý tài sản là tang vật, phương tiện vi phạm hành chính bị tịch thu</w:t>
      </w:r>
    </w:p>
    <w:p>
      <w:r>
        <w:t>Mức khoán bằng 40% số tiền thu được từ xử lý tài sản được xác lập quyền sở hữu toàn dân.</w:t>
      </w:r>
    </w:p>
    <w:p>
      <w:r>
        <w:t>Điều 8. Trách nhiệm thi hành</w:t>
      </w:r>
    </w:p>
    <w:p>
      <w:r>
        <w:t>1. Quyết định này có hiệu lực thi hành kể từ ngày 20 tháng 11 năm 2025.</w:t>
      </w:r>
    </w:p>
    <w:p>
      <w:r>
        <w:t>2. Quyết định này thay thế Quyết định số 18/2021/QĐ-UBND ngày 25 tháng 5 năm 2021 của Ủy ban nhân dân tỉnh Lai Châu quy định chi phí quản lý, xử lý tài sản được xác lập quyền sở hữu toàn dân trên địa bàn tỉnh Lai Châu.</w:t>
      </w:r>
    </w:p>
    <w:p>
      <w:r>
        <w:t>3. Chánh Văn phòng Ủy ban nhân dân tỉnh; Thủ trưởng các sở, ban, ngành tỉnh; Chủ tịch Ủy ban nhân dân các xã, phường và Thủ trưởng các cơ quan, tổ chức, đơn vị có liên quan chịu trách nhiệm thi hành Quyết định này./.</w:t>
      </w:r>
    </w:p>
    <w:p>
      <w:r>
        <w:t>Nơi nhận:</w:t>
      </w:r>
    </w:p>
    <w:p>
      <w:r>
        <w:t>- Như Điều 8;</w:t>
      </w:r>
    </w:p>
    <w:p>
      <w:r>
        <w:t>- Bộ Tài chính (B/c);</w:t>
      </w:r>
    </w:p>
    <w:p>
      <w:r>
        <w:t>- Cục KTVB và QL XLVPHC - Bộ Tư pháp (B/c);</w:t>
      </w:r>
    </w:p>
    <w:p>
      <w:r>
        <w:t>- Thường trực Tỉnh ủy (B/c);</w:t>
      </w:r>
    </w:p>
    <w:p>
      <w:r>
        <w:t>- Thường trực HĐND tỉnh (B/c);</w:t>
      </w:r>
    </w:p>
    <w:p>
      <w:r>
        <w:t>- Đoàn ĐBQH tỉnh;</w:t>
      </w:r>
    </w:p>
    <w:p>
      <w:r>
        <w:t>- Chủ tịch, các PCT UBND tỉnh;</w:t>
      </w:r>
    </w:p>
    <w:p>
      <w:r>
        <w:t>- Cơ quan Ủy ban MTTQVN tỉnh;</w:t>
      </w:r>
    </w:p>
    <w:p>
      <w:r>
        <w:t>- Sở Tư pháp;</w:t>
      </w:r>
    </w:p>
    <w:p>
      <w:r>
        <w:t>- VP UBND tỉnh: V, C;</w:t>
      </w:r>
    </w:p>
    <w:p>
      <w:r>
        <w:t>- Báo và Phát thanh, truyền hình Lai Châu;</w:t>
      </w:r>
    </w:p>
    <w:p>
      <w:r>
        <w:t>- Cổng Thông tin điện tử tỉnh (đăng tải);</w:t>
      </w:r>
    </w:p>
    <w:p>
      <w:r>
        <w:t>- Lưu: VT, Kt1, Kt8.</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