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848/QĐ-UBND năm 2024 về Quy định tiêu chí lựa chọn sách giáo khoa trong cơ sở giáo dục phổ thông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848/QĐ-UBND</w:t>
      </w:r>
    </w:p>
    <w:p>
      <w:r>
        <w:t>Bình Định, ngày 13 tháng 3 năm 2024</w:t>
      </w:r>
    </w:p>
    <w:p>
      <w:r>
        <w:t>QUYẾT ĐỊNH</w:t>
      </w:r>
    </w:p>
    <w:p>
      <w:r>
        <w:t>VỀ VIỆC QUY ĐỊNH TIÊU CHÍ LỰA CHỌN SÁCH GIÁO KHOA TRONG CƠ SỞ GIÁO DỤC PHỔ THÔNG TRÊN ĐỊA BÀN TỈNH BÌNH ĐỊNH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Luật Giáo dục ngày 14 tháng 6 năm 2019;</w:t>
      </w:r>
    </w:p>
    <w:p>
      <w:r>
        <w:t>Căn cứ Thông tư số 27/2023/TT - BGDĐT ngày 28/12/2023 của Bộ Giáo dục và Đào tạo Quy định việc lựa chọn sách giáo khoa trong cơ sở giáo dục phổ thông;</w:t>
      </w:r>
    </w:p>
    <w:p>
      <w:r>
        <w:t>Theo đề nghị của Giám đốc Sở Giáo dục và Đào tạo tại Tờ trình số 478/TTr-SGDĐT ngày 28/02/2024.</w:t>
      </w:r>
    </w:p>
    <w:p>
      <w:r>
        <w:t>QUYẾT ĐỊNH:</w:t>
      </w:r>
    </w:p>
    <w:p>
      <w:r>
        <w:t>Điều 1.  Ban hành Quy định tiêu chí lựa chọn sách giáo khoa trong cơ sở giáo dục phổ thông trên địa bàn tỉnh Bình Định; gồm 02 tiêu chí cụ thể như sau:</w:t>
      </w:r>
    </w:p>
    <w:p>
      <w:r>
        <w:t>1. Phù hợp với đặc điểm kinh tế - xã hội của địa phương</w:t>
      </w:r>
    </w:p>
    <w:p>
      <w:r>
        <w:t>- Bảo đảm tính cơ bản, khoa học, thiết thực, phù hợp với thực tiễn việc giáo dục chính trị tư tưởng, truyền thống, lý tưởng, đạo đức, lối sống cho học sinh tỉnh Bình Định.</w:t>
      </w:r>
    </w:p>
    <w:p>
      <w:r>
        <w:t>- Đảm bảo tính kế thừa, phù hợp với phong tục, tập quán, lối sống, văn hóa của người Việt Nam trên mọi miền đất nước, trong đó có chú trọng đến phong tục, lối sống, văn hóa của tỉnh Bình Định.</w:t>
      </w:r>
    </w:p>
    <w:p>
      <w:r>
        <w:t>- Đáp ứng tích cực và có tính mở trong đổi mới hình thức tổ chức, phương pháp dạy học - học tập, kiểm tra - đánh giá hướng đến hình thành kỹ năng tự học, tự nghiên cứu cho học sinh; giáo dục gợi mở, tạo cơ hội cho học sinh trải nghiệm, phát huy tối đa khả năng sáng tạo, chiếm lĩnh và vận dụng kiến thức vào cuộc sống.</w:t>
      </w:r>
    </w:p>
    <w:p>
      <w:r>
        <w:t>- Chất lượng sách giáo khoa tốt (giấy in, khổ sách, cỡ chữ, font chữ, đóng gáy sách đảm bảo,...); giá phù hợp với thu nhập của người dân trên địa bàn và có giá trị sử dụng lâu dài.</w:t>
      </w:r>
    </w:p>
    <w:p>
      <w:r>
        <w:t>2. Phù hợp với điều kiện tổ chức dạy và học tại cơ sở giáo dục</w:t>
      </w:r>
    </w:p>
    <w:p>
      <w:r>
        <w:t>- Phù hợp năng lực, trình độ của đội ngũ cán bộ quản lý, giáo viên.</w:t>
      </w:r>
    </w:p>
    <w:p>
      <w:r>
        <w:t>- Phù hợp với điều kiện cơ sở vật chất và thiết bị dạy học; đáp ứng yêu cầu ứng dụng công nghệ thông tin trong hoạt động giáo dục.</w:t>
      </w:r>
    </w:p>
    <w:p>
      <w:r>
        <w:t>- Tạo điều kiện cho cán bộ quản lý và giáo viên phát huy năng lực, sở trường trong tổ chức dạy học theo định hướng phát triển phẩm chất và năng lực của học sinh; tăng cường giáo dục kỹ năng thực hành xã hội.</w:t>
      </w:r>
    </w:p>
    <w:p>
      <w:r>
        <w:t>- Nội dung sách giáo khoa có tính linh hoạt, giúp cán bộ quản lý và giáo viên trong xây dựng và thực hiện kế hoạch giáo dục.</w:t>
      </w:r>
    </w:p>
    <w:p>
      <w:r>
        <w:t>- Nguồn tài nguyên, học liệu điện tử bổ sung cho sách giáo khoa đa dạng, phong phú, dễ khai thác.</w:t>
      </w:r>
    </w:p>
    <w:p>
      <w:r>
        <w:t>Điều 2.  Giao Sở Giáo dục và Đào tạo chủ trì phối hợp với các sở, ban, ngành, UBND các huyện, thị xã, thành phố triển khai thực hiện Quyết định. Quyết định này thay thế Quyết định số 1066/QĐ-UBND ngày 29/3/2021 của Chủ tịch UBND tỉnh về việc ban hành Quy định tiêu chí lựa chọn sách giáo khoa trong cơ sở giáo dục phổ thông trên địa bàn tỉnh Bình Định.</w:t>
      </w:r>
    </w:p>
    <w:p>
      <w:r>
        <w:t>Điều 3.  Chánh Văn phòng UBND tỉnh, Giám đốc Sở Giáo dục và Đào tạo, Chủ tịch UBND các huyện, thị xã, thành phố và Thủ trưởng các sở, ngành, đơn vị có liên quan chịu trách nhiệm thi hành Quyết định này kể từ ngày ký./.</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