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848/QĐ-UBND năm 2024 công bố Danh mục thủ tục hành chính mới và phê duyệt quy trình nội bộ trong giải quyết thủ tục hành chính theo cơ chế một cửa liên thông lĩnh vực Cụm công nghiệp thuộc thẩm quyền giải quyết của Sở Công Thương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848/QĐ-UBND</w:t>
      </w:r>
    </w:p>
    <w:p>
      <w:r>
        <w:t>Lạng Sơn, ngày 09 tháng 5 năm 2024</w:t>
      </w:r>
    </w:p>
    <w:p>
      <w:r>
        <w:t>QUYẾT ĐỊNH</w:t>
      </w:r>
    </w:p>
    <w:p>
      <w:r>
        <w:t>CÔNG BỐ DANH MỤC THỦ TỤC HÀNH CHÍNH MỚI BAN HÀNH VÀ PHÊ DUYỆT QUY TRÌNH NỘI BỘ TRONG GIẢI QUYẾT THỦ TỤC HÀNH CHÍNH THEO CƠ CHẾ MỘT CỬA LIÊN THÔNG LĨNH VỰC CỤM CÔNG NGHIỆP THUỘC THẨM QUYỀN GIẢI QUYẾT CỦA SỞ CÔNG THƯƠNG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821/QĐ-BCT ngày 10/4/2024 của Bộ trưởng Bộ Công Thương về việc công bố thủ tục hành chính mới ban hành trong lĩnh vực cụm công nghiệp thuộc phạm vi chức năng quản lý của Bộ Công Thương.</w:t>
      </w:r>
    </w:p>
    <w:p>
      <w:r>
        <w:t>Theo đề nghị của Giám đốc Sở Công Thương tại Tờ trình số 25/TTr-SCT ngày 07/5/2024.</w:t>
      </w:r>
    </w:p>
    <w:p>
      <w:r>
        <w:t>QUYẾT ĐỊNH:</w:t>
      </w:r>
    </w:p>
    <w:p>
      <w:r>
        <w:t>Điều 1.  Công bố kèm theo Quyết định này Danh mục 01 thủ tục hành chính mới ban hành và phê duyệt 01 quy trình nội bộ trong giải quyết thủ tục hành chính theo cơ chế một cửa liên thông lĩnh vực Cụm công nghiệp thuộc thẩm quyền giải quyết của Sở Công Thương tỉnh Lạng Sơn.</w:t>
      </w:r>
    </w:p>
    <w:p>
      <w:r>
        <w:t>Điều 2.  Giao Văn phòng UBND tỉnh chủ trì, phối hợp với Sở Công Thương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ký.</w:t>
      </w:r>
    </w:p>
    <w:p>
      <w:r>
        <w:t>Điều 4.  Chánh Văn phòng UBND tỉnh, Giám đốc Sở Công Thương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Phòng KT, TTTT, TTPVHCC;</w:t>
      </w:r>
    </w:p>
    <w:p>
      <w:r>
        <w:t>- Lưu: VT, TTPVHCC (TTPL).</w:t>
      </w:r>
    </w:p>
    <w:p>
      <w:r>
        <w:t>KT. CHỦ TỊCH</w:t>
      </w:r>
    </w:p>
    <w:p>
      <w:r>
        <w:t>PHÓ CHỦ TỊCH</w:t>
      </w:r>
    </w:p>
    <w:p>
      <w:r>
        <w:t>Dương Xuân Huyên</w:t>
      </w:r>
    </w:p>
    <w:p>
      <w:r>
        <w:t>PHỤ LỤC I</w:t>
      </w:r>
    </w:p>
    <w:p>
      <w:r>
        <w:t>DANH MỤC THỦ TỤC HÀNH CHÍNH MỚI BAN HÀNH LĨNH VỰC CỤM CÔNG NGHIỆP THUỘC THẨM QUYỀN GIẢI QUYẾT CỦA SỞ CÔNG THƯƠNG TỈNH LẠNG SƠN</w:t>
      </w:r>
    </w:p>
    <w:p>
      <w:r>
        <w:t>(Kèm theo Quyết định số 848/QĐ-UBND ngày 09/5/2024 của Chủ tịch Ủy ban nhân dân tỉnh Lạng Sơn)</w:t>
      </w:r>
    </w:p>
    <w:p>
      <w:r>
        <w:t>Số   TT</w:t>
      </w:r>
    </w:p>
    <w:p>
      <w:r>
        <w:t>Tên thủ tục hành chính</w:t>
      </w:r>
    </w:p>
    <w:p>
      <w:r>
        <w:t>Thời hạn giải quyết</w:t>
      </w:r>
    </w:p>
    <w:p>
      <w:r>
        <w:t>Địa điểm thực hiện</w:t>
      </w:r>
    </w:p>
    <w:p>
      <w:r>
        <w:t>Cách thức thực hiện</w:t>
      </w:r>
    </w:p>
    <w:p>
      <w:r>
        <w:t>Căn cứ pháp lý</w:t>
      </w:r>
    </w:p>
    <w:p>
      <w:r>
        <w:t>1</w:t>
      </w:r>
    </w:p>
    <w:p>
      <w:r>
        <w:t>Thành lập/mở rộng cụm công nghiệp (1.012427)</w:t>
      </w:r>
    </w:p>
    <w:p>
      <w:r>
        <w:t>57 ngày kể từ ngày nhận đủ hồ sơ</w:t>
      </w:r>
    </w:p>
    <w:p>
      <w:r>
        <w:t>- Cơ quan tiếp nhận và trả kết quả:  Bộ phận Một cửa cấp huyện.</w:t>
      </w:r>
    </w:p>
    <w:p>
      <w:r>
        <w:t>- Cơ quan thực hiện:  UBND cấp huyện/thành phố; Sở Công Thương tỉnh Lạng Sơn.</w:t>
      </w:r>
    </w:p>
    <w:p>
      <w:r>
        <w:t>-  Cơ quan có thẩm quyền quyết định : UBND tỉnh Lạng Sơn.</w:t>
      </w:r>
    </w:p>
    <w:p>
      <w:r>
        <w:t>- Tiếp nhận hồ sơ và trả kết quả trực tiếp;</w:t>
      </w:r>
    </w:p>
    <w:p>
      <w:r>
        <w:t>- Thực hiện trả kết quả qua dịch vụ Bưu chính công ích;</w:t>
      </w:r>
    </w:p>
    <w:p>
      <w:r>
        <w:t>- Tiếp nhận hồ sơ qua dịch vụ công trực tuyến tại địa chỉ  https://dichvucong.lang   son.gov.vn</w:t>
      </w:r>
    </w:p>
    <w:p>
      <w:r>
        <w:t>Nghị định số 32/2024/NĐ-CP ngày 15/3/2024 của Chính phủ về quản lý, phát triển cụm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