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 năm 2025 công bố Danh mục thủ tục hành chính được sửa đổi, bổ sung; thủ tục hành chính bị bãi bỏ trong lĩnh vực Đầu tư đối tác công tư; Đấu thầu lựa chọn nhà đầu tư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847/QĐ-UBND</w:t>
      </w:r>
    </w:p>
    <w:p>
      <w:r>
        <w:t>Điện Biên, ngày 28 tháng 4 năm 2025</w:t>
      </w:r>
    </w:p>
    <w:p>
      <w:r>
        <w:t>QUYẾT ĐỊNH</w:t>
      </w:r>
    </w:p>
    <w:p>
      <w:r>
        <w:t>VỀ VIỆC CÔNG BỐ DANH MỤC THỦ TỤC HÀNH CHÍNH ĐƯỢC SỬA ĐỔI, BỔ SUNG; THỦ TỤC HÀNH CHÍNH BỊ BÃI BỎ TRONG LĨNH VỰC ĐẦU TƯ ĐỐI TÁC CÔNG TƯ; ĐẤU THẦU LỰA CHỌN NHÀ ĐẦU TƯ THUỘC PHẠM VI CHỨC NĂNG QUẢN LÝ CỦA SỞ TÀI CHÍNH TỈNH ĐIỆN BIÊN</w:t>
      </w:r>
    </w:p>
    <w:p>
      <w:r>
        <w:t>CHỦ TỊCH ỦY BAN NHÂN DÂN TỈNH ĐIỆN BIÊN</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1404/QĐ-BTC ngày 18/4/2025 của Bộ trưởng Bộ Tài chính về việc công bố thủ tục hành chính sửa đổi, bổ sung trong lĩnh vực đầu tư đối tác công tư; đấu thầu lựa chọn nhà đầu tư thuộc phạm vi chức năng quản lý của Bộ Tài chính;</w:t>
      </w:r>
    </w:p>
    <w:p>
      <w:r>
        <w:t>Theo đề nghị của Giám đốc Sở Tài chính tại Tờ trình số 642/TTr-STC ngày 25/4/2025.</w:t>
      </w:r>
    </w:p>
    <w:p>
      <w:r>
        <w:t>QUYẾT ĐỊNH:</w:t>
      </w:r>
    </w:p>
    <w:p>
      <w:r>
        <w:t>Điều 1.  Công bố kèm theo Quyết định này Danh mục thủ tục hành chính được sửa đổi, bổ sung; thủ tục hành chính bị bãi bỏ trong lĩnh vực đầu tư đối tác công tư; đấu thầu lựa chọn nhà đầu tư thuộc phạm vi chức năng quản lý của Sở Tài chính tỉnh Điện Biên  (có Danh mục cụ thể kèm theo) .</w:t>
      </w:r>
    </w:p>
    <w:p>
      <w:r>
        <w:t>Điều 2.  Quyết định này có hiệu lực thi hành kể từ ngày ký.</w:t>
      </w:r>
    </w:p>
    <w:p>
      <w:r>
        <w:t>Điều 3.  Chánh Văn phòng Ủy ban nhân dân tỉnh, Giám đốc Sở Tài chính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 (NTVA) .</w:t>
      </w:r>
    </w:p>
    <w:p>
      <w:r>
        <w:t>CHỦ TỊCH</w:t>
      </w:r>
    </w:p>
    <w:p>
      <w:r>
        <w:t>Lê Thành Đô</w:t>
      </w:r>
    </w:p>
    <w:p>
      <w:r>
        <w:t>DANH MỤC</w:t>
      </w:r>
    </w:p>
    <w:p>
      <w:r>
        <w:t>THỦ TỤC HÀNH CHÍNH ĐƯỢC SỬA ĐỔI, BỔ SUNG; THỦ TỤC HÀNH CHÍNH BỊ BÃI BỎ TRONG LĨNH VỰC ĐẦU TƯ THEO PHƯƠNG THỨC ĐỐI TÁC CÔNG TƯ; ĐẤU THẦU LỰA CHỌN NHÀ ĐẦU TƯ THUỘC PHẠM VI CHỨC NĂNG QUẢN LÝ CỦA SỞ TÀI CHÍNH TỈNH ĐIỆN BIÊN</w:t>
      </w:r>
    </w:p>
    <w:p>
      <w:r>
        <w:t>(Kèm theo Quyết định số: 847/QĐ-UBND ngày 28 tháng 4 năm 2025 của Chủ tịch Ủy ban nhân dân tỉnh Điện Biên)</w:t>
      </w:r>
    </w:p>
    <w:p>
      <w:r>
        <w:t>I. DANH MỤC THỦ TỤC HÀNH CHÍNH ĐƯỢC SỬA ĐỔI, BỔ SUNG</w:t>
      </w:r>
    </w:p>
    <w:p>
      <w:r>
        <w:t>TT</w:t>
      </w:r>
    </w:p>
    <w:p>
      <w:r>
        <w:t>Tên thủ tục hành chính</w:t>
      </w:r>
    </w:p>
    <w:p>
      <w:r>
        <w:t>Thời hạn giải quyết</w:t>
      </w:r>
    </w:p>
    <w:p>
      <w:r>
        <w:t>Địa điểm thực hiện</w:t>
      </w:r>
    </w:p>
    <w:p>
      <w:r>
        <w:t>Phí, lệ phí</w:t>
      </w:r>
    </w:p>
    <w:p>
      <w:r>
        <w:t>Văn bản QPPL quy định nội dung sửa đổi, bổ sung</w:t>
      </w:r>
    </w:p>
    <w:p>
      <w:r>
        <w:t>Cách thức thực hiện</w:t>
      </w:r>
    </w:p>
    <w:p>
      <w:r>
        <w:t>Trực tiếp</w:t>
      </w:r>
    </w:p>
    <w:p>
      <w:r>
        <w:t>Trực tuyến</w:t>
      </w:r>
    </w:p>
    <w:p>
      <w:r>
        <w:t>Qua DV BCCI</w:t>
      </w:r>
    </w:p>
    <w:p>
      <w:r>
        <w:t>1</w:t>
      </w:r>
    </w:p>
    <w:p>
      <w:r>
        <w:t>Thẩm định báo cáo nghiên cứu tiền khả thi, quyết định chủ trương đầu tư dự án PPP do nhà đầu tư đề xuất</w:t>
      </w:r>
    </w:p>
    <w:p>
      <w:r>
        <w:t>- Thời hạn thẩm định:  không quá 14 ngày</w:t>
      </w:r>
    </w:p>
    <w:p>
      <w:r>
        <w:t>- Thời hạn phê duyệt quyết định chủ trương đầu tư: không quá 15 ngày</w:t>
      </w:r>
    </w:p>
    <w:p>
      <w:r>
        <w:t>Bộ phận Tiếp nhận và Trả kết quả của Sở Tài chính (Số 984, đường Võ Nguyên Giáp, tổ 4, phường Mường Thanh, thành phố Điện Biên Phủ, tỉnh Điện Biên)</w:t>
      </w:r>
    </w:p>
    <w:p>
      <w:r>
        <w:t>Không</w:t>
      </w:r>
    </w:p>
    <w:p>
      <w:r>
        <w:t>- Luật số 57/2024/QH15 sửa đổi, bổ sung một số điều của Luật Quy hoạch, Luật Đầu tư, Luật Đầu tư theo phương thức đối tác công tư và Luật Đấu thầu;</w:t>
      </w:r>
    </w:p>
    <w:p>
      <w:r>
        <w:t>-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w:t>
      </w:r>
    </w:p>
    <w:p>
      <w:r>
        <w:t>X</w:t>
      </w:r>
    </w:p>
    <w:p>
      <w:r>
        <w:t>X</w:t>
      </w:r>
    </w:p>
    <w:p>
      <w:r>
        <w:t>2</w:t>
      </w:r>
    </w:p>
    <w:p>
      <w:r>
        <w:t>Thẩm định báo cáo nghiên cứu khả thi, quyết định phê duyệt dự án PPP do nhà đầu tư đề xuất</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Bộ phận Tiếp nhận và Trả kết quả của Sở Tài chính (Số 984, đường Võ Nguyên Giáp, tổ 4, phường Mường Thanh, thành phố Điện Biên Phủ, tỉnh Điện Biên)</w:t>
      </w:r>
    </w:p>
    <w:p>
      <w:r>
        <w:t>Không</w:t>
      </w:r>
    </w:p>
    <w:p>
      <w:r>
        <w:t>- Luật số 57/2024/QH15 sửa đổi, bổ sung một số điều của Luật Quy hoạch, Luật Đầu tư, Luật Đầu tư theo phương thức đối tác công tư và Luật Đấu thầu;</w:t>
      </w:r>
    </w:p>
    <w:p>
      <w:r>
        <w:t>-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w:t>
      </w:r>
    </w:p>
    <w:p>
      <w:r>
        <w:t>X</w:t>
      </w:r>
    </w:p>
    <w:p>
      <w:r>
        <w:t>X</w:t>
      </w:r>
    </w:p>
    <w:p>
      <w:r>
        <w:t>3</w:t>
      </w:r>
    </w:p>
    <w:p>
      <w:r>
        <w:t>Thẩm định nội dung điều chỉnh chủ trương đầu tư, quyết định điều chỉnh chủ trương đầu tư dự án PPP do nhà đầu tư đề xuất</w:t>
      </w:r>
    </w:p>
    <w:p>
      <w:r>
        <w:t>-  Thời hạn thẩm định:  Không quá 14 ngày .</w:t>
      </w:r>
    </w:p>
    <w:p>
      <w:r>
        <w:t>- Thời hạn phê duyệt quyết định chủ trương đầu tư: Không quá 15 ngày.</w:t>
      </w:r>
    </w:p>
    <w:p>
      <w:r>
        <w:t>Bộ phận Tiếp nhận và Trả kết quả của Sở Tài chính (Số 984, đường Võ Nguyên Giáp, tổ 4, phường Mường Thanh, thành phố Điện Biên Phủ, tỉnh Điện Biên)</w:t>
      </w:r>
    </w:p>
    <w:p>
      <w:r>
        <w:t>Không</w:t>
      </w:r>
    </w:p>
    <w:p>
      <w:r>
        <w:t>- Luật số 57/2024/QH15 sửa đổi, bổ sung một số điều của Luật Quy hoạch, Luật Đầu tư, Luật Đầu tư theo phương thức đối tác công tư và Luật Đấu thầu;</w:t>
      </w:r>
    </w:p>
    <w:p>
      <w:r>
        <w:t>-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w:t>
      </w:r>
    </w:p>
    <w:p>
      <w:r>
        <w:t>X</w:t>
      </w:r>
    </w:p>
    <w:p>
      <w:r>
        <w:t>X</w:t>
      </w:r>
    </w:p>
    <w:p>
      <w:r>
        <w:t>4</w:t>
      </w:r>
    </w:p>
    <w:p>
      <w:r>
        <w:t>Thẩm định nội dung điều chỉnh báo cáo nghiên cứu khả thi, quyết định phê duyệt điều chỉnh dự án PPP do nhà đầu tư đề xuất</w:t>
      </w:r>
    </w:p>
    <w:p>
      <w:r>
        <w:t>- Thời hạn thẩm định:  Không quá 14 ngày ;</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Bộ phận Tiếp nhận và Trả kết quả của Sở Tài chính (Số 984, đường Võ Nguyên Giáp, tổ 4, phường Mường Thanh, thành phố Điện Biên Phủ, tỉnh Điện Biên)</w:t>
      </w:r>
    </w:p>
    <w:p>
      <w:r>
        <w:t>Không</w:t>
      </w:r>
    </w:p>
    <w:p>
      <w:r>
        <w:t>- Luật số 57/2024/QH15 sửa đổi, bổ sung một số điều của Luật Quy hoạch, Luật Đầu tư, Luật Đầu tư theo phương thức đối tác công tư và Luật Đấu thầu;</w:t>
      </w:r>
    </w:p>
    <w:p>
      <w:r>
        <w:t>-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w:t>
      </w:r>
    </w:p>
    <w:p>
      <w:r>
        <w:t>X</w:t>
      </w:r>
    </w:p>
    <w:p>
      <w:r>
        <w:t>X</w:t>
      </w:r>
    </w:p>
    <w:p>
      <w:r>
        <w:t>5</w:t>
      </w:r>
    </w:p>
    <w:p>
      <w:r>
        <w:t>Công bố dự án đầu tư kinh doanh  (gồm dự án đầu tư có sử dụng đất)  đối với dự án không thuộc diện chấp thuận chủ trương đầu tư do nhà đầu tư đề xuất</w:t>
      </w:r>
    </w:p>
    <w:p>
      <w:r>
        <w:t>a) Về thời hạn xem xét hồ sơ đề xuất dự án của nhà đầu tư:</w:t>
      </w:r>
    </w:p>
    <w:p>
      <w:r>
        <w:t>- Đối với dự án đầu tư do UBND tỉnh là cơ quan có thẩm quyền:</w:t>
      </w:r>
    </w:p>
    <w:p>
      <w:r>
        <w:t>+ 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 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Bộ phận Tiếp nhận và Trả kết quả của Sở Tài chính (Số 984, đường Võ Nguyên Giáp, tổ 4, phường Mường Thanh, thành phố Điện Biên Phủ, tỉnh Điện Biên)</w:t>
      </w:r>
    </w:p>
    <w:p>
      <w:r>
        <w:t>Không</w:t>
      </w:r>
    </w:p>
    <w:p>
      <w:r>
        <w:t>- Luật số 57/2024/QH15 sửa đổi, bổ sung một số điều của Luật Quy hoạch, Luật Đầu tư, Luật Đầu tư theo phương thức đối tác công tư và Luật Đấu thầu;</w:t>
      </w:r>
    </w:p>
    <w:p>
      <w:r>
        <w:t>-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w:t>
      </w:r>
    </w:p>
    <w:p>
      <w:r>
        <w:t>X</w:t>
      </w:r>
    </w:p>
    <w:p>
      <w:r>
        <w:t>X</w:t>
      </w:r>
    </w:p>
    <w:p>
      <w:r>
        <w:t>Lưu ý: Phần chữ in nghiêng là nội dung sửa đổi, bổ sung.</w:t>
      </w:r>
    </w:p>
    <w:p>
      <w:r>
        <w:t>II. DANH MỤC THỦ TỤC HÀNH CHÍNH BỊ BÃI BỎ</w:t>
      </w:r>
    </w:p>
    <w:p>
      <w:r>
        <w:t>Mã số thủ tục hành chính</w:t>
      </w:r>
    </w:p>
    <w:p>
      <w:r>
        <w:t>Tên thủ tục hành chính</w:t>
      </w:r>
    </w:p>
    <w:p>
      <w:r>
        <w:t>Tên VBQPPL quy định việc bãi bỏ thủ tục hành chính</w:t>
      </w:r>
    </w:p>
    <w:p>
      <w:r>
        <w:t>2.002664.000.00.00.H18</w:t>
      </w:r>
    </w:p>
    <w:p>
      <w:r>
        <w:t>Công bố thông tin dự án đầu tư có sử dụng đất đối với dự án không thuộc diện chấp thuận chủ trương đầu tư do nhà đầu tư đề xuất</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115/2024/NĐ-CP ngày 16 tháng 9 năm 2024 của Chính phủ;</w:t>
      </w:r>
    </w:p>
    <w:p>
      <w:r>
        <w:t>- Nghị định số 17/2025/NĐ-CP ngày 06 tháng 02 năm 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