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847/QĐ-UBND năm 2024 công bố Danh mục thủ tục hành chính mới, bị bãi bỏ trong lĩnh vực viên chức thuộc thẩm quyền giải quyết của Thủ trưởng các sở, ban, ngành, các đơn vị sự nghiệp trực thuộc tỉnh và Chủ tịch Ủy ban nhân dân các huyện, thị xã, thành phố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847/QĐ-UBND</w:t>
      </w:r>
    </w:p>
    <w:p>
      <w:r>
        <w:t>Khánh Hòa, ngày 28 tháng 3 năm 2024</w:t>
      </w:r>
    </w:p>
    <w:p>
      <w:r>
        <w:t>QUYẾT ĐỊNH</w:t>
      </w:r>
    </w:p>
    <w:p>
      <w:r>
        <w:t>VỀ VIỆC CÔNG BỐ DANH MỤC THỦ TỤC HÀNH CHÍNH BAN HÀNH MỚI, BỊ BÃI BỎ TRONG LĨNH VỰC VIÊN CHỨC THUỘC THẨM QUYỀN GIẢI QUYẾT CỦA THỦ TRƯỞNG CÁC SỞ, BAN, NGÀNH, CÁC ĐƠN VỊ SỰ NGHIỆP TRỰC THUỘC TỈNH VÀ CHỦ TỊCH UBND CÁC HUYỆN, THỊ XÃ, THÀNH PHỐ</w:t>
      </w:r>
    </w:p>
    <w:p>
      <w:r>
        <w:t>CHỦ TỊCH 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Theo đề nghị của Giám đốc Sở Nội vụ tại Tờ trình số 930/TTr-SNV ngày 18/3/2024.</w:t>
      </w:r>
    </w:p>
    <w:p>
      <w:r>
        <w:t>QUYẾT ĐỊNH:</w:t>
      </w:r>
    </w:p>
    <w:p>
      <w:r>
        <w:t>Điều 1.  Công bố kèm theo Quyết định này danh mục thủ tục hành chính ban hành mới, bị bãi bỏ trong lĩnh vực viên chức thuộc thẩm quyền giải quyết của Thủ trưởng các sở, ban, ngành, các đơn vị sự nghiệp trực thuộc tỉnh và Chủ tịch UBND các huyện, thị xã, thành phố.</w:t>
      </w:r>
    </w:p>
    <w:p>
      <w:r>
        <w:t>Điều 2.  Quyết định này có hiệu lực thi hành kể từ ngày ký.</w:t>
      </w:r>
    </w:p>
    <w:p>
      <w:r>
        <w:t>Điều 3.  Chánh Văn phòng Ủy ban nhân dân tỉnh, Giám đốc Sở Nội vụ, Thủ trưởng các sở, ban, ngành, Chủ tịch UBND các huyện, thị xã, thành phố, các đơn vị sự nghiệp công lập trực thuộc tỉnh và các tổ chức, cá nhân có liên quan chịu trách nhiệm thi hành Quyết định này./.</w:t>
      </w:r>
    </w:p>
    <w:p>
      <w:r>
        <w:t>Nơi nhận:</w:t>
      </w:r>
    </w:p>
    <w:p>
      <w:r>
        <w:t>- Như Điều 3 (VBĐT);</w:t>
      </w:r>
    </w:p>
    <w:p>
      <w:r>
        <w:t>- Cục Kiểm soát TTHC, VPCP (VBĐT);</w:t>
      </w:r>
    </w:p>
    <w:p>
      <w:r>
        <w:t>- Trung tâm Công báo (VBĐT);</w:t>
      </w:r>
    </w:p>
    <w:p>
      <w:r>
        <w:t>- Cổng TTĐT tỉnh (VBĐT);</w:t>
      </w:r>
    </w:p>
    <w:p>
      <w:r>
        <w:t>- Trung tâm PVHCC tỉnh (VBĐT);</w:t>
      </w:r>
    </w:p>
    <w:p>
      <w:r>
        <w:t>- Lưu: VT, TN, HL.</w:t>
      </w:r>
    </w:p>
    <w:p>
      <w:r>
        <w:t>CHỦ TỊCH</w:t>
      </w:r>
    </w:p>
    <w:p>
      <w:r>
        <w:t>Nguyễn Tấn Tuân</w:t>
      </w:r>
    </w:p>
    <w:p>
      <w:r>
        <w:t>DANH MỤC</w:t>
      </w:r>
    </w:p>
    <w:p>
      <w:r>
        <w:t>THỦ TỤC HÀNH CHÍNH BAN HÀNH MỚI, BỊ BÃI BỎ TRONG LĨNH VỰC VIÊN CHỨC THUỘC THẨM QUYỀN GIẢI QUYẾT CỦA THỦ TRƯỞNG CÁC SỞ, BAN, NGÀNH, CÁC ĐƠN VỊ SỰ NGHIỆP TRỰC THUỘC TỈNH VÀ CHỦ TỊCH UBND CÁC HUYỆN, THỊ XÃ, THÀNH PHỐ</w:t>
      </w:r>
    </w:p>
    <w:p>
      <w:r>
        <w:t>(Ban hành kèm theo Quyết định số: 847/QĐ-UBND ngày 28 tháng 3 năm 2024 của Chủ tịch Ủy ban nhân dân tỉnh Khánh Hòa)</w:t>
      </w:r>
    </w:p>
    <w:p>
      <w:r>
        <w:t>A. DANH MỤC THỦ TỤC HÀNH CHÍNH BAN HÀNH MỚI</w:t>
      </w:r>
    </w:p>
    <w:p>
      <w:r>
        <w:t>STT</w:t>
      </w:r>
    </w:p>
    <w:p>
      <w:r>
        <w:t>Tên thủ tục hành chính</w:t>
      </w:r>
    </w:p>
    <w:p>
      <w:r>
        <w:t>Thời hạn giải quyết</w:t>
      </w:r>
    </w:p>
    <w:p>
      <w:r>
        <w:t>Địa điểm thực hiện</w:t>
      </w:r>
    </w:p>
    <w:p>
      <w:r>
        <w:t>Phí, lệ phí</w:t>
      </w:r>
    </w:p>
    <w:p>
      <w:r>
        <w:t>Căn cứ pháp lý</w:t>
      </w:r>
    </w:p>
    <w:p>
      <w:r>
        <w:t>01</w:t>
      </w:r>
    </w:p>
    <w:p>
      <w:r>
        <w:t>Thủ tục Thi tuyển viên chức</w:t>
      </w:r>
    </w:p>
    <w:p>
      <w:r>
        <w:t>Mã TTHC: 1.012299</w:t>
      </w:r>
    </w:p>
    <w:p>
      <w:r>
        <w:t>210 ngày làm việc kể từ ngày nhận đủ hồ sơ hợp lệ</w:t>
      </w:r>
    </w:p>
    <w:p>
      <w:r>
        <w:t>Tại cơ quan, đơn vị có thẩm quyền quyết định theo quy định:</w:t>
      </w:r>
    </w:p>
    <w:p>
      <w:r>
        <w:t>- Đối với đơn vị sự nghiệp công lập bảo đảm chi thường xuyên và chi đầu tư và đơn vị sự nghiệp công lập bảo đảm chi thường xuyên là đơn vị sự nghiệp công lập tổ chức thực hiện việc tuyển dụng viên chức;</w:t>
      </w:r>
    </w:p>
    <w:p>
      <w:r>
        <w:t>- Đối với đơn vị sự nghiệp công lập tự bảo đảm một phần chi thường xuyên và đơn vị sự nghiệp công lập do Nhà nước bảo đảm chi thường xuyên là cơ quan có thẩm quyền quản lý đơn vị sự nghiệp công lập thực hiện việc tuyển dụng viên chức.</w:t>
      </w:r>
    </w:p>
    <w:p>
      <w:r>
        <w:t>- Dưới 100 thí sinh mức thu 500.000 đồng/thí sinh/lần dự thi;</w:t>
      </w:r>
    </w:p>
    <w:p>
      <w:r>
        <w:t>- Từ 100 đến dưới 500 thí sinh mức thu 400.000 đồng/thí sinh/lần dự thi;</w:t>
      </w:r>
    </w:p>
    <w:p>
      <w:r>
        <w:t>- Từ 500 thí sinh trở lên mức thu 300.000 đồng/thí sinh/lần dự thi.</w:t>
      </w:r>
    </w:p>
    <w:p>
      <w:r>
        <w:t>- Luật Viên chức số 58/2010/QH12 ngày 15/11/2010 của Quốc hội nước Cộng hòa xã hội chủ nghĩa Việt Nam.</w:t>
      </w:r>
    </w:p>
    <w:p>
      <w:r>
        <w:t>- Luật sửa đổi, bổ sung một số điều của Luật Cán bộ, công chức và Luật Viên chức ngày 25/11/2019 của Quốc hội nước Cộng hòa xã hội chủ nghĩa Việt Nam.</w:t>
      </w:r>
    </w:p>
    <w:p>
      <w:r>
        <w:t>- Nghị định số 115/2020/NĐ-CP ngày 25/9/2020 của Chính phủ về tuyển dụng, sử dụng và quản lý viên chức.</w:t>
      </w:r>
    </w:p>
    <w:p>
      <w:r>
        <w:t>- Nghị định số 85/2023/NĐ-CP ngày 07/12/2023 của Chính phủ sửa đổi, bổ sung một số điều của Nghị định số 115/2020/NĐ-CP ngày 25/9/2020 của Chính phủ về tuyển dụng, sử dụng và quản lý viên chức.</w:t>
      </w:r>
    </w:p>
    <w:p>
      <w:r>
        <w:t>- Thông tư số 92/2021/TT-BTC ngày 28/10/2021 của Bộ trưởng Bộ Tài chính quy định mức thu, chế độ thu, nộp, quản lý và sử dụng phí tuyển dụng, dự thi nâng ngạch, thăng hạng công chức, viên chức.</w:t>
      </w:r>
    </w:p>
    <w:p>
      <w:r>
        <w:t>- Quyết định số 168/QĐ-BNV ngày 12/3/2024 của Bộ trưởng Bộ Nội vụ về việc công bố thủ tục hành chính quy định tại Nghị định số 85/2023/NĐ-CP ngày 07/12/2023 của Chính phủ sửa đổi, bổ sung một số điều của Nghị định số 115/2020/NĐ-CP ngày 25/9/2020 của Chính phủ về tuyển dụng, sử dụng và quản lý viên chức.</w:t>
      </w:r>
    </w:p>
    <w:p>
      <w:r>
        <w:t>02</w:t>
      </w:r>
    </w:p>
    <w:p>
      <w:r>
        <w:t>Thủ tục Xét tuyển viên chức</w:t>
      </w:r>
    </w:p>
    <w:p>
      <w:r>
        <w:t>Mã TTHC: 1.012300</w:t>
      </w:r>
    </w:p>
    <w:p>
      <w:r>
        <w:t>180 ngày làm việc kể từ ngày nhận đủ hồ sơ hợp lệ</w:t>
      </w:r>
    </w:p>
    <w:p>
      <w:r>
        <w:t>- Dưới 100 thí sinh mức thu 500.000 đồng/thí sinh/lần dự thi;</w:t>
      </w:r>
    </w:p>
    <w:p>
      <w:r>
        <w:t>- Từ 100 đến dưới 500 thí sinh mức thu 400.000 đồng/thí sinh/lần dự thi;</w:t>
      </w:r>
    </w:p>
    <w:p>
      <w:r>
        <w:t>- Từ 500 thí sinh trở lên mức thu 300.000 đồng/thí sinh/lần dự thi.</w:t>
      </w:r>
    </w:p>
    <w:p>
      <w:r>
        <w:t>03</w:t>
      </w:r>
    </w:p>
    <w:p>
      <w:r>
        <w:t>Thủ tục Tiếp nhận vào viên chức không giữ chức vụ quản lý</w:t>
      </w:r>
    </w:p>
    <w:p>
      <w:r>
        <w:t>Mã TTHC: 1.012301</w:t>
      </w:r>
    </w:p>
    <w:p>
      <w:r>
        <w:t>Không quy định</w:t>
      </w:r>
    </w:p>
    <w:p>
      <w:r>
        <w:t>Không</w:t>
      </w:r>
    </w:p>
    <w:p>
      <w:r>
        <w:t>B. DANH MỤC THỦ TỤC HÀNH CHÍNH BỊ BÃI BỎ</w:t>
      </w:r>
    </w:p>
    <w:p>
      <w:r>
        <w:t>STT</w:t>
      </w:r>
    </w:p>
    <w:p>
      <w:r>
        <w:t>Tên thủ tục hành chính</w:t>
      </w:r>
    </w:p>
    <w:p>
      <w:r>
        <w:t>Quyết định công bố danh mục thủ tục hành chính</w:t>
      </w:r>
    </w:p>
    <w:p>
      <w:r>
        <w:t>Căn cứ pháp lý</w:t>
      </w:r>
    </w:p>
    <w:p>
      <w:r>
        <w:t>01</w:t>
      </w:r>
    </w:p>
    <w:p>
      <w:r>
        <w:t>Thủ tục Thi tuyển viên chức</w:t>
      </w:r>
    </w:p>
    <w:p>
      <w:r>
        <w:t>Quyết định số 299/QĐ-UBND ngày 31/01/2024 của Chủ tịch Ủy ban nhân dân tỉnh về việc công bố danh mục thủ tục hành chính lĩnh vực viên chức thuộc thẩm quyền giải quyết của Thủ trưởng các sở, ban, ngành, các đơn vị sự nghiệp trực thuộc tỉnh và Chủ tịch Ủy ban nhân dân cấp huyện trên địa bàn tỉnh Khánh Hòa.</w:t>
      </w:r>
    </w:p>
    <w:p>
      <w:r>
        <w:t>Quyết định số 168/QĐ-BNV ngày 12/3/2024 của Bộ trưởng Bộ Nội vụ về việc công bố thủ tục hành chính quy định tại Nghị định số 85/2023/NĐ-CP ngày 07/12/2023 của Chính phủ sửa đổi, bổ sung một số điều của Nghị định số 115/2020/NĐ-CP ngày 25/9/2020 của Chính phủ về tuyển dụng, sử dụng và quản lý viên chức</w:t>
      </w:r>
    </w:p>
    <w:p>
      <w:r>
        <w:t>02</w:t>
      </w:r>
    </w:p>
    <w:p>
      <w:r>
        <w:t>Thủ tục Xét tuyển viên chức</w:t>
      </w:r>
    </w:p>
    <w:p>
      <w:r>
        <w:t>03</w:t>
      </w:r>
    </w:p>
    <w:p>
      <w:r>
        <w:t>Thủ tục Tiếp nhận vào viên chức</w:t>
      </w:r>
    </w:p>
    <w:p>
      <w:r>
        <w:t>04</w:t>
      </w:r>
    </w:p>
    <w:p>
      <w:r>
        <w:t>Thủ tục Xét thăng hạng chức danh nghề nghiệp viên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