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846/QĐ-UBND năm 2025 công bố chuẩn hóa Quy trình giải quyết thủ tục hành chính thuộc thẩm quyền quản lý và giải quyết của ngành Nông nghiệp và Môi trường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17/04/2025</w:t>
            </w:r>
          </w:p>
        </w:tc>
      </w:tr>
      <w:tr>
        <w:tc>
          <w:tcPr>
            <w:tcW w:type="dxa" w:w="4320"/>
          </w:tcPr>
          <w:p>
            <w:r>
              <w:t>Ngày hiệu lực</w:t>
            </w:r>
          </w:p>
        </w:tc>
        <w:tc>
          <w:tcPr>
            <w:tcW w:type="dxa" w:w="4320"/>
          </w:tcPr>
          <w:p>
            <w:r>
              <w:t>17/04/2025</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846/QĐ-UBND</w:t>
      </w:r>
    </w:p>
    <w:p>
      <w:r>
        <w:t>Bình Phước, ngày 17 tháng 4 năm 2025</w:t>
      </w:r>
    </w:p>
    <w:p>
      <w:r>
        <w:t>QUYẾT ĐỊNH</w:t>
      </w:r>
    </w:p>
    <w:p>
      <w:r>
        <w:t>CÔNG BỐ CHUẨN HÓA QUY TRÌNH GIẢI QUYẾT THỦ TỤC HÀNH CHÍNH THUỘC THẨM QUYỀN QUẢN LÝ VÀ GIẢI QUYẾT CỦA NGÀNH NÔNG NGHIỆP VÀ MÔI TRƯỜNG TRÊN ĐỊA BÀN TỈNH BÌNH PHƯỚC</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Nghị quyết số 48/NQ-HĐND ngày 19/02/2025 của Hội đồng nhân dân tỉnh về thành lập và tổ chức lại các cơ quan chuyên môn thuộc UBND tỉnh Bình Phước;</w:t>
      </w:r>
    </w:p>
    <w:p>
      <w:r>
        <w:t>Căn cứ Quyết định số 379/QĐ-BTNMT ngày 12/3/2025 của Bộ trưởng Bộ Nông nghiệp và Môi trường về việc công bố Danh mục thủ tục hành chính trong lĩnh vực Nông nghiệp và Môi trường;</w:t>
      </w:r>
    </w:p>
    <w:p>
      <w:r>
        <w:t>Căn cứ Quyết định số 659/QĐ-BNNMT ngày 04/4/2025 của Bộ trưởng Bộ Nông nghiệp và Môi trường về việc công bố chuẩn hóa thủ tục hành chính lĩnh vực Đo đạc, bản đồ thuộc phạm vi chức năng quản lý nhà nước của Bộ Nông nghiệp và Môi trường;</w:t>
      </w:r>
    </w:p>
    <w:p>
      <w:r>
        <w:t>Căn cứ Quyết định số 642/QĐ-BNNMT ngày 03/4/2025 của Bộ trưởng Bộ Nông nghiệp và Môi trường về việc công bố chuẩn hóa thủ tục hành chính lĩnh vực Tài nguyên nước thuộc phạm vi chức năng quản lý nhà nước của Bộ Nông nghiệp và Môi trường;</w:t>
      </w:r>
    </w:p>
    <w:p>
      <w:r>
        <w:t>Căn cứ Quyết định số 629/QĐ-BNNMT ngày 03/4/2025 của Bộ trưởng Bộ Nông nghiệp và Môi trường về việc công bố chuẩn hóa thủ tục hành chính lĩnh vực đất đai thuộc phạm vi chức năng quản lý nhà nước của Bộ Nông nghiệp và Môi trường;</w:t>
      </w:r>
    </w:p>
    <w:p>
      <w:r>
        <w:t>Căn cứ Quyết định số 580/QĐ-BNNMT ngày 03/4/2025 của Bộ trưởng Bộ Nông nghiệp và Môi trường về việc công bố chuẩn hóa thủ tục hành chính lĩnh vực Khí tượng thủy văn thuộc phạm vi chức năng quản lý nhà nước của Bộ Nông nghiệp và Môi trường;</w:t>
      </w:r>
    </w:p>
    <w:p>
      <w:r>
        <w:t>Căn cứ Quyết định số 705/QĐ-BNNMT ngày 09/4/2025 của Bộ trưởng Bộ Nông nghiệp và Môi trường về việc công bố chuẩn hóa thủ tục hành chính lĩnh vực Chăn nuôi và Thú y thuộc phạm vi chức năng quản lý nhà nước của Bộ Nông nghiệp và Môi trường;</w:t>
      </w:r>
    </w:p>
    <w:p>
      <w:r>
        <w:t>Căn cứ Quyết định số 696/QĐ-BNNMT ngày 08/4/2025 của Bộ trưởng Bộ Nông nghiệp và Môi trường về việc công bố chuẩn hóa thủ tục hành chính lĩnh vực Bảo tồn thiên nhiên và Đa dạng sinh học thuộc phạm vi chức năng quản lý nhà nước của Bộ Nông nghiệp và Môi trường;</w:t>
      </w:r>
    </w:p>
    <w:p>
      <w:r>
        <w:t>Căn cứ Quyết định số 704/QĐ-BNNMT ngày 09/4/2025 của Bộ trưởng Bộ Nông nghiệp và Môi trường về việc công bố chuẩn hóa thủ tục hành chính lĩnh vực khai thác và sử dụng thông tin, dữ liệu tài nguyên môi trường thuộc phạm vi chức năng quản lý nhà nước của Bộ Nông nghiệp và Môi trường;</w:t>
      </w:r>
    </w:p>
    <w:p>
      <w:r>
        <w:t>Căn cứ Quyết định số 1558/QĐ-UBND ngày 15/10/2024 của UBND tỉnh về việc ủy quyền cấp Giấy chứng nhận quyền sử dụng đất, quyền sở hữu tài sản gắn liền với đất thuộc thẩm quyền của UBND tỉnh Bình Phước;</w:t>
      </w:r>
    </w:p>
    <w:p>
      <w:r>
        <w:t>Căn cứ Quyết định số 451/QĐ-UBND ngày 28/02/2025 của UBND tỉnh về việc ủy quyền cho Sở Nông nghiệp và Môi trường thực hiện một số nhiệm vụ, quyền hạn về lĩnh vực môi trường đối với các dự án đầu tư trên địa bàn tỉnh Bình Phước;</w:t>
      </w:r>
    </w:p>
    <w:p>
      <w:r>
        <w:t>Căn cứ Quyết định số 671/QĐ-UBND ngày 26/3/2025 của Chủ tịch UBND tỉnh về việc công bố danh mục thủ tục hành chính thuộc thẩm quyền quản lý và giải quyết của ngành Nông nghiệp và Môi trường trên địa bàn tỉnh Bình Phước;</w:t>
      </w:r>
    </w:p>
    <w:p>
      <w:r>
        <w:t>Căn cứ Quyết định số 14/2018/QĐ-UBND ngày 06/3/2018 của UBND tỉnh ban hành Quy chế phối hợp giữa Văn phòng UBND tỉnh với các sở, ban, ngành tỉnh, UBND cấp huyện, UBND cấp xã về việc công bố, cập nhật, công khai thủ tục hành chính trên địa bàn tỉnh;</w:t>
      </w:r>
    </w:p>
    <w:p>
      <w:r>
        <w:t>Xét đề nghị của Giám đốc Sở Nông nghiệp và Môi trường tại Tờ trình số     89/TTr-SNNMT ngày 10/4/2025.</w:t>
      </w:r>
    </w:p>
    <w:p>
      <w:r>
        <w:t>QUYẾT ĐỊNH:</w:t>
      </w:r>
    </w:p>
    <w:p>
      <w:r>
        <w:t>Điều 1.    Công bố Quy trình giải quyết thủ tục hành chính thuộc thẩm quyền quản lý và giải quyết của ngành Nông nghiệp và Môi trường trên địa bàn tỉnh Bình Phước ( Có phụ lục gửi kèm theo) .</w:t>
      </w:r>
    </w:p>
    <w:p>
      <w:r>
        <w:t>Điều 2.    Quyết định này có hiệu lực thi hành kể từ ngày ký và thay thế các Quyết định:</w:t>
      </w:r>
    </w:p>
    <w:p>
      <w:r>
        <w:t>1. Quyết định số 2127/QĐ-UBND ngày 28/12/2023 của Chủ tịch UBND tỉnh về công bố chuẩn hóa quy trình giải quyết thủ tục hành chính thuộc thẩm quyền quản lý và giải quyết của ngành Tài nguyên và Môi trường được tiếp nhận và trả kết quả tại Trung tâm Phục vụ hành chính công, Văn phòng Đăng ký đất đai, UBND cấp huyện, UBND cấp xã trên địa bàn tỉnh Bình Phước.</w:t>
      </w:r>
    </w:p>
    <w:p>
      <w:r>
        <w:t>2. Quyết định số 1442/QĐ-UBND ngày 18/9/2024 của Chủ tịch UBND tỉnh về việc công bố chuẩn hóa quy trình giải quyết thủ tục hành chính lĩnh vực Tài nguyên nước thuộc thẩm quyền quản lý và giải quyết của ngành Tài nguyên và Môi trường trên địa bàn tỉnh Bình Phước.</w:t>
      </w:r>
    </w:p>
    <w:p>
      <w:r>
        <w:t>3. Quyết định số 1587/QĐ-UBND ngày 21/10/2024 của Chủ tịch UBND tỉnh về việc công bố chuẩn hóa quy trình giải quyết thủ tục hành chính lĩnh vực Đất đai, lĩnh vực Đo đạc và bản đồ thuộc thẩm quyền quản lý và giải quyết của ngành Tài nguyên và Môi trường trên địa bàn tỉnh Bình Phước.</w:t>
      </w:r>
    </w:p>
    <w:p>
      <w:r>
        <w:t>4. Quyết định số 310/QĐ-UBND ngày 19/02/2025 của Chủ tịch UBND tỉnh về việc công bố quy trình giải quyết thủ tục hành chính lĩnh vực khoáng sản thuộc thẩm quyền quản lý và giải quyết của ngành Tài nguyên và Môi trường trên địa bàn tỉnh Bình Phước.</w:t>
      </w:r>
    </w:p>
    <w:p>
      <w:r>
        <w:t>5. Quyết định số 582/QĐ-UBND ngày 17/3/2025 của Chủ tịch UBND tỉnh về việc công bố quy trình giải quyết thủ tục hành chính lĩnh vực Môi trường thuộc thẩm quyền quản lý và giải quyết của ngành Tài nguyên và Môi trường trên địa bàn tỉnh Bình Phước.</w:t>
      </w:r>
    </w:p>
    <w:p>
      <w:r>
        <w:t>6. Quyết định số 155/QĐ-UBND ngày 23/01/2025 của Chủ tịch UBND tỉnh về công bố chuẩn hóa quy trình giải quyết thủ tục hành chính được tiếp nhận và trả kết quả tại Trung tâm Phục vụ hành chính công, UBND cấp huyện, UBND cấp xã thuộc thẩm quyền quản lý và giải quyết của ngành Nông nghiệp và Phát triển nông thôn trên địa bàn tỉnh Bình Phước.</w:t>
      </w:r>
    </w:p>
    <w:p>
      <w:r>
        <w:t>7. Thay thế quy trình giải quyết các thủ tục hành chính có số thứ tự 03, 04, 05, 06 mục III Lĩnh vực Bảo trợ xã hội, Phần G. Quy trình giải quyết thủ tục cấp xã theo Quyết định số 1992/QĐ-UBND ngày 24/11/2023 của Chủ tịch UBND tỉnh về việc công bố Quy trình giải quyết thủ tục hành chính được tiếp nhận và trả kết quả tại Trung tâm Phục vụ Hành chính công, các đơn vị trực thuộc Sở; UBND cấp huyện; UBND cấp xã thuộc thẩm quyền quản lý và giải quyết của ngành Lao động - Thương binh và Xã hội trên địa bàn tỉnh Bình Phước.</w:t>
      </w:r>
    </w:p>
    <w:p>
      <w:r>
        <w:t>Điều 3.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Cục Kiểm soát TTHC (VPCP);</w:t>
      </w:r>
    </w:p>
    <w:p>
      <w:r>
        <w:t>- CT, các PCT UBND tỉnh;</w:t>
      </w:r>
    </w:p>
    <w:p>
      <w:r>
        <w:t>- Như Điều 3;</w:t>
      </w:r>
    </w:p>
    <w:p>
      <w:r>
        <w:t>- LĐVP; các phòng, Trung tâm;</w:t>
      </w:r>
    </w:p>
    <w:p>
      <w:r>
        <w:t>- Lưu: VT, NC.</w:t>
      </w:r>
    </w:p>
    <w:p>
      <w:r>
        <w:t>KT. CHỦ TỊCH</w:t>
      </w:r>
    </w:p>
    <w:p>
      <w:r>
        <w:t>PHÓ CHỦ TỊCH</w:t>
      </w:r>
    </w:p>
    <w:p>
      <w:r>
        <w:t>Trần Tuyết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