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846/QĐ-UBND-HC năm 2023 về số lượng cấp phó các phòng chuyên môn, nghiệp vụ và tương đương thuộc Thanh tra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846/QĐ-UBND-HC</w:t>
      </w:r>
    </w:p>
    <w:p>
      <w:r>
        <w:t>Đồng Tháp, ngày 17 tháng 08 năm 2023</w:t>
      </w:r>
    </w:p>
    <w:p>
      <w:r>
        <w:t>QUYẾT ĐỊNH</w:t>
      </w:r>
    </w:p>
    <w:p>
      <w:r>
        <w:t>VỀ VIỆC SỐ LƯỢNG CẤP PHÓ CÁC PHÒNG CHUYÊN MÔN, NGHIỆP VỤ VÀ TƯƠNG ĐƯƠNG THUỘC THANH TRA TỈNH</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Chánh Thanh tra Tỉnh tại Công văn số 687/TTr-VP ngày 05 tháng 7 năm 2023.</w:t>
      </w:r>
    </w:p>
    <w:p>
      <w:r>
        <w:t>QUYẾT ĐỊNH:</w:t>
      </w:r>
    </w:p>
    <w:p>
      <w:r>
        <w:t>Điều 1.  Số lượng cấp phó các phòng chuyên môn, nghiệp vụ và tương đương thuộc Thanh tra Tỉnh được thực hiện như sau:</w:t>
      </w:r>
    </w:p>
    <w:p>
      <w:r>
        <w:t>1. Văn phòng (không bao gồm biên chế của Chánh Thanh tra và các Phó Chánh Thanh tra): 02 Phó Chánh Văn phòng.</w:t>
      </w:r>
    </w:p>
    <w:p>
      <w:r>
        <w:t>2. Phòng Thanh tra, giải quyết khiếu nại, tố cáo 1: 01 Phó Trưởng phòng.</w:t>
      </w:r>
    </w:p>
    <w:p>
      <w:r>
        <w:t>3. Phòng Thanh tra, giải quyết khiếu nại, tố cáo 2: 01 Phó Trưởng phòng.</w:t>
      </w:r>
    </w:p>
    <w:p>
      <w:r>
        <w:t>4. Phòng Thanh tra, giải quyết khiếu nại, tố cáo 3: 01 Phó Trưởng phòng.</w:t>
      </w:r>
    </w:p>
    <w:p>
      <w:r>
        <w:t>5. Phòng Thanh tra phòng, chống tham nhũng: 01 Phó Trưởng phòng.</w:t>
      </w:r>
    </w:p>
    <w:p>
      <w:r>
        <w:t>6. Phòng Giám sát, kiểm tra và xử lý sau thanh tra: 01 Phó Trưởng phòng.</w:t>
      </w:r>
    </w:p>
    <w:p>
      <w:r>
        <w:t>Điều 2.  Chánh Thanh tra Tỉnh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Thanh tra Tỉnh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Chánh Thanh tra Tỉnh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