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844/QĐ-UBND năm 2025 công bố chuẩn hóa Danh mục và Quy trình nội bộ giải quyết thủ tục hành chính trong lĩnh vực Biển và hải đảo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844/  QĐ  -UBND</w:t>
      </w:r>
    </w:p>
    <w:p>
      <w:r>
        <w:t>Bình Thuận, ngày 09 tháng 5 năm 2025</w:t>
      </w:r>
    </w:p>
    <w:p>
      <w:r>
        <w:t>QUYẾT ĐỊNH</w:t>
      </w:r>
    </w:p>
    <w:p>
      <w:r>
        <w:t>VỀ VIỆC CÔNG BỐ CHUẨN HÓA DANH MỤC VÀ QUY TRÌNH NỘI BỘ GIẢI QUYẾT THỦ TỤC HÀNH CHÍNH TRONG LĨNH VỰC BIỂN VÀ HẢI ĐẢO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740/QĐ-BNNMT ngày 11 tháng 4 năm 2025 của Bộ trưởng Bộ Nông nghiệp và Môi trường về công bố thủ tục hành chính sửa đổi, bổ sung trong lĩnh vực biển và hải đảo thuộc phạm vi chức năng quản lý nhà nước của Bộ Nông nghiệp và Môi trường;</w:t>
      </w:r>
    </w:p>
    <w:p>
      <w:r>
        <w:t>Căn cứ Quyết định số 1003/QĐ-BNNMT ngày 22 tháng 4 năm 2025 của Bộ trưởng Bộ Nông nghiệp và Môi trường về công bố chuẩn  hóa  thủ tục hành chính lĩnh vực biển và hải đảo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104/TTr-SNNMT ngày 29 tháng 4 năm 2025.</w:t>
      </w:r>
    </w:p>
    <w:p>
      <w:r>
        <w:t>QUYẾT ĐỊNH:</w:t>
      </w:r>
    </w:p>
    <w:p>
      <w:r>
        <w:t>Điều 1.    Công bố kèm theo Quyết định này:</w:t>
      </w:r>
    </w:p>
    <w:p>
      <w:r>
        <w:t>1. Chuẩn hóa danh mục thủ tục hành chính trong lĩnh vực biển và hải đảo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các huyện, thị xã, thành phố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CHUẨN HÓA THỦ TỤC HÀNH CHÍNH TRONG LĨNH VỰC BIỂN VÀ HẢI ĐẢO THUỘC PHẠM VI CHỨC NĂNG QUẢN LÝ CỦA SỞ NÔNG NGHIỆP VÀ MÔI TRƯỜNG TỈNH BÌNH THUẬN</w:t>
      </w:r>
    </w:p>
    <w:p>
      <w:r>
        <w:t>(Kèm theo Quyết định số 844/QĐ-UBND ngày 09 tháng 5 năm 2025 của Chủ tịch UBND tỉnh)</w:t>
      </w:r>
    </w:p>
    <w:p>
      <w:r>
        <w:t>STT</w:t>
      </w:r>
    </w:p>
    <w:p>
      <w:r>
        <w:t>Mã số     TTHC</w:t>
      </w:r>
    </w:p>
    <w:p>
      <w:r>
        <w:t>Tên thủ tục hành chính</w:t>
      </w:r>
    </w:p>
    <w:p>
      <w:r>
        <w:t>Thời hạn giải quyết</w:t>
      </w:r>
    </w:p>
    <w:p>
      <w:r>
        <w:t>Địa điểm thực hiện</w:t>
      </w:r>
    </w:p>
    <w:p>
      <w:r>
        <w:t>Cách thức     thực hiện</w:t>
      </w:r>
    </w:p>
    <w:p>
      <w:r>
        <w:t>Phí, lệ phí</w:t>
      </w:r>
    </w:p>
    <w:p>
      <w:r>
        <w:t>(nếu có)</w:t>
      </w:r>
    </w:p>
    <w:p>
      <w:r>
        <w:t>Căn cứ pháp lý</w:t>
      </w:r>
    </w:p>
    <w:p>
      <w:r>
        <w:t>Mức độ DVC</w:t>
      </w:r>
    </w:p>
    <w:p>
      <w:r>
        <w:t>Thực hiện qua BCCI</w:t>
      </w:r>
    </w:p>
    <w:p>
      <w:r>
        <w:t>I</w:t>
      </w:r>
    </w:p>
    <w:p>
      <w:r>
        <w:t>Thủ tục hành chính cấp tỉnh (12 TTHC)</w:t>
      </w:r>
    </w:p>
    <w:p>
      <w:r>
        <w:t>01</w:t>
      </w:r>
    </w:p>
    <w:p>
      <w:r>
        <w:t>1.005401</w:t>
      </w:r>
    </w:p>
    <w:p>
      <w:r>
        <w:t>Giao khu vực biển</w:t>
      </w:r>
    </w:p>
    <w:p>
      <w:r>
        <w:t>91 ngày làm việc (06 ngày tiếp nhận hồ sơ, 45 ngày thẩm định hồ sơ, 30 ngày cơ quan thẩm định hồ sơ gửi văn bản đề nghị tổ chức, cá nhân cung cấp bổ sung thông tin, giải trình những nội dung cần làm rõ, 10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02</w:t>
      </w:r>
    </w:p>
    <w:p>
      <w:r>
        <w:t>1.004935</w:t>
      </w:r>
    </w:p>
    <w:p>
      <w:r>
        <w:t>Gia hạn thời hạn giao khu vực biển</w:t>
      </w:r>
    </w:p>
    <w:p>
      <w:r>
        <w:t>76 ngày làm việc (06 ngày tiếp nhận hồ sơ, 30 ngày thẩm định hồ sơ, 30 ngày     cơ quan thẩm định hồ sơ gửi văn bản đề nghị tổ chức, cá nhân cung cấp bổ sung thông tin, giải trình những nội dung cần làm rõ, 10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Không quy định</w:t>
      </w:r>
    </w:p>
    <w:p>
      <w:r>
        <w:t>Nghị định số 65/2025/NĐ-CP ngày 12 tháng 3 năm 2025 của Chính     phủ.</w:t>
      </w:r>
    </w:p>
    <w:p>
      <w:r>
        <w:t>Nghị định số 11/2021/NĐ-CP ngày 10/02/2021 của Chính phủ.</w:t>
      </w:r>
    </w:p>
    <w:p>
      <w:r>
        <w:t>03</w:t>
      </w:r>
    </w:p>
    <w:p>
      <w:r>
        <w:t>1.005399</w:t>
      </w:r>
    </w:p>
    <w:p>
      <w:r>
        <w:t>Trả lại khu vực biển</w:t>
      </w:r>
    </w:p>
    <w:p>
      <w:r>
        <w:t>- Trường hợp trả lại một phần khu vực biển: 66 ngày làm việc: (06 ngày tiếp nhận hồ sơ, 20 ngày thẩm định hồ sơ, 30 ngày cơ quan thẩm định hồ sơ gửi văn bản đề nghị tổ chức, cá nhân cung cấp bổ sung thông tin, giải trình những nội dung cần làm rõ, 10 ngày trình và giải quyết hồ sơ)</w:t>
      </w:r>
    </w:p>
    <w:p>
      <w:r>
        <w:t>- Trường hợp trả lại toàn bộ khu vực biển: 61 ngày làm việc: (01 ngày tiếp nhận hồ sơ, 20 ngày thẩm định hồ sơ, 30 ngày cơ quan thẩm     định hồ sơ gửi văn bản đề nghị tổ chức, cá nhân cung cấp bổ sung thông tin, giải trình những nội dung cần làm rõ, 10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04</w:t>
      </w:r>
    </w:p>
    <w:p>
      <w:r>
        <w:t>1.005400</w:t>
      </w:r>
    </w:p>
    <w:p>
      <w:r>
        <w:t>Sửa đổi, bổ sung Quyết định giao khu vực biển</w:t>
      </w:r>
    </w:p>
    <w:p>
      <w:r>
        <w:t>76 ngày làm việc (06 ngày tiếp nhận hồ sơ, 30 ngày thẩm định hồ sơ, 30 ngày cơ quan thẩm định hồ sơ gửi văn bản đề nghị tổ chức, cá nhân cung cấp bổ sung thông tin, giải trình những nội dung cần làm rõ, 10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05</w:t>
      </w:r>
    </w:p>
    <w:p>
      <w:r>
        <w:t>1.009481</w:t>
      </w:r>
    </w:p>
    <w:p>
      <w:r>
        <w:t>Công nhận khu vực biển</w:t>
      </w:r>
    </w:p>
    <w:p>
      <w:r>
        <w:t>56 ngày làm việc (06 ngày tiếp nhận hồ sơ, 10 ngày thẩm định hồ sơ, 30 ngày cơ quan thẩm định hồ sơ gửi văn bản đề nghị tổ chức, cá nhân cung cấp bổ sung thông tin, giải trình những nội dung     cần làm rõ, 10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06</w:t>
      </w:r>
    </w:p>
    <w:p>
      <w:r>
        <w:t>1.005189</w:t>
      </w:r>
    </w:p>
    <w:p>
      <w:r>
        <w:t>Cấp giấy phép nhận chìm ở biển</w:t>
      </w:r>
    </w:p>
    <w:p>
      <w:r>
        <w:t>107 ngày làm việc (04 ngày tiếp nhận hồ sơ, 60 ngày thẩm định hồ sơ, 30 ngày cơ quan thẩm định hồ sơ gửi văn bản đề nghị tổ chức, cá nhân cung cấp bổ sung thông tin, giải trình những nội dung cần làm rõ, 13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22.500.000 đồng/giấy phép</w:t>
      </w:r>
    </w:p>
    <w:p>
      <w:r>
        <w:t>- Nghị định số 65/2025/NĐ-CP ngày 12 tháng 3 năm 2025 của Chính phủ;</w:t>
      </w:r>
    </w:p>
    <w:p>
      <w:r>
        <w:t>- Nghị định số 40/2016/NĐ-CP ngày 15/5/2016 cua Chính phủ;</w:t>
      </w:r>
    </w:p>
    <w:p>
      <w:r>
        <w:t>- Nghị định số 11/2021/NĐ-CP ngày 10/02/2021 của Chính phủ;</w:t>
      </w:r>
    </w:p>
    <w:p>
      <w:r>
        <w:t>- Thông tư số 08/2024/TT-BTC ngày 05/02/2024 của Bộ Tài chính.</w:t>
      </w:r>
    </w:p>
    <w:p>
      <w:r>
        <w:t>07</w:t>
      </w:r>
    </w:p>
    <w:p>
      <w:r>
        <w:t>2.000472</w:t>
      </w:r>
    </w:p>
    <w:p>
      <w:r>
        <w:t>Gia hạn Giấy phép nhận chìm ở biển</w:t>
      </w:r>
    </w:p>
    <w:p>
      <w:r>
        <w:t>92 ngày làm việc (04 ngày tiếp nhận hồ sơ, 45 ngày thẩm định hồ sơ, 30 ngày cơ quan thẩm định hồ sơ gửi văn bản đề nghị tổ chức, cá nhân cung cấp bổ sung thông tin, giải trình những nội dung cần làm rõ, 13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17.500.000 đồng/giấy phép</w:t>
      </w:r>
    </w:p>
    <w:p>
      <w:r>
        <w:t>- Nghị định số 65/2025/NĐ-CP ngày 12 tháng 3 năm 2025 của Chính phủ;</w:t>
      </w:r>
    </w:p>
    <w:p>
      <w:r>
        <w:t>- Nghị định số 40/2016/NĐ-CP ngày 15/5/2016 cua Chính phủ;</w:t>
      </w:r>
    </w:p>
    <w:p>
      <w:r>
        <w:t>- Nghị định số 11/2021/NĐ-CP     ngày 10/02/2021 của Chính phủ;</w:t>
      </w:r>
    </w:p>
    <w:p>
      <w:r>
        <w:t>- Thông tư số 08/2024/TT-BTC ngày 05/02/2024 của Bộ Tài chính.</w:t>
      </w:r>
    </w:p>
    <w:p>
      <w:r>
        <w:t>08</w:t>
      </w:r>
    </w:p>
    <w:p>
      <w:r>
        <w:t>1.000969</w:t>
      </w:r>
    </w:p>
    <w:p>
      <w:r>
        <w:t>Sửa đổi, bổ sung Giấy phép nhận chìm ở biển</w:t>
      </w:r>
    </w:p>
    <w:p>
      <w:r>
        <w:t>77 ngày làm việc (04 ngày tiếp nhận hồ sơ, 30 ngày thẩm định hồ sơ, 30 ngày cơ quan thẩm định hồ sơ gửi văn bản đề nghị tổ chức, cá nhân cung cấp bổ sung thông tin, giải trình những nội dung cần làm rõ, 13 ngày trình và giải quyết hồ sơ)</w:t>
      </w:r>
    </w:p>
    <w:p>
      <w:r>
        <w:t>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12.500.000 đồng/giấy phép</w:t>
      </w:r>
    </w:p>
    <w:p>
      <w:r>
        <w:t>- Nghị định số 65/2025/NĐ-CP ngày 12 tháng 3 năm 2025 của Chính phủ;</w:t>
      </w:r>
    </w:p>
    <w:p>
      <w:r>
        <w:t>- Nghị định số 40/2016/NĐ-CP ngày 15/5/2016 cua Chính phủ;</w:t>
      </w:r>
    </w:p>
    <w:p>
      <w:r>
        <w:t>- Nghị định số 11/2021/NĐ-CP ngày 10/02/2021 của Chính phủ;</w:t>
      </w:r>
    </w:p>
    <w:p>
      <w:r>
        <w:t>- Thông tư số 08/2024/TT-BTC ngày 05/02/2024 của Bộ Tài chính.</w:t>
      </w:r>
    </w:p>
    <w:p>
      <w:r>
        <w:t>09</w:t>
      </w:r>
    </w:p>
    <w:p>
      <w:r>
        <w:t>1.000942</w:t>
      </w:r>
    </w:p>
    <w:p>
      <w:r>
        <w:t>Trả lại giấy phép nhận chìm ở biển</w:t>
      </w:r>
    </w:p>
    <w:p>
      <w:r>
        <w:t>92 ngày làm việc (04 ngày tiếp nhận hồ sơ, 45 ngày thẩm định hồ sơ, 30 ngày cơ quan thẩm định hồ sơ gửi văn bản đề nghị tổ chức, cá nhân cung cấp bổ     sung thông tin, giải trình những nội dung cần làm rõ, 13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Không quy định</w:t>
      </w:r>
    </w:p>
    <w:p>
      <w:r>
        <w:t>- Nghị định số 65/2025/NĐ-CP ngày 12 tháng 3 năm 2025 của Chính phủ;</w:t>
      </w:r>
    </w:p>
    <w:p>
      <w:r>
        <w:t>- Nghị định số 40/2016/NĐ-CP ngày 15/5/2016 cua     Chính phủ;</w:t>
      </w:r>
    </w:p>
    <w:p>
      <w:r>
        <w:t>- Nghị định số 11/2021/NĐ-CP ngày 10/02/2021 của Chính phủ;</w:t>
      </w:r>
    </w:p>
    <w:p>
      <w:r>
        <w:t>- Thông tư số 08/2024/TT-BTC ngày 05/02/2024 của Bộ Tài chính.</w:t>
      </w:r>
    </w:p>
    <w:p>
      <w:r>
        <w:t>10</w:t>
      </w:r>
    </w:p>
    <w:p>
      <w:r>
        <w:t>2.000444</w:t>
      </w:r>
    </w:p>
    <w:p>
      <w:r>
        <w:t>Cấp lại giấy phép nhận chìm</w:t>
      </w:r>
    </w:p>
    <w:p>
      <w:r>
        <w:t>62 ngày làm việc (04 ngày tiếp nhận hồ sơ, 15 ngày thẩm định hồ sơ, 30 ngày cơ quan thẩm định hồ sơ gửi văn bản đề nghị tổ chức, cá nhân cung cấp bổ sung thông tin, giải trình những nội dung cần làm rõ, 13 ngày trình và giải quyết hồ sơ)</w:t>
      </w:r>
    </w:p>
    <w:p>
      <w:r>
        <w:t>- Tiếp nhận và trả kết quả tại Trung tâm Hành chính công tỉnh</w:t>
      </w:r>
    </w:p>
    <w:p>
      <w:r>
        <w:t>- Cơ quan giải quyết: Chi cục Thủy sản và Biển đảo; Sở Nông nghiệp và Môi trường, UBND tỉnh.</w:t>
      </w:r>
    </w:p>
    <w:p>
      <w:r>
        <w:t>Chưa triển khai</w:t>
      </w:r>
    </w:p>
    <w:p>
      <w:r>
        <w:t>x</w:t>
      </w:r>
    </w:p>
    <w:p>
      <w:r>
        <w:t>7.000.000 đồng/giấy phép</w:t>
      </w:r>
    </w:p>
    <w:p>
      <w:r>
        <w:t>- Nghị định số 65/2025/NĐ-CP ngày 12 tháng 3 năm 2025 của Chính phủ;</w:t>
      </w:r>
    </w:p>
    <w:p>
      <w:r>
        <w:t>- Nghị định số 40/2016/NĐ-CP ngày 15/5/2016 cua Chính phủ;</w:t>
      </w:r>
    </w:p>
    <w:p>
      <w:r>
        <w:t>- Nghị định số 11/2021/NĐ-CP ngày 10/02/2021 của Chính phủ;</w:t>
      </w:r>
    </w:p>
    <w:p>
      <w:r>
        <w:t>- Thông tư số 08/2024/TT-BTC ngày 05/02/2024 của Bộ Tài chính.</w:t>
      </w:r>
    </w:p>
    <w:p>
      <w:r>
        <w:t>11</w:t>
      </w:r>
    </w:p>
    <w:p>
      <w:r>
        <w:t>1.000705</w:t>
      </w:r>
    </w:p>
    <w:p>
      <w:r>
        <w:t>Khai thác và sử dụng cơ sở dữ liệu tài nguyên, môi trường biển và     hải đảo thông qua phiếu yêu cầu hoặc văn bản yêu cầu</w:t>
      </w:r>
    </w:p>
    <w:p>
      <w:r>
        <w:t>* Đối với trường hợp đơn giản: 08 ngày làm việc (03 ngày kiểm tra hồ sơ, 05 ngày trình và giải     quyết hồ sơ kể từ ngày nhận được yêu cầu hợp lệ)</w:t>
      </w:r>
    </w:p>
    <w:p>
      <w:r>
        <w:t>* Đối với trường hợp phức tạp: 23 ngày làm việc (03 ngày kiểm tra hồ sơ, 20 ngày trình và giải quyết hồ sơ kể từ ngày nhận được yêu cầu hợp lệ)</w:t>
      </w:r>
    </w:p>
    <w:p>
      <w:r>
        <w:t>* Đối với trường hợp quá phức tạp: 38 ngày làm việc (03 ngày kiểm tra hồ sơ, 35 ngày trình và giải quyết hồ sơ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Tiếp nhận và trả kết quả bằng hình thức trực tiếp tại Trung tâm Hành chính     công tỉnh hoặc qua dịch vụ bưu chính công ích.</w:t>
      </w:r>
    </w:p>
    <w:p>
      <w:r>
        <w:t>- Cơ quan thực hiện: Chi cục Thủy sản và Biển đảo; Sở Nông nghiệp và Môi trường, UBND tỉnh.</w:t>
      </w:r>
    </w:p>
    <w:p>
      <w:r>
        <w:t>Chưa triển khai</w:t>
      </w:r>
    </w:p>
    <w:p>
      <w:r>
        <w:t>x</w:t>
      </w:r>
    </w:p>
    <w:p>
      <w:r>
        <w:t>Không quy định</w:t>
      </w:r>
    </w:p>
    <w:p>
      <w:r>
        <w:t>- Luật Tài nguyên, môi trường biển và hải đảo năm 2015.</w:t>
      </w:r>
    </w:p>
    <w:p>
      <w:r>
        <w:t>- Thông tư số 20/2016/TT-     BTNMT ngày 25/8/2016 của Bộ trưởng Bộ Tài nguyên và Môi trường.</w:t>
      </w:r>
    </w:p>
    <w:p>
      <w:r>
        <w:t>- Thông tư số 23/2023/TT- BTNMT ngày 28/12/2023 của Bộ trưởng Bộ Tài nguyên và Môi trường.</w:t>
      </w:r>
    </w:p>
    <w:p>
      <w:r>
        <w:t>- Thông tư số 294/2016/TT-BTC ngày 15/11/2016 của Bộ trưởng Bộ Tài chính.</w:t>
      </w:r>
    </w:p>
    <w:p>
      <w:r>
        <w:t>- Thông tư số 55/2018/TT-BTC ngày 25/6/2018 của Bộ trưởng Bộ Tài chính.</w:t>
      </w:r>
    </w:p>
    <w:p>
      <w:r>
        <w:t>- Thông tư số 74/2022/TT-BTC ngày 22/12/2016 của Bộ trưởng Bộ Tài chính.</w:t>
      </w:r>
    </w:p>
    <w:p>
      <w:r>
        <w:t>12</w:t>
      </w:r>
    </w:p>
    <w:p>
      <w:r>
        <w:t>1.005181</w:t>
      </w:r>
    </w:p>
    <w:p>
      <w:r>
        <w:t>Khai thác và     sử dụng cơ sở dữ liệu tài nguyên, môi trường biển và hải đảo thông qua mạng điện tử</w:t>
      </w:r>
    </w:p>
    <w:p>
      <w:r>
        <w:t>* Đối với trường     hợp đơn giản: 08 ngày làm việc (03 ngày kiểm tra hồ sơ, 05 ngày trình và giải quyết hồ sơ kể từ ngày nhận được yêu cầu hợp lệ)</w:t>
      </w:r>
    </w:p>
    <w:p>
      <w:r>
        <w:t>* Đối với trường hợp phức tạp: 23 ngày làm việc (03 ngày kiểm tra hồ sơ, 20 ngày trình và giải quyết hồ sơ kể từ ngày nhận được yêu cầu hợp lệ)</w:t>
      </w:r>
    </w:p>
    <w:p>
      <w:r>
        <w:t>* Đối với trường hợp quá phức tạp: 38 ngày làm việc (03 ngày kiểm tra hồ sơ, 35 ngày trình và giải quyết hồ sơ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Tiếp nhận và     trả kết quả bằng hình thức trực tuyến tại Hệ thống thông tin giải quyết TTHC của tỉnh (https://dichvuco ng.binhthuan.gov .vn)</w:t>
      </w:r>
    </w:p>
    <w:p>
      <w:r>
        <w:t>- Cơ quan thực hiện: Chi cục Thủy sản và Biển đảo; Sở Nông nghiệp và Môi trường, UBND tỉnh.</w:t>
      </w:r>
    </w:p>
    <w:p>
      <w:r>
        <w:t>Toàn     trình</w:t>
      </w:r>
    </w:p>
    <w:p>
      <w:r>
        <w:t>x</w:t>
      </w:r>
    </w:p>
    <w:p>
      <w:r>
        <w:t>Không quy     định</w:t>
      </w:r>
    </w:p>
    <w:p>
      <w:r>
        <w:t>- Luật Tài nguyên,     môi trường biển và hải đảo năm 2015.</w:t>
      </w:r>
    </w:p>
    <w:p>
      <w:r>
        <w:t>- Thông tư số 20/2016/TT- BTNMT ngày 25/8/2016 của Bộ trưởng Bộ Tài nguyên và Môi trường.</w:t>
      </w:r>
    </w:p>
    <w:p>
      <w:r>
        <w:t>- Thông tư số 23/2023/TT- BTNMT ngày 28/12/2023 của Bộ trưởng Bộ Tài nguyên và Môi trường.</w:t>
      </w:r>
    </w:p>
    <w:p>
      <w:r>
        <w:t>- Thông tư số 294/2016/TT-BTC ngày 15/11/2016 của Bộ trưởng Bộ Tài chính.</w:t>
      </w:r>
    </w:p>
    <w:p>
      <w:r>
        <w:t>- Thông tư số 55/2018/TT-BTC ngày 25/6/2018 của Bộ trưởng Bộ Tài chính.</w:t>
      </w:r>
    </w:p>
    <w:p>
      <w:r>
        <w:t>- Thông tư số 74/2022/TT-BTC ngày 22/12/2016 của Bộ trưởng Bộ Tài chính.</w:t>
      </w:r>
    </w:p>
    <w:p>
      <w:r>
        <w:t>II</w:t>
      </w:r>
    </w:p>
    <w:p>
      <w:r>
        <w:t>Thủ tục hành chính cấp huyện (05 TTHC)</w:t>
      </w:r>
    </w:p>
    <w:p>
      <w:r>
        <w:t>01</w:t>
      </w:r>
    </w:p>
    <w:p>
      <w:r>
        <w:t>1.009483</w:t>
      </w:r>
    </w:p>
    <w:p>
      <w:r>
        <w:t>Giao khu vực biển</w:t>
      </w:r>
    </w:p>
    <w:p>
      <w:r>
        <w:t>* Đối với trường hợp không kiểm tra thực tế: 46 ngày làm việc (06 ngày tiếp nhận hồ sơ, 30 ngày thẩm định hồ sơ, 13 ngày trình, giải quyết hồ sơ);</w:t>
      </w:r>
    </w:p>
    <w:p>
      <w:r>
        <w:t>* Đối với trường hợp kiểm tra thực tế: 56 ngày làm việc (06 ngày tiếp nhận hồ sơ, 30 ngày thẩm định hồ sơ, 10 ngày kiểm tra thực địa, 13 ngày trình và giải quyết hồ sơ)</w:t>
      </w:r>
    </w:p>
    <w:p>
      <w:r>
        <w:t>- Tiếp nhận hồ sơ và trả kết quả tại bộ phận một cửa UBND cấp huyện.</w:t>
      </w:r>
    </w:p>
    <w:p>
      <w:r>
        <w:t>- Cơ quan thực hiện: Phòng Nông nghiệp và Môi trường cấp huyện; UBND cấp huyện</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02</w:t>
      </w:r>
    </w:p>
    <w:p>
      <w:r>
        <w:t>1.009484</w:t>
      </w:r>
    </w:p>
    <w:p>
      <w:r>
        <w:t>Gia hạn thời hạn giao khu vực biển</w:t>
      </w:r>
    </w:p>
    <w:p>
      <w:r>
        <w:t>* Đối với trường không kiểm tra thực tế: 76 ngày làm việc (06 ngày tiếp nhận hồ sơ, 30 ngày thẩm định hồ sơ, 30 ngày cơ quan thẩm định hồ sơ gửi văn bản đề     nghị tổ chức, cá nhân cung cấp bổ sung thông tin, giải trình những nội dung cần làm rõ, 10 ngày trình và giải quyết hồ sơ)</w:t>
      </w:r>
    </w:p>
    <w:p>
      <w:r>
        <w:t>* Đối với trường hợp kiểm tra thực tế: 86 ngày làm việc (06 ngày tiếp nhận hồ sơ, 30 ngày thẩm định hồ sơ, 30 ngày cơ quan thẩm định hồ sơ gửi văn bản đề nghị tổ chức, cá nhân cung cấp bổ sung thông tin, giải trình những nội dung cần làm rõ, 10 ngày kiểm tra thực địa, 10 ngày trình và giải quyết hồ sơ)</w:t>
      </w:r>
    </w:p>
    <w:p>
      <w:r>
        <w:t>- Tiếp nhận hồ sơ và trả kết quả tại bộ phận một cửa UBND cấp huyện.</w:t>
      </w:r>
    </w:p>
    <w:p>
      <w:r>
        <w:t>- Cơ quan thực hiện: Phòng Nông nghiệp và     Môi trường cấp huyện; UBND cấp huyện.</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03</w:t>
      </w:r>
    </w:p>
    <w:p>
      <w:r>
        <w:t>1.009485</w:t>
      </w:r>
    </w:p>
    <w:p>
      <w:r>
        <w:t>Trả lại khu vực biển</w:t>
      </w:r>
    </w:p>
    <w:p>
      <w:r>
        <w:t>* Trường hợp trả lại một phần khu vực biển:</w:t>
      </w:r>
    </w:p>
    <w:p>
      <w:r>
        <w:t>- Đối với trường hợp không kiểm tra thực tế: 66 ngày làm việc (06 ngày tiếp nhận hồ sơ, 20 ngày     thẩm định hồ sơ, 30 ngày cơ quan thẩm định hồ sơ gửi văn bản đề nghị tổ chức, cá nhân cung cấp bổ sung thông tin, giải trình những nội dung cần làm rõ, 10 ngày trình, giải quyết hồ sơ)</w:t>
      </w:r>
    </w:p>
    <w:p>
      <w:r>
        <w:t>- Đối với trường hợp xin ý kiến và kiểm tra thực tế: 76 ngày làm việc (06 ngày tiếp nhận hồ sơ, 20 ngày thẩm định hồ sơ, 30 ngày cơ quan thẩm định hồ sơ gửi văn bản đề nghị tổ chức, cá nhân cung cấp bổ sung thông tin, giải trình những nội dung cần làm rõ, 10 ngày kiểm tra thực địa, 10 ngày trình và giải quyết hồ sơ).</w:t>
      </w:r>
    </w:p>
    <w:p>
      <w:r>
        <w:t>* Trường hợp trả lại toàn bộ khu vực biển:</w:t>
      </w:r>
    </w:p>
    <w:p>
      <w:r>
        <w:t>- Đối với trường     không kiểm tra thực tế: 61 ngày làm việc (06 ngày tiếp nhận hồ sơ, 15 ngày thẩm định hồ sơ, 30 ngày cơ quan thẩm định hồ sơ gửi văn bản đề nghị tổ chức, cá nhân cung cấp bổ sung thông tin, giải trình những nội dung cần làm rõ, 10 ngày trình và giải quyết hồ sơ)</w:t>
      </w:r>
    </w:p>
    <w:p>
      <w:r>
        <w:t>- Đối với trường hợp kiểm tra thực tế: 71 ngày làm việc (06 ngày tiếp nhận hồ sơ, 15 ngày thẩm định hồ sơ, 30 ngày cơ quan thẩm định hồ sơ gửi văn bản đề nghị tổ chức, cá nhân cung cấp bổ sung thông tin, giải trình những nội dung cần làm rõ, 10 ngày kiểm tra thực địa, 10 ngày trình và giải quyết hồ sơ).</w:t>
      </w:r>
    </w:p>
    <w:p>
      <w:r>
        <w:t>- Tiếp nhận hồ sơ và trả kết quả tại bộ phận một cửa UBND cấp huyện.</w:t>
      </w:r>
    </w:p>
    <w:p>
      <w:r>
        <w:t>- Cơ quan thực hiện: Phòng Nông nghiệp và     Môi trường cấp huyện; UBND cấp huyện</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04</w:t>
      </w:r>
    </w:p>
    <w:p>
      <w:r>
        <w:t>1.009486</w:t>
      </w:r>
    </w:p>
    <w:p>
      <w:r>
        <w:t>Sửa đổi, bổ     sung quyết định giao khu vực biển</w:t>
      </w:r>
    </w:p>
    <w:p>
      <w:r>
        <w:t>* Đối với trường     hợp không kiểm tra thực tế: 46 ngày làm việc (03 ngày tiếp nhận hồ sơ, 30 ngày thẩm định hồ sơ, 13 ngày trình và giải quyết hồ sơ).</w:t>
      </w:r>
    </w:p>
    <w:p>
      <w:r>
        <w:t>* Đối với trường hợp kiểm tra thực tế: 56 ngày làm việc (03 ngày tiếp nhận hồ sơ, 30 ngày thẩm định hồ sơ, 10 ngày kiểm tra thực địa, 13 ngày trình và giải quyết hồ sơ).</w:t>
      </w:r>
    </w:p>
    <w:p>
      <w:r>
        <w:t>- Tiếp nhận hồ sơ     và trả kết quả tại bộ phận một cửa UBND cấp huyện.</w:t>
      </w:r>
    </w:p>
    <w:p>
      <w:r>
        <w:t>- Cơ quan thực hiện: Phòng Nông nghiệp và Môi trường cấp huyện; UBND cấp huyện</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05</w:t>
      </w:r>
    </w:p>
    <w:p>
      <w:r>
        <w:t>1.009482</w:t>
      </w:r>
    </w:p>
    <w:p>
      <w:r>
        <w:t>Công nhận khu vực biển</w:t>
      </w:r>
    </w:p>
    <w:p>
      <w:r>
        <w:t>* Đối với trường không lấy ý kiến và kiểm tra thực tế: 56 ngày làm việc (06 ngày tiếp nhận hồ sơ, 10 ngày thẩm định hồ sơ, 30 ngày cơ quan thẩm định hồ sơ gửi văn bản đề nghị tổ chức, cá nhân cung cấp bổ sung thông tin, giải trình những nội dung cần làm rõ, 10 ngày trình, giải quyết hồ     sơ).</w:t>
      </w:r>
    </w:p>
    <w:p>
      <w:r>
        <w:t>* Đối với trường lấy ý kiến và kiểm tra thực tế: 71 ngày làm việc (01 ngày tiếp nhận hồ sơ, 05 ngày thẩm định hồ sơ, 10 ngày kiểm tra thực địa, 15 ngày lấy ý kiến, 30 ngày cơ quan thẩm định hồ sơ gửi văn bản đề nghị tổ chức, cá nhân cung cấp bổ sung thông tin, giải trình những nội dung cần làm rõ, 10 ngày trình và giải quyết hồ sơ)</w:t>
      </w:r>
    </w:p>
    <w:p>
      <w:r>
        <w:t>- Tiếp nhận hồ sơ và trả kết quả tại bộ phận một cửa UBND cấp huyện.</w:t>
      </w:r>
    </w:p>
    <w:p>
      <w:r>
        <w:t>- Cơ quan thực hiện: Phòng Nông nghiệp và Môi trường cấp huyện; UBND cấp huyện</w:t>
      </w:r>
    </w:p>
    <w:p>
      <w:r>
        <w:t>Chưa triển khai</w:t>
      </w:r>
    </w:p>
    <w:p>
      <w:r>
        <w:t>x</w:t>
      </w:r>
    </w:p>
    <w:p>
      <w:r>
        <w:t>Không quy định</w:t>
      </w:r>
    </w:p>
    <w:p>
      <w:r>
        <w:t>- Nghị định số 65/2025/NĐ-CP ngày 12 tháng 3 năm 2025 của Chính phủ.</w:t>
      </w:r>
    </w:p>
    <w:p>
      <w:r>
        <w:t>- Nghị định số 11/2021/NĐ-CP ngày 10/02/2021 của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