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844/QĐ-UBND năm 2024 phê duyệt Danh mục thực hiện cắt giảm thời hạn giải quyết thủ tục hành chính lĩnh vực Đường bộ thuộc thẩm quyền giải quyết của Sở Giao thông vận tải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09/05/2024</w:t>
            </w:r>
          </w:p>
        </w:tc>
      </w:tr>
      <w:tr>
        <w:tc>
          <w:tcPr>
            <w:tcW w:type="dxa" w:w="4320"/>
          </w:tcPr>
          <w:p>
            <w:r>
              <w:t>Ngày hiệu lực</w:t>
            </w:r>
          </w:p>
        </w:tc>
        <w:tc>
          <w:tcPr>
            <w:tcW w:type="dxa" w:w="4320"/>
          </w:tcPr>
          <w:p>
            <w:r>
              <w:t>09/05/2024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844/QĐ-UBND</w:t>
      </w:r>
    </w:p>
    <w:p>
      <w:r>
        <w:t>Lạng Sơn, ngày 09 tháng 5 năm 2024</w:t>
      </w:r>
    </w:p>
    <w:p>
      <w:r>
        <w:t>QUYẾT ĐỊNH</w:t>
      </w:r>
    </w:p>
    <w:p>
      <w:r>
        <w:t>PHÊ DUYỆT DANH MỤC THỰC HIỆN CẮT GIẢM THỜI HẠN GIẢI QUYẾT THỦ TỤC HÀNH CHÍNH LĨNH VỰC ĐƯỜNG BỘ THUỘC THẨM QUYỀN GIẢI QUYẾT CỦA SỞ GIAO THÔNG VẬN TẢI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Căn cứ Kế hoạch số 47/KH-UBND ngày 28/02/2024 của UBND tỉnh về rà soát, đánh giá thủ tục hành chính năm 2024 trên địa bàn tỉnh Lạng Sơn;</w:t>
      </w:r>
    </w:p>
    <w:p>
      <w:r>
        <w:t>Theo đề nghị của Giám đốc Sở Giao thông vận tải tại Tờ trình 66/TTr-SGTVT ngày 06/5/2024.</w:t>
      </w:r>
    </w:p>
    <w:p>
      <w:r>
        <w:t>QUYẾT ĐỊNH:</w:t>
      </w:r>
    </w:p>
    <w:p>
      <w:r>
        <w:t>Điều 1.  Phê duyệt Danh mục thực hiện cắt giảm thời hạn giải quyết thủ tục hành chính lĩnh vực Đường bộ thuộc thẩm quyền giải quyết của Sở Giao thông vận tải tỉnh Lạng Sơn; tổng số thủ tục hành chính cắt giảm thời hạn giải quyết: 01 thủ tục hành chính; tổng thời gian cắt giảm:  2,5/05  ngày, tỷ lệ cắt giảm  50%.</w:t>
      </w:r>
    </w:p>
    <w:p>
      <w:r>
        <w:t>(Có Danh mục chi tiết kèm theo).</w:t>
      </w:r>
    </w:p>
    <w:p>
      <w:r>
        <w:t>Điều 2.  Quyết định này có hiệu lực thi hành kể từ ngày ký.</w:t>
      </w:r>
    </w:p>
    <w:p>
      <w:r>
        <w:t>Quy định về thực hiện cắt giảm thời hạn giải quyết của thủ tục hành chính có số thứ tự 42 mục II phần A tại Danh mục kèm theo Quyết định số 2279/QĐ-UBND ngày 06/11/2020 của Chủ tịch UBND tỉnh Lạng Sơn về việc phê duyệt Danh mục thực hiện cắt giảm thời hạn giải quyết thủ tục hành chính thuộc thẩm quyền giải quyết của Sở Giao thông vận tải tỉnh Lạng Sơn hết hiệu lực thi hành từ ngày Quyết định này có hiệu lực.</w:t>
      </w:r>
    </w:p>
    <w:p>
      <w:r>
        <w:t>Điều 3.  Chánh Văn phòng UBND tỉnh, Giám đốc Sở Giao thông vận tải tỉnh Lạng Sơn và các tổ chức, cá nhân có liên quan chịu trách nhiệm thi hành Quyết định này./.</w:t>
      </w:r>
    </w:p>
    <w:p>
      <w:r>
        <w:t>Nơi nhận:</w:t>
      </w:r>
    </w:p>
    <w:p>
      <w:r>
        <w:t>- Như Điều 3;</w:t>
      </w:r>
    </w:p>
    <w:p>
      <w:r>
        <w:t>- Văn phòng Chính phủ (Cục KSTTHC);</w:t>
      </w:r>
    </w:p>
    <w:p>
      <w:r>
        <w:t>- Thường trực HĐND tỉnh;</w:t>
      </w:r>
    </w:p>
    <w:p>
      <w:r>
        <w:t>- Chủ tịch, các PCT UBND tỉnh;</w:t>
      </w:r>
    </w:p>
    <w:p>
      <w:r>
        <w:t>- C, PCVP UBND tỉnh, Cổng TTĐT tỉnh;</w:t>
      </w:r>
    </w:p>
    <w:p>
      <w:r>
        <w:t>- Phòng KT, TTTT, TTPVHCC;</w:t>
      </w:r>
    </w:p>
    <w:p>
      <w:r>
        <w:t>- Lưu: VT, TTPVHCC (TTPL) .</w:t>
      </w:r>
    </w:p>
    <w:p>
      <w:r>
        <w:t>KT. CHỦ TỊCH</w:t>
      </w:r>
    </w:p>
    <w:p>
      <w:r>
        <w:t>PHÓ CHỦ TỊCH</w:t>
      </w:r>
    </w:p>
    <w:p>
      <w:r>
        <w:t>Dương Xuân Huyên</w:t>
      </w:r>
    </w:p>
    <w:p>
      <w:r>
        <w:t>DANH MỤC</w:t>
      </w:r>
    </w:p>
    <w:p>
      <w:r>
        <w:t>THỰC HIỆN CẮT GIẢM THỜI HẠN GIẢI QUYẾT THỦ TỤC HÀNH CHÍNH LĨNH VỰC ĐƯỜNG BỘ THUỘC THẨM QUYỀN GIẢI QUYẾT CỦA SỞ GIAO THÔNG VẬN TẢI TỈNH LẠNG SƠN</w:t>
      </w:r>
    </w:p>
    <w:p>
      <w:r>
        <w:t>(Kèm theo Quyết định số 844/QĐ-UBND ngày 09 tháng 5 năm 2024 của Chủ tịch UBND tỉnh Lạng Sơn)</w:t>
      </w:r>
    </w:p>
    <w:p>
      <w:r>
        <w:t>Số   TT</w:t>
      </w:r>
    </w:p>
    <w:p>
      <w:r>
        <w:t>Tên thủ tục hành chính</w:t>
      </w:r>
    </w:p>
    <w:p>
      <w:r>
        <w:t>Thời hạn giải quyết   (ngày làm việc)</w:t>
      </w:r>
    </w:p>
    <w:p>
      <w:r>
        <w:t>Tỉ lệ %   cắt giảm</w:t>
      </w:r>
    </w:p>
    <w:p>
      <w:r>
        <w:t>Quyết định công bố của   Chủ tịch UBND   tỉnh</w:t>
      </w:r>
    </w:p>
    <w:p>
      <w:r>
        <w:t>Theo quy định</w:t>
      </w:r>
    </w:p>
    <w:p>
      <w:r>
        <w:t>Đã cắt giảm</w:t>
      </w:r>
    </w:p>
    <w:p>
      <w:r>
        <w:t>Sau cắt giảm</w:t>
      </w:r>
    </w:p>
    <w:p>
      <w:r>
        <w:t>1</w:t>
      </w:r>
    </w:p>
    <w:p>
      <w:r>
        <w:t>Gia hạn chấp thuận thiết kế kỹ thuật và phương án tổ chức giao thông của nút giao đấu nối vào quốc lộ</w:t>
      </w:r>
    </w:p>
    <w:p>
      <w:r>
        <w:t>5</w:t>
      </w:r>
    </w:p>
    <w:p>
      <w:r>
        <w:t>2,5</w:t>
      </w:r>
    </w:p>
    <w:p>
      <w:r>
        <w:t>2,5</w:t>
      </w:r>
    </w:p>
    <w:p>
      <w:r>
        <w:t>50%</w:t>
      </w:r>
    </w:p>
    <w:p>
      <w:r>
        <w:t>Quyết định số 2094/QĐ-UBND ngày 15/10/2020</w:t>
      </w:r>
    </w:p>
    <w:p>
      <w:r>
        <w:t>Tổng cộng</w:t>
      </w:r>
    </w:p>
    <w:p>
      <w:r>
        <w:t>5</w:t>
      </w:r>
    </w:p>
    <w:p>
      <w:r>
        <w:t>2,5</w:t>
      </w:r>
    </w:p>
    <w:p>
      <w:r>
        <w:t>2,5</w:t>
      </w:r>
    </w:p>
    <w:p>
      <w:r>
        <w:t>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