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842/QĐ-UBND phê duyệt Kế hoạch sử dụng đất năm 2025 của huyện Quế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842/QĐ-UBND</w:t>
      </w:r>
    </w:p>
    <w:p>
      <w:r>
        <w:t>Quảng Nam, ngày 03 tháng 4 năm 2025</w:t>
      </w:r>
    </w:p>
    <w:p>
      <w:r>
        <w:t>QUYẾT ĐỊNH</w:t>
      </w:r>
    </w:p>
    <w:p>
      <w:r>
        <w:t>PHÊ DUYỆT KẾ HOẠCH SỬ DỤNG ĐẤT NĂM 2025 CỦA HUYỆN QUẾ SƠN</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của Chính phủ số 102/2024/NĐ-CP ngày 30/7/2024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 Căn cứ các Nghị quyết của HĐND tỉnh: số 61/NQ-HĐND ngày 06/12/2024 về danh mục dự án thu hồi đất năm 2025; số 62/NQ-HĐND ngày 06/12/2024 về danh mục dự án chuyển mục đích sử dụng đất lúa, đất rừng phòng hộ, đất rừng sản xuất năm 2025;</w:t>
      </w:r>
    </w:p>
    <w:p>
      <w:r>
        <w:t>Căn cứ các Quyết định của UBND tỉnh: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số 739/QĐ-UBND ngày 12/4/2023 về phê duyệt Quy hoạch sử dụng đất đến năm 2030 và Kế hoạch sử dụng đất năm đầu của kỳ quy hoạch sử dụng đất huyện Quế Sơn, tỉnh Quảng Nam; số 693/QĐ-UBND ngày 06/4/2023 về phê duyệt Quy hoạch sử dụng đất đến năm 2030 và Kế hoạch sử dụng đất năm đầu của kỳ quy hoạch sử dụng đất huyện Nông Sơn (nay là huyện Quế Sơn),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huyện Quế Sơn tại Tờ trình số 72/TTr-UBND ngày 19/3/2025 và theo đề nghị của Sở Nông nghiệp và Môi trường tại Tờ trình số 92/TTr-SNNMT ngày 27/3/2025.</w:t>
      </w:r>
    </w:p>
    <w:p>
      <w:r>
        <w:t>QUYẾT ĐỊNH:</w:t>
      </w:r>
    </w:p>
    <w:p>
      <w:r>
        <w:t>Điều 1.  Phê duyệt kế hoạch sử dụng đất năm 2025 của huyện Quế Sơn với các chỉ tiêu chủ yếu như sau:</w:t>
      </w:r>
    </w:p>
    <w:p>
      <w:r>
        <w:t>1. Diện tích các loại đất phân bổ trong năm  2025:</w:t>
      </w:r>
    </w:p>
    <w:p>
      <w:r>
        <w:t>(Chi tiết theo Phụ lục I đính kèm)</w:t>
      </w:r>
    </w:p>
    <w:p>
      <w:r>
        <w:t>2. Kế hoạch thu hồi các loại đất năm 2025:</w:t>
      </w:r>
    </w:p>
    <w:p>
      <w:r>
        <w:t>(Chi tiết theo Phụ lục II đính kèm)</w:t>
      </w:r>
    </w:p>
    <w:p>
      <w:r>
        <w:t>3. Kế hoạch chuyển mục đích sử dụng đất năm 2025:</w:t>
      </w:r>
    </w:p>
    <w:p>
      <w:r>
        <w:t>(Chi tiết theo Phụ lục III đính kèm)</w:t>
      </w:r>
    </w:p>
    <w:p>
      <w:r>
        <w:t>4. Kế hoạch đưa đất chưa sử dụng vào sử dụng năm 2025:</w:t>
      </w:r>
    </w:p>
    <w:p>
      <w:r>
        <w:t>(Chi tiết theo Phụ lục IV đính kèm)</w:t>
      </w:r>
    </w:p>
    <w:p>
      <w:r>
        <w:t>5. Vị trí, diện tích, loại đất được xác định theo bản đồ Kế hoạch sử dụng đất năm 2025; Báo cáo thuyết minh kế hoạch sử dụng đất năm 2025 huyện Quế Sơn, tỉnh Quảng Nam.</w:t>
      </w:r>
    </w:p>
    <w:p>
      <w:r>
        <w:t>Điều 2.  Tổ chức thực hiện</w:t>
      </w:r>
    </w:p>
    <w:p>
      <w:r>
        <w:t>1. UBND huyện Quế Sơn chịu trách nhiệm:</w:t>
      </w:r>
    </w:p>
    <w:p>
      <w:r>
        <w:t>- Công bố công khai kế hoạch sử dụng đất năm 2025 của địa phương theo đúng quy định của pháp luật về đất đai;</w:t>
      </w:r>
    </w:p>
    <w:p>
      <w:r>
        <w:t>- Huy động nguồn lực đầu tư các dự án và tổ chức triển khai thực hiện kế hoạch sử dụng đất năm 2025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đã được phê duyệt về Sở Nông nghiệp và Môi trường để tổng hợp báo cáo UBND tỉnh, Bộ Nông nghiệp và Môi trường theo dõi, chỉ đạo.</w:t>
      </w:r>
    </w:p>
    <w:p>
      <w:r>
        <w:t>2. Sở Nông nghiệp và Môi trường theo dõi, hướng dẫn, giám sát UBND huyện Quế Sơn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Quế Sơn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CT và các PCT UBND tỉnh;</w:t>
      </w:r>
    </w:p>
    <w:p>
      <w:r>
        <w:t>- Sở Khoa học và Công nghệ;</w:t>
      </w:r>
    </w:p>
    <w:p>
      <w:r>
        <w:t>- CPVP;</w:t>
      </w:r>
    </w:p>
    <w:p>
      <w:r>
        <w:t>- Chi cục QLĐĐ;</w:t>
      </w:r>
    </w:p>
    <w:p>
      <w:r>
        <w:t>- Phòng NN &amp; MT huyện Quế Sơn;</w:t>
      </w:r>
    </w:p>
    <w:p>
      <w:r>
        <w:t>- Lưu: VT, KT (Tài).</w:t>
      </w:r>
    </w:p>
    <w:p>
      <w:r>
        <w:t>TM. ỦY BAN NHÂN DÂN</w:t>
      </w:r>
    </w:p>
    <w:p>
      <w:r>
        <w:t>KT. CHỦ TỊCH</w:t>
      </w:r>
    </w:p>
    <w:p>
      <w:r>
        <w:t>PHÓ CHỦ TỊCH</w:t>
      </w:r>
    </w:p>
    <w:p>
      <w:r>
        <w:t>Phan Thái Bình</w:t>
      </w:r>
    </w:p>
    <w:p>
      <w:r>
        <w:t>PHỤ LỤC I</w:t>
      </w:r>
    </w:p>
    <w:p>
      <w:r>
        <w:t>PHÂN BỔ DIỆN TÍCH CÁC LOẠI ĐẤT NĂM 2025 CỦA HUYỆN QUẾ SƠN</w:t>
      </w:r>
    </w:p>
    <w:p>
      <w:r>
        <w:t>(Kèm theo Quyết định số: 842 /QĐ-UBND ngày 03 /4/2025 của UBND tỉnh Quảng Nam)</w:t>
      </w:r>
    </w:p>
    <w:p>
      <w:r>
        <w:t>Đơn vị: ha</w:t>
      </w:r>
    </w:p>
    <w:p>
      <w:r>
        <w:t>STT</w:t>
      </w:r>
    </w:p>
    <w:p>
      <w:r>
        <w:t>Chỉ tiêu sử dụng đất</w:t>
      </w:r>
    </w:p>
    <w:p>
      <w:r>
        <w:t>Mã</w:t>
      </w:r>
    </w:p>
    <w:p>
      <w:r>
        <w:t>Tổng diện tích</w:t>
      </w:r>
    </w:p>
    <w:p>
      <w:r>
        <w:t>Diện tích phân theo đơn vị hành chính</w:t>
      </w:r>
    </w:p>
    <w:p>
      <w:r>
        <w:t>1.TT Đông Phú</w:t>
      </w:r>
    </w:p>
    <w:p>
      <w:r>
        <w:t>2. Xã Quế Xuân 1</w:t>
      </w:r>
    </w:p>
    <w:p>
      <w:r>
        <w:t>3. Xã Quế Xuân 2</w:t>
      </w:r>
    </w:p>
    <w:p>
      <w:r>
        <w:t>4. Xã Quế Phú</w:t>
      </w:r>
    </w:p>
    <w:p>
      <w:r>
        <w:t>5. TT Hương An</w:t>
      </w:r>
    </w:p>
    <w:p>
      <w:r>
        <w:t>6. Xã Quế Mỹ</w:t>
      </w:r>
    </w:p>
    <w:p>
      <w:r>
        <w:t>7. Xã Quế Thuận</w:t>
      </w:r>
    </w:p>
    <w:p>
      <w:r>
        <w:t>8. Xã Quế Châu</w:t>
      </w:r>
    </w:p>
    <w:p>
      <w:r>
        <w:t>9. Xã Quế Hiệp</w:t>
      </w:r>
    </w:p>
    <w:p>
      <w:r>
        <w:t>10. Xã Quế Minh</w:t>
      </w:r>
    </w:p>
    <w:p>
      <w:r>
        <w:t>11. Xã Quế Long</w:t>
      </w:r>
    </w:p>
    <w:p>
      <w:r>
        <w:t>12. Xã Quế Phong</w:t>
      </w:r>
    </w:p>
    <w:p>
      <w:r>
        <w:t>13. Xã Quế An</w:t>
      </w:r>
    </w:p>
    <w:p>
      <w:r>
        <w:t>14. Xã Ninh Phước</w:t>
      </w:r>
    </w:p>
    <w:p>
      <w:r>
        <w:t>15. Xã Phước Ninh</w:t>
      </w:r>
    </w:p>
    <w:p>
      <w:r>
        <w:t>16. Xã Quế Lâm</w:t>
      </w:r>
    </w:p>
    <w:p>
      <w:r>
        <w:t>17. Xã Quế Lộc</w:t>
      </w:r>
    </w:p>
    <w:p>
      <w:r>
        <w:t>18. TT Trung Phước</w:t>
      </w:r>
    </w:p>
    <w:p>
      <w:r>
        <w:t>TỔNG</w:t>
      </w:r>
    </w:p>
    <w:p>
      <w:r>
        <w:t>72.909,69</w:t>
      </w:r>
    </w:p>
    <w:p>
      <w:r>
        <w:t>1.351,24</w:t>
      </w:r>
    </w:p>
    <w:p>
      <w:r>
        <w:t>810,61</w:t>
      </w:r>
    </w:p>
    <w:p>
      <w:r>
        <w:t>1.559,85</w:t>
      </w:r>
    </w:p>
    <w:p>
      <w:r>
        <w:t>1.701,72</w:t>
      </w:r>
    </w:p>
    <w:p>
      <w:r>
        <w:t>1.115,50</w:t>
      </w:r>
    </w:p>
    <w:p>
      <w:r>
        <w:t>3.940,81</w:t>
      </w:r>
    </w:p>
    <w:p>
      <w:r>
        <w:t>1.745,19</w:t>
      </w:r>
    </w:p>
    <w:p>
      <w:r>
        <w:t>1.430,76</w:t>
      </w:r>
    </w:p>
    <w:p>
      <w:r>
        <w:t>4.009,40</w:t>
      </w:r>
    </w:p>
    <w:p>
      <w:r>
        <w:t>1.161,20</w:t>
      </w:r>
    </w:p>
    <w:p>
      <w:r>
        <w:t>2.116,96</w:t>
      </w:r>
    </w:p>
    <w:p>
      <w:r>
        <w:t>3.133,09</w:t>
      </w:r>
    </w:p>
    <w:p>
      <w:r>
        <w:t>1.669,72</w:t>
      </w:r>
    </w:p>
    <w:p>
      <w:r>
        <w:t>6.160,54</w:t>
      </w:r>
    </w:p>
    <w:p>
      <w:r>
        <w:t>14.146,68</w:t>
      </w:r>
    </w:p>
    <w:p>
      <w:r>
        <w:t>15.602,64</w:t>
      </w:r>
    </w:p>
    <w:p>
      <w:r>
        <w:t>6.330,14</w:t>
      </w:r>
    </w:p>
    <w:p>
      <w:r>
        <w:t>4.923,64</w:t>
      </w:r>
    </w:p>
    <w:p>
      <w:r>
        <w:t>1</w:t>
      </w:r>
    </w:p>
    <w:p>
      <w:r>
        <w:t>Đất Nông nghiệp</w:t>
      </w:r>
    </w:p>
    <w:p>
      <w:r>
        <w:t>NNP</w:t>
      </w:r>
    </w:p>
    <w:p>
      <w:r>
        <w:t>64.860,84</w:t>
      </w:r>
    </w:p>
    <w:p>
      <w:r>
        <w:t>934,92</w:t>
      </w:r>
    </w:p>
    <w:p>
      <w:r>
        <w:t>523,94</w:t>
      </w:r>
    </w:p>
    <w:p>
      <w:r>
        <w:t>1.234,24</w:t>
      </w:r>
    </w:p>
    <w:p>
      <w:r>
        <w:t>1.278,28</w:t>
      </w:r>
    </w:p>
    <w:p>
      <w:r>
        <w:t>415,99</w:t>
      </w:r>
    </w:p>
    <w:p>
      <w:r>
        <w:t>3.071,76</w:t>
      </w:r>
    </w:p>
    <w:p>
      <w:r>
        <w:t>1.425,61</w:t>
      </w:r>
    </w:p>
    <w:p>
      <w:r>
        <w:t>1.052,16</w:t>
      </w:r>
    </w:p>
    <w:p>
      <w:r>
        <w:t>3.538,73</w:t>
      </w:r>
    </w:p>
    <w:p>
      <w:r>
        <w:t>973,67</w:t>
      </w:r>
    </w:p>
    <w:p>
      <w:r>
        <w:t>1.863,98</w:t>
      </w:r>
    </w:p>
    <w:p>
      <w:r>
        <w:t>2.882,20</w:t>
      </w:r>
    </w:p>
    <w:p>
      <w:r>
        <w:t>1.456,18</w:t>
      </w:r>
    </w:p>
    <w:p>
      <w:r>
        <w:t>5.894,43</w:t>
      </w:r>
    </w:p>
    <w:p>
      <w:r>
        <w:t>13.195,13</w:t>
      </w:r>
    </w:p>
    <w:p>
      <w:r>
        <w:t>15.194,06</w:t>
      </w:r>
    </w:p>
    <w:p>
      <w:r>
        <w:t>5.943,59</w:t>
      </w:r>
    </w:p>
    <w:p>
      <w:r>
        <w:t>3.981,96</w:t>
      </w:r>
    </w:p>
    <w:p>
      <w:r>
        <w:t>1.1</w:t>
      </w:r>
    </w:p>
    <w:p>
      <w:r>
        <w:t>Đất trồng lúa</w:t>
      </w:r>
    </w:p>
    <w:p>
      <w:r>
        <w:t>LUA</w:t>
      </w:r>
    </w:p>
    <w:p>
      <w:r>
        <w:t>5.200,67</w:t>
      </w:r>
    </w:p>
    <w:p>
      <w:r>
        <w:t>171,83</w:t>
      </w:r>
    </w:p>
    <w:p>
      <w:r>
        <w:t>316,83</w:t>
      </w:r>
    </w:p>
    <w:p>
      <w:r>
        <w:t>352,73</w:t>
      </w:r>
    </w:p>
    <w:p>
      <w:r>
        <w:t>507,85</w:t>
      </w:r>
    </w:p>
    <w:p>
      <w:r>
        <w:t>202,68</w:t>
      </w:r>
    </w:p>
    <w:p>
      <w:r>
        <w:t>419,50</w:t>
      </w:r>
    </w:p>
    <w:p>
      <w:r>
        <w:t>277,99</w:t>
      </w:r>
    </w:p>
    <w:p>
      <w:r>
        <w:t>284,65</w:t>
      </w:r>
    </w:p>
    <w:p>
      <w:r>
        <w:t>329,03</w:t>
      </w:r>
    </w:p>
    <w:p>
      <w:r>
        <w:t>229,06</w:t>
      </w:r>
    </w:p>
    <w:p>
      <w:r>
        <w:t>253,29</w:t>
      </w:r>
    </w:p>
    <w:p>
      <w:r>
        <w:t>336,01</w:t>
      </w:r>
    </w:p>
    <w:p>
      <w:r>
        <w:t>311,69</w:t>
      </w:r>
    </w:p>
    <w:p>
      <w:r>
        <w:t>227,40</w:t>
      </w:r>
    </w:p>
    <w:p>
      <w:r>
        <w:t>122,46</w:t>
      </w:r>
    </w:p>
    <w:p>
      <w:r>
        <w:t>64,38</w:t>
      </w:r>
    </w:p>
    <w:p>
      <w:r>
        <w:t>524,55</w:t>
      </w:r>
    </w:p>
    <w:p>
      <w:r>
        <w:t>268,72</w:t>
      </w:r>
    </w:p>
    <w:p>
      <w:r>
        <w:t>1.2</w:t>
      </w:r>
    </w:p>
    <w:p>
      <w:r>
        <w:t>Đất chuyên trồng lúa</w:t>
      </w:r>
    </w:p>
    <w:p>
      <w:r>
        <w:t>LUC</w:t>
      </w:r>
    </w:p>
    <w:p>
      <w:r>
        <w:t>4.012,90</w:t>
      </w:r>
    </w:p>
    <w:p>
      <w:r>
        <w:t>167,68</w:t>
      </w:r>
    </w:p>
    <w:p>
      <w:r>
        <w:t>312,82</w:t>
      </w:r>
    </w:p>
    <w:p>
      <w:r>
        <w:t>336,00</w:t>
      </w:r>
    </w:p>
    <w:p>
      <w:r>
        <w:t>491,62</w:t>
      </w:r>
    </w:p>
    <w:p>
      <w:r>
        <w:t>200,67</w:t>
      </w:r>
    </w:p>
    <w:p>
      <w:r>
        <w:t>213,05</w:t>
      </w:r>
    </w:p>
    <w:p>
      <w:r>
        <w:t>138,20</w:t>
      </w:r>
    </w:p>
    <w:p>
      <w:r>
        <w:t>283,68</w:t>
      </w:r>
    </w:p>
    <w:p>
      <w:r>
        <w:t>176,83</w:t>
      </w:r>
    </w:p>
    <w:p>
      <w:r>
        <w:t>204,16</w:t>
      </w:r>
    </w:p>
    <w:p>
      <w:r>
        <w:t>231,61</w:t>
      </w:r>
    </w:p>
    <w:p>
      <w:r>
        <w:t>251,50</w:t>
      </w:r>
    </w:p>
    <w:p>
      <w:r>
        <w:t>217,03</w:t>
      </w:r>
    </w:p>
    <w:p>
      <w:r>
        <w:t>141,47</w:t>
      </w:r>
    </w:p>
    <w:p>
      <w:r>
        <w:t>87,73</w:t>
      </w:r>
    </w:p>
    <w:p>
      <w:r>
        <w:t>62,34</w:t>
      </w:r>
    </w:p>
    <w:p>
      <w:r>
        <w:t>363,91</w:t>
      </w:r>
    </w:p>
    <w:p>
      <w:r>
        <w:t>132,59</w:t>
      </w:r>
    </w:p>
    <w:p>
      <w:r>
        <w:t>1.3</w:t>
      </w:r>
    </w:p>
    <w:p>
      <w:r>
        <w:t>Đất lúa còn lại</w:t>
      </w:r>
    </w:p>
    <w:p>
      <w:r>
        <w:t>LUK</w:t>
      </w:r>
    </w:p>
    <w:p>
      <w:r>
        <w:t>1.187,77</w:t>
      </w:r>
    </w:p>
    <w:p>
      <w:r>
        <w:t>4,15</w:t>
      </w:r>
    </w:p>
    <w:p>
      <w:r>
        <w:t>4,01</w:t>
      </w:r>
    </w:p>
    <w:p>
      <w:r>
        <w:t>16,73</w:t>
      </w:r>
    </w:p>
    <w:p>
      <w:r>
        <w:t>16,23</w:t>
      </w:r>
    </w:p>
    <w:p>
      <w:r>
        <w:t>2,01</w:t>
      </w:r>
    </w:p>
    <w:p>
      <w:r>
        <w:t>206,45</w:t>
      </w:r>
    </w:p>
    <w:p>
      <w:r>
        <w:t>139,79</w:t>
      </w:r>
    </w:p>
    <w:p>
      <w:r>
        <w:t>0,97</w:t>
      </w:r>
    </w:p>
    <w:p>
      <w:r>
        <w:t>152,19</w:t>
      </w:r>
    </w:p>
    <w:p>
      <w:r>
        <w:t>24,90</w:t>
      </w:r>
    </w:p>
    <w:p>
      <w:r>
        <w:t>21,68</w:t>
      </w:r>
    </w:p>
    <w:p>
      <w:r>
        <w:t>84,51</w:t>
      </w:r>
    </w:p>
    <w:p>
      <w:r>
        <w:t>94,66</w:t>
      </w:r>
    </w:p>
    <w:p>
      <w:r>
        <w:t>85,93</w:t>
      </w:r>
    </w:p>
    <w:p>
      <w:r>
        <w:t>34,73</w:t>
      </w:r>
    </w:p>
    <w:p>
      <w:r>
        <w:t>2,04</w:t>
      </w:r>
    </w:p>
    <w:p>
      <w:r>
        <w:t>160,64</w:t>
      </w:r>
    </w:p>
    <w:p>
      <w:r>
        <w:t>136,13</w:t>
      </w:r>
    </w:p>
    <w:p>
      <w:r>
        <w:t>1.4</w:t>
      </w:r>
    </w:p>
    <w:p>
      <w:r>
        <w:t>Đất trồng cây hàng năm khác</w:t>
      </w:r>
    </w:p>
    <w:p>
      <w:r>
        <w:t>HNK</w:t>
      </w:r>
    </w:p>
    <w:p>
      <w:r>
        <w:t>3.908,92</w:t>
      </w:r>
    </w:p>
    <w:p>
      <w:r>
        <w:t>173,19</w:t>
      </w:r>
    </w:p>
    <w:p>
      <w:r>
        <w:t>157,51</w:t>
      </w:r>
    </w:p>
    <w:p>
      <w:r>
        <w:t>290,18</w:t>
      </w:r>
    </w:p>
    <w:p>
      <w:r>
        <w:t>205,85</w:t>
      </w:r>
    </w:p>
    <w:p>
      <w:r>
        <w:t>82,37</w:t>
      </w:r>
    </w:p>
    <w:p>
      <w:r>
        <w:t>539,72</w:t>
      </w:r>
    </w:p>
    <w:p>
      <w:r>
        <w:t>187,51</w:t>
      </w:r>
    </w:p>
    <w:p>
      <w:r>
        <w:t>306,59</w:t>
      </w:r>
    </w:p>
    <w:p>
      <w:r>
        <w:t>156,26</w:t>
      </w:r>
    </w:p>
    <w:p>
      <w:r>
        <w:t>133,38</w:t>
      </w:r>
    </w:p>
    <w:p>
      <w:r>
        <w:t>123,89</w:t>
      </w:r>
    </w:p>
    <w:p>
      <w:r>
        <w:t>176,95</w:t>
      </w:r>
    </w:p>
    <w:p>
      <w:r>
        <w:t>169,34</w:t>
      </w:r>
    </w:p>
    <w:p>
      <w:r>
        <w:t>258,80</w:t>
      </w:r>
    </w:p>
    <w:p>
      <w:r>
        <w:t>254,92</w:t>
      </w:r>
    </w:p>
    <w:p>
      <w:r>
        <w:t>289,92</w:t>
      </w:r>
    </w:p>
    <w:p>
      <w:r>
        <w:t>190,30</w:t>
      </w:r>
    </w:p>
    <w:p>
      <w:r>
        <w:t>212,25</w:t>
      </w:r>
    </w:p>
    <w:p>
      <w:r>
        <w:t>1.5</w:t>
      </w:r>
    </w:p>
    <w:p>
      <w:r>
        <w:t>Đất trồng cây lâu năm</w:t>
      </w:r>
    </w:p>
    <w:p>
      <w:r>
        <w:t>CLN</w:t>
      </w:r>
    </w:p>
    <w:p>
      <w:r>
        <w:t>6.656,42</w:t>
      </w:r>
    </w:p>
    <w:p>
      <w:r>
        <w:t>213,09</w:t>
      </w:r>
    </w:p>
    <w:p>
      <w:r>
        <w:t>8,83</w:t>
      </w:r>
    </w:p>
    <w:p>
      <w:r>
        <w:t>85,46</w:t>
      </w:r>
    </w:p>
    <w:p>
      <w:r>
        <w:t>258,35</w:t>
      </w:r>
    </w:p>
    <w:p>
      <w:r>
        <w:t>129,54</w:t>
      </w:r>
    </w:p>
    <w:p>
      <w:r>
        <w:t>699,89</w:t>
      </w:r>
    </w:p>
    <w:p>
      <w:r>
        <w:t>453,57</w:t>
      </w:r>
    </w:p>
    <w:p>
      <w:r>
        <w:t>299,07</w:t>
      </w:r>
    </w:p>
    <w:p>
      <w:r>
        <w:t>324,87</w:t>
      </w:r>
    </w:p>
    <w:p>
      <w:r>
        <w:t>447,66</w:t>
      </w:r>
    </w:p>
    <w:p>
      <w:r>
        <w:t>424,54</w:t>
      </w:r>
    </w:p>
    <w:p>
      <w:r>
        <w:t>505,51</w:t>
      </w:r>
    </w:p>
    <w:p>
      <w:r>
        <w:t>340,55</w:t>
      </w:r>
    </w:p>
    <w:p>
      <w:r>
        <w:t>360,34</w:t>
      </w:r>
    </w:p>
    <w:p>
      <w:r>
        <w:t>394,53</w:t>
      </w:r>
    </w:p>
    <w:p>
      <w:r>
        <w:t>1.073,44</w:t>
      </w:r>
    </w:p>
    <w:p>
      <w:r>
        <w:t>435,74</w:t>
      </w:r>
    </w:p>
    <w:p>
      <w:r>
        <w:t>201,44</w:t>
      </w:r>
    </w:p>
    <w:p>
      <w:r>
        <w:t>1.6</w:t>
      </w:r>
    </w:p>
    <w:p>
      <w:r>
        <w:t>Đất rừng phòng hộ</w:t>
      </w:r>
    </w:p>
    <w:p>
      <w:r>
        <w:t>RPH</w:t>
      </w:r>
    </w:p>
    <w:p>
      <w:r>
        <w:t>13.122,71</w:t>
      </w:r>
    </w:p>
    <w:p>
      <w:r>
        <w:t>-</w:t>
      </w:r>
    </w:p>
    <w:p>
      <w:r>
        <w:t>-</w:t>
      </w:r>
    </w:p>
    <w:p>
      <w:r>
        <w:t>173,37</w:t>
      </w:r>
    </w:p>
    <w:p>
      <w:r>
        <w:t>-</w:t>
      </w:r>
    </w:p>
    <w:p>
      <w:r>
        <w:t>-</w:t>
      </w:r>
    </w:p>
    <w:p>
      <w:r>
        <w:t>218,44</w:t>
      </w:r>
    </w:p>
    <w:p>
      <w:r>
        <w:t>154,75</w:t>
      </w:r>
    </w:p>
    <w:p>
      <w:r>
        <w:t>-</w:t>
      </w:r>
    </w:p>
    <w:p>
      <w:r>
        <w:t>1.306,98</w:t>
      </w:r>
    </w:p>
    <w:p>
      <w:r>
        <w:t>-</w:t>
      </w:r>
    </w:p>
    <w:p>
      <w:r>
        <w:t>742,47</w:t>
      </w:r>
    </w:p>
    <w:p>
      <w:r>
        <w:t>1.130,77</w:t>
      </w:r>
    </w:p>
    <w:p>
      <w:r>
        <w:t>-</w:t>
      </w:r>
    </w:p>
    <w:p>
      <w:r>
        <w:t>2.454,13</w:t>
      </w:r>
    </w:p>
    <w:p>
      <w:r>
        <w:t>2.473,24</w:t>
      </w:r>
    </w:p>
    <w:p>
      <w:r>
        <w:t>1.269,22</w:t>
      </w:r>
    </w:p>
    <w:p>
      <w:r>
        <w:t>2.514,68</w:t>
      </w:r>
    </w:p>
    <w:p>
      <w:r>
        <w:t>684,67</w:t>
      </w:r>
    </w:p>
    <w:p>
      <w:r>
        <w:t>1.7</w:t>
      </w:r>
    </w:p>
    <w:p>
      <w:r>
        <w:t>Đất rừng sản xuất</w:t>
      </w:r>
    </w:p>
    <w:p>
      <w:r>
        <w:t>RSX</w:t>
      </w:r>
    </w:p>
    <w:p>
      <w:r>
        <w:t>16.565,34</w:t>
      </w:r>
    </w:p>
    <w:p>
      <w:r>
        <w:t>375,12</w:t>
      </w:r>
    </w:p>
    <w:p>
      <w:r>
        <w:t>40,58</w:t>
      </w:r>
    </w:p>
    <w:p>
      <w:r>
        <w:t>325,41</w:t>
      </w:r>
    </w:p>
    <w:p>
      <w:r>
        <w:t>277,35</w:t>
      </w:r>
    </w:p>
    <w:p>
      <w:r>
        <w:t>-</w:t>
      </w:r>
    </w:p>
    <w:p>
      <w:r>
        <w:t>1.190,03</w:t>
      </w:r>
    </w:p>
    <w:p>
      <w:r>
        <w:t>349,68</w:t>
      </w:r>
    </w:p>
    <w:p>
      <w:r>
        <w:t>159,85</w:t>
      </w:r>
    </w:p>
    <w:p>
      <w:r>
        <w:t>1.416,03</w:t>
      </w:r>
    </w:p>
    <w:p>
      <w:r>
        <w:t>156,97</w:t>
      </w:r>
    </w:p>
    <w:p>
      <w:r>
        <w:t>319,30</w:t>
      </w:r>
    </w:p>
    <w:p>
      <w:r>
        <w:t>731,85</w:t>
      </w:r>
    </w:p>
    <w:p>
      <w:r>
        <w:t>631,90</w:t>
      </w:r>
    </w:p>
    <w:p>
      <w:r>
        <w:t>2.589,55</w:t>
      </w:r>
    </w:p>
    <w:p>
      <w:r>
        <w:t>1.543,64</w:t>
      </w:r>
    </w:p>
    <w:p>
      <w:r>
        <w:t>1.570,13</w:t>
      </w:r>
    </w:p>
    <w:p>
      <w:r>
        <w:t>2.277,83</w:t>
      </w:r>
    </w:p>
    <w:p>
      <w:r>
        <w:t>2.610,11</w:t>
      </w:r>
    </w:p>
    <w:p>
      <w:r>
        <w:t>Trong đó: Đất có rừng sản     xuất là rừng tự   nhiên</w:t>
      </w:r>
    </w:p>
    <w:p>
      <w:r>
        <w:t>RSN</w:t>
      </w:r>
    </w:p>
    <w:p>
      <w:r>
        <w:t>1.700,72</w:t>
      </w:r>
    </w:p>
    <w:p>
      <w:r>
        <w:t>-</w:t>
      </w:r>
    </w:p>
    <w:p>
      <w:r>
        <w:t>-</w:t>
      </w:r>
    </w:p>
    <w:p>
      <w:r>
        <w:t>-</w:t>
      </w:r>
    </w:p>
    <w:p>
      <w:r>
        <w:t>-</w:t>
      </w:r>
    </w:p>
    <w:p>
      <w:r>
        <w:t>-</w:t>
      </w:r>
    </w:p>
    <w:p>
      <w:r>
        <w:t>-</w:t>
      </w:r>
    </w:p>
    <w:p>
      <w:r>
        <w:t>-</w:t>
      </w:r>
    </w:p>
    <w:p>
      <w:r>
        <w:t>-</w:t>
      </w:r>
    </w:p>
    <w:p>
      <w:r>
        <w:t>7,04</w:t>
      </w:r>
    </w:p>
    <w:p>
      <w:r>
        <w:t>-</w:t>
      </w:r>
    </w:p>
    <w:p>
      <w:r>
        <w:t>-</w:t>
      </w:r>
    </w:p>
    <w:p>
      <w:r>
        <w:t>-</w:t>
      </w:r>
    </w:p>
    <w:p>
      <w:r>
        <w:t>-</w:t>
      </w:r>
    </w:p>
    <w:p>
      <w:r>
        <w:t>376,45</w:t>
      </w:r>
    </w:p>
    <w:p>
      <w:r>
        <w:t>481,02</w:t>
      </w:r>
    </w:p>
    <w:p>
      <w:r>
        <w:t>515,85</w:t>
      </w:r>
    </w:p>
    <w:p>
      <w:r>
        <w:t>182,53</w:t>
      </w:r>
    </w:p>
    <w:p>
      <w:r>
        <w:t>137,83</w:t>
      </w:r>
    </w:p>
    <w:p>
      <w:r>
        <w:t>1.8</w:t>
      </w:r>
    </w:p>
    <w:p>
      <w:r>
        <w:t>Đất nuôi trồng thủy sản</w:t>
      </w:r>
    </w:p>
    <w:p>
      <w:r>
        <w:t>NTS</w:t>
      </w:r>
    </w:p>
    <w:p>
      <w:r>
        <w:t>21,73</w:t>
      </w:r>
    </w:p>
    <w:p>
      <w:r>
        <w:t>0,71</w:t>
      </w:r>
    </w:p>
    <w:p>
      <w:r>
        <w:t>0,19</w:t>
      </w:r>
    </w:p>
    <w:p>
      <w:r>
        <w:t>-</w:t>
      </w:r>
    </w:p>
    <w:p>
      <w:r>
        <w:t>2,05</w:t>
      </w:r>
    </w:p>
    <w:p>
      <w:r>
        <w:t>1,40</w:t>
      </w:r>
    </w:p>
    <w:p>
      <w:r>
        <w:t>0,50</w:t>
      </w:r>
    </w:p>
    <w:p>
      <w:r>
        <w:t>0,30</w:t>
      </w:r>
    </w:p>
    <w:p>
      <w:r>
        <w:t>-</w:t>
      </w:r>
    </w:p>
    <w:p>
      <w:r>
        <w:t>0,66</w:t>
      </w:r>
    </w:p>
    <w:p>
      <w:r>
        <w:t>4,50</w:t>
      </w:r>
    </w:p>
    <w:p>
      <w:r>
        <w:t>0,49</w:t>
      </w:r>
    </w:p>
    <w:p>
      <w:r>
        <w:t>1,11</w:t>
      </w:r>
    </w:p>
    <w:p>
      <w:r>
        <w:t>0,02</w:t>
      </w:r>
    </w:p>
    <w:p>
      <w:r>
        <w:t>4,15</w:t>
      </w:r>
    </w:p>
    <w:p>
      <w:r>
        <w:t>-</w:t>
      </w:r>
    </w:p>
    <w:p>
      <w:r>
        <w:t>0,39</w:t>
      </w:r>
    </w:p>
    <w:p>
      <w:r>
        <w:t>0,49</w:t>
      </w:r>
    </w:p>
    <w:p>
      <w:r>
        <w:t>4,77</w:t>
      </w:r>
    </w:p>
    <w:p>
      <w:r>
        <w:t>1.9</w:t>
      </w:r>
    </w:p>
    <w:p>
      <w:r>
        <w:t>Đất nông nghiệp khác</w:t>
      </w:r>
    </w:p>
    <w:p>
      <w:r>
        <w:t>NKH</w:t>
      </w:r>
    </w:p>
    <w:p>
      <w:r>
        <w:t>52,13</w:t>
      </w:r>
    </w:p>
    <w:p>
      <w:r>
        <w:t>0,98</w:t>
      </w:r>
    </w:p>
    <w:p>
      <w:r>
        <w:t>-</w:t>
      </w:r>
    </w:p>
    <w:p>
      <w:r>
        <w:t>7,10</w:t>
      </w:r>
    </w:p>
    <w:p>
      <w:r>
        <w:t>26,82</w:t>
      </w:r>
    </w:p>
    <w:p>
      <w:r>
        <w:t>-</w:t>
      </w:r>
    </w:p>
    <w:p>
      <w:r>
        <w:t>3,68</w:t>
      </w:r>
    </w:p>
    <w:p>
      <w:r>
        <w:t>1,81</w:t>
      </w:r>
    </w:p>
    <w:p>
      <w:r>
        <w:t>2,00</w:t>
      </w:r>
    </w:p>
    <w:p>
      <w:r>
        <w:t>4,90</w:t>
      </w:r>
    </w:p>
    <w:p>
      <w:r>
        <w:t>2,10</w:t>
      </w:r>
    </w:p>
    <w:p>
      <w:r>
        <w:t>-</w:t>
      </w:r>
    </w:p>
    <w:p>
      <w:r>
        <w:t>-</w:t>
      </w:r>
    </w:p>
    <w:p>
      <w:r>
        <w:t>2,68</w:t>
      </w:r>
    </w:p>
    <w:p>
      <w:r>
        <w:t>0,06</w:t>
      </w:r>
    </w:p>
    <w:p>
      <w:r>
        <w:t>-</w:t>
      </w:r>
    </w:p>
    <w:p>
      <w:r>
        <w:t>-</w:t>
      </w:r>
    </w:p>
    <w:p>
      <w:r>
        <w:t>-</w:t>
      </w:r>
    </w:p>
    <w:p>
      <w:r>
        <w:t>-</w:t>
      </w:r>
    </w:p>
    <w:p>
      <w:r>
        <w:t>2</w:t>
      </w:r>
    </w:p>
    <w:p>
      <w:r>
        <w:t>Đất phi nông nghiệp</w:t>
      </w:r>
    </w:p>
    <w:p>
      <w:r>
        <w:t>PNN</w:t>
      </w:r>
    </w:p>
    <w:p>
      <w:r>
        <w:t>7.051,38</w:t>
      </w:r>
    </w:p>
    <w:p>
      <w:r>
        <w:t>415,78</w:t>
      </w:r>
    </w:p>
    <w:p>
      <w:r>
        <w:t>274,67</w:t>
      </w:r>
    </w:p>
    <w:p>
      <w:r>
        <w:t>324,67</w:t>
      </w:r>
    </w:p>
    <w:p>
      <w:r>
        <w:t>396,96</w:t>
      </w:r>
    </w:p>
    <w:p>
      <w:r>
        <w:t>657,57</w:t>
      </w:r>
    </w:p>
    <w:p>
      <w:r>
        <w:t>843,03</w:t>
      </w:r>
    </w:p>
    <w:p>
      <w:r>
        <w:t>318,84</w:t>
      </w:r>
    </w:p>
    <w:p>
      <w:r>
        <w:t>375,56</w:t>
      </w:r>
    </w:p>
    <w:p>
      <w:r>
        <w:t>438,29</w:t>
      </w:r>
    </w:p>
    <w:p>
      <w:r>
        <w:t>187,16</w:t>
      </w:r>
    </w:p>
    <w:p>
      <w:r>
        <w:t>242,46</w:t>
      </w:r>
    </w:p>
    <w:p>
      <w:r>
        <w:t>244,00</w:t>
      </w:r>
    </w:p>
    <w:p>
      <w:r>
        <w:t>188,88</w:t>
      </w:r>
    </w:p>
    <w:p>
      <w:r>
        <w:t>178,41</w:t>
      </w:r>
    </w:p>
    <w:p>
      <w:r>
        <w:t>819,71</w:t>
      </w:r>
    </w:p>
    <w:p>
      <w:r>
        <w:t>209,24</w:t>
      </w:r>
    </w:p>
    <w:p>
      <w:r>
        <w:t>329,92</w:t>
      </w:r>
    </w:p>
    <w:p>
      <w:r>
        <w:t>606,23</w:t>
      </w:r>
    </w:p>
    <w:p>
      <w:r>
        <w:t>2.1</w:t>
      </w:r>
    </w:p>
    <w:p>
      <w:r>
        <w:t>Đất ở tại nông thôn</w:t>
      </w:r>
    </w:p>
    <w:p>
      <w:r>
        <w:t>ONT</w:t>
      </w:r>
    </w:p>
    <w:p>
      <w:r>
        <w:t>1.017,57</w:t>
      </w:r>
    </w:p>
    <w:p>
      <w:r>
        <w:t>-</w:t>
      </w:r>
    </w:p>
    <w:p>
      <w:r>
        <w:t>75,93</w:t>
      </w:r>
    </w:p>
    <w:p>
      <w:r>
        <w:t>48,60</w:t>
      </w:r>
    </w:p>
    <w:p>
      <w:r>
        <w:t>114,35</w:t>
      </w:r>
    </w:p>
    <w:p>
      <w:r>
        <w:t>-</w:t>
      </w:r>
    </w:p>
    <w:p>
      <w:r>
        <w:t>121,01</w:t>
      </w:r>
    </w:p>
    <w:p>
      <w:r>
        <w:t>48,52</w:t>
      </w:r>
    </w:p>
    <w:p>
      <w:r>
        <w:t>170,71</w:t>
      </w:r>
    </w:p>
    <w:p>
      <w:r>
        <w:t>32,77</w:t>
      </w:r>
    </w:p>
    <w:p>
      <w:r>
        <w:t>42,27</w:t>
      </w:r>
    </w:p>
    <w:p>
      <w:r>
        <w:t>42,20</w:t>
      </w:r>
    </w:p>
    <w:p>
      <w:r>
        <w:t>48,61</w:t>
      </w:r>
    </w:p>
    <w:p>
      <w:r>
        <w:t>34,96</w:t>
      </w:r>
    </w:p>
    <w:p>
      <w:r>
        <w:t>54,71</w:t>
      </w:r>
    </w:p>
    <w:p>
      <w:r>
        <w:t>27,13</w:t>
      </w:r>
    </w:p>
    <w:p>
      <w:r>
        <w:t>27,33</w:t>
      </w:r>
    </w:p>
    <w:p>
      <w:r>
        <w:t>128,47</w:t>
      </w:r>
    </w:p>
    <w:p>
      <w:r>
        <w:t>-</w:t>
      </w:r>
    </w:p>
    <w:p>
      <w:r>
        <w:t>2.2</w:t>
      </w:r>
    </w:p>
    <w:p>
      <w:r>
        <w:t>Đất ở tại đô thị</w:t>
      </w:r>
    </w:p>
    <w:p>
      <w:r>
        <w:t>ODT</w:t>
      </w:r>
    </w:p>
    <w:p>
      <w:r>
        <w:t>358,56</w:t>
      </w:r>
    </w:p>
    <w:p>
      <w:r>
        <w:t>155,08</w:t>
      </w:r>
    </w:p>
    <w:p>
      <w:r>
        <w:t>-</w:t>
      </w:r>
    </w:p>
    <w:p>
      <w:r>
        <w:t>-</w:t>
      </w:r>
    </w:p>
    <w:p>
      <w:r>
        <w:t>-</w:t>
      </w:r>
    </w:p>
    <w:p>
      <w:r>
        <w:t>98,66</w:t>
      </w:r>
    </w:p>
    <w:p>
      <w:r>
        <w:t>-</w:t>
      </w:r>
    </w:p>
    <w:p>
      <w:r>
        <w:t>-</w:t>
      </w:r>
    </w:p>
    <w:p>
      <w:r>
        <w:t>-</w:t>
      </w:r>
    </w:p>
    <w:p>
      <w:r>
        <w:t>-</w:t>
      </w:r>
    </w:p>
    <w:p>
      <w:r>
        <w:t>-</w:t>
      </w:r>
    </w:p>
    <w:p>
      <w:r>
        <w:t>-</w:t>
      </w:r>
    </w:p>
    <w:p>
      <w:r>
        <w:t>-</w:t>
      </w:r>
    </w:p>
    <w:p>
      <w:r>
        <w:t>-</w:t>
      </w:r>
    </w:p>
    <w:p>
      <w:r>
        <w:t>-</w:t>
      </w:r>
    </w:p>
    <w:p>
      <w:r>
        <w:t>0,07</w:t>
      </w:r>
    </w:p>
    <w:p>
      <w:r>
        <w:t>-</w:t>
      </w:r>
    </w:p>
    <w:p>
      <w:r>
        <w:t>0,15</w:t>
      </w:r>
    </w:p>
    <w:p>
      <w:r>
        <w:t>104,60</w:t>
      </w:r>
    </w:p>
    <w:p>
      <w:r>
        <w:t>2.3</w:t>
      </w:r>
    </w:p>
    <w:p>
      <w:r>
        <w:t>Đất xây dựng trụ sở cơ quan</w:t>
      </w:r>
    </w:p>
    <w:p>
      <w:r>
        <w:t>TSC</w:t>
      </w:r>
    </w:p>
    <w:p>
      <w:r>
        <w:t>19,94</w:t>
      </w:r>
    </w:p>
    <w:p>
      <w:r>
        <w:t>5,14</w:t>
      </w:r>
    </w:p>
    <w:p>
      <w:r>
        <w:t>0,26</w:t>
      </w:r>
    </w:p>
    <w:p>
      <w:r>
        <w:t>0,35</w:t>
      </w:r>
    </w:p>
    <w:p>
      <w:r>
        <w:t>0,63</w:t>
      </w:r>
    </w:p>
    <w:p>
      <w:r>
        <w:t>1,90</w:t>
      </w:r>
    </w:p>
    <w:p>
      <w:r>
        <w:t>0,53</w:t>
      </w:r>
    </w:p>
    <w:p>
      <w:r>
        <w:t>1,10</w:t>
      </w:r>
    </w:p>
    <w:p>
      <w:r>
        <w:t>0,70</w:t>
      </w:r>
    </w:p>
    <w:p>
      <w:r>
        <w:t>0,45</w:t>
      </w:r>
    </w:p>
    <w:p>
      <w:r>
        <w:t>0,51</w:t>
      </w:r>
    </w:p>
    <w:p>
      <w:r>
        <w:t>0,60</w:t>
      </w:r>
    </w:p>
    <w:p>
      <w:r>
        <w:t>0,71</w:t>
      </w:r>
    </w:p>
    <w:p>
      <w:r>
        <w:t>0,70</w:t>
      </w:r>
    </w:p>
    <w:p>
      <w:r>
        <w:t>1,29</w:t>
      </w:r>
    </w:p>
    <w:p>
      <w:r>
        <w:t>0,87</w:t>
      </w:r>
    </w:p>
    <w:p>
      <w:r>
        <w:t>0,46</w:t>
      </w:r>
    </w:p>
    <w:p>
      <w:r>
        <w:t>0,84</w:t>
      </w:r>
    </w:p>
    <w:p>
      <w:r>
        <w:t>2,90</w:t>
      </w:r>
    </w:p>
    <w:p>
      <w:r>
        <w:t>2.4</w:t>
      </w:r>
    </w:p>
    <w:p>
      <w:r>
        <w:t>Đất quốc phòng</w:t>
      </w:r>
    </w:p>
    <w:p>
      <w:r>
        <w:t>CQP</w:t>
      </w:r>
    </w:p>
    <w:p>
      <w:r>
        <w:t>441,36</w:t>
      </w:r>
    </w:p>
    <w:p>
      <w:r>
        <w:t>3,62</w:t>
      </w:r>
    </w:p>
    <w:p>
      <w:r>
        <w:t>0,10</w:t>
      </w:r>
    </w:p>
    <w:p>
      <w:r>
        <w:t>-</w:t>
      </w:r>
    </w:p>
    <w:p>
      <w:r>
        <w:t>12,85</w:t>
      </w:r>
    </w:p>
    <w:p>
      <w:r>
        <w:t>57,34</w:t>
      </w:r>
    </w:p>
    <w:p>
      <w:r>
        <w:t>69,36</w:t>
      </w:r>
    </w:p>
    <w:p>
      <w:r>
        <w:t>-</w:t>
      </w:r>
    </w:p>
    <w:p>
      <w:r>
        <w:t>-</w:t>
      </w:r>
    </w:p>
    <w:p>
      <w:r>
        <w:t>115,14</w:t>
      </w:r>
    </w:p>
    <w:p>
      <w:r>
        <w:t>-</w:t>
      </w:r>
    </w:p>
    <w:p>
      <w:r>
        <w:t>7,56</w:t>
      </w:r>
    </w:p>
    <w:p>
      <w:r>
        <w:t>7,95</w:t>
      </w:r>
    </w:p>
    <w:p>
      <w:r>
        <w:t>-</w:t>
      </w:r>
    </w:p>
    <w:p>
      <w:r>
        <w:t>30,70</w:t>
      </w:r>
    </w:p>
    <w:p>
      <w:r>
        <w:t>-</w:t>
      </w:r>
    </w:p>
    <w:p>
      <w:r>
        <w:t>-</w:t>
      </w:r>
    </w:p>
    <w:p>
      <w:r>
        <w:t>-</w:t>
      </w:r>
    </w:p>
    <w:p>
      <w:r>
        <w:t>136,74</w:t>
      </w:r>
    </w:p>
    <w:p>
      <w:r>
        <w:t>2.5</w:t>
      </w:r>
    </w:p>
    <w:p>
      <w:r>
        <w:t>Đất an ninh</w:t>
      </w:r>
    </w:p>
    <w:p>
      <w:r>
        <w:t>CAN</w:t>
      </w:r>
    </w:p>
    <w:p>
      <w:r>
        <w:t>11,97</w:t>
      </w:r>
    </w:p>
    <w:p>
      <w:r>
        <w:t>1,04</w:t>
      </w:r>
    </w:p>
    <w:p>
      <w:r>
        <w:t>0,15</w:t>
      </w:r>
    </w:p>
    <w:p>
      <w:r>
        <w:t>0,15</w:t>
      </w:r>
    </w:p>
    <w:p>
      <w:r>
        <w:t>0,15</w:t>
      </w:r>
    </w:p>
    <w:p>
      <w:r>
        <w:t>0,14</w:t>
      </w:r>
    </w:p>
    <w:p>
      <w:r>
        <w:t>8,00</w:t>
      </w:r>
    </w:p>
    <w:p>
      <w:r>
        <w:t>0,11</w:t>
      </w:r>
    </w:p>
    <w:p>
      <w:r>
        <w:t>0,13</w:t>
      </w:r>
    </w:p>
    <w:p>
      <w:r>
        <w:t>0,10</w:t>
      </w:r>
    </w:p>
    <w:p>
      <w:r>
        <w:t>-</w:t>
      </w:r>
    </w:p>
    <w:p>
      <w:r>
        <w:t>0,13</w:t>
      </w:r>
    </w:p>
    <w:p>
      <w:r>
        <w:t>0,11</w:t>
      </w:r>
    </w:p>
    <w:p>
      <w:r>
        <w:t>-</w:t>
      </w:r>
    </w:p>
    <w:p>
      <w:r>
        <w:t>-</w:t>
      </w:r>
    </w:p>
    <w:p>
      <w:r>
        <w:t>0,10</w:t>
      </w:r>
    </w:p>
    <w:p>
      <w:r>
        <w:t>0,20</w:t>
      </w:r>
    </w:p>
    <w:p>
      <w:r>
        <w:t>-</w:t>
      </w:r>
    </w:p>
    <w:p>
      <w:r>
        <w:t>1,45</w:t>
      </w:r>
    </w:p>
    <w:p>
      <w:r>
        <w:t>2.6</w:t>
      </w:r>
    </w:p>
    <w:p>
      <w:r>
        <w:t>Đất xây dựng công trình sự nghiệp</w:t>
      </w:r>
    </w:p>
    <w:p>
      <w:r>
        <w:t>DSN</w:t>
      </w:r>
    </w:p>
    <w:p>
      <w:r>
        <w:t>156,94</w:t>
      </w:r>
    </w:p>
    <w:p>
      <w:r>
        <w:t>26,75</w:t>
      </w:r>
    </w:p>
    <w:p>
      <w:r>
        <w:t>7,24</w:t>
      </w:r>
    </w:p>
    <w:p>
      <w:r>
        <w:t>5,56</w:t>
      </w:r>
    </w:p>
    <w:p>
      <w:r>
        <w:t>10,25</w:t>
      </w:r>
    </w:p>
    <w:p>
      <w:r>
        <w:t>6,33</w:t>
      </w:r>
    </w:p>
    <w:p>
      <w:r>
        <w:t>16,62</w:t>
      </w:r>
    </w:p>
    <w:p>
      <w:r>
        <w:t>11,73</w:t>
      </w:r>
    </w:p>
    <w:p>
      <w:r>
        <w:t>8,78</w:t>
      </w:r>
    </w:p>
    <w:p>
      <w:r>
        <w:t>5,57</w:t>
      </w:r>
    </w:p>
    <w:p>
      <w:r>
        <w:t>5,24</w:t>
      </w:r>
    </w:p>
    <w:p>
      <w:r>
        <w:t>4,19</w:t>
      </w:r>
    </w:p>
    <w:p>
      <w:r>
        <w:t>4,76</w:t>
      </w:r>
    </w:p>
    <w:p>
      <w:r>
        <w:t>5,37</w:t>
      </w:r>
    </w:p>
    <w:p>
      <w:r>
        <w:t>11,90</w:t>
      </w:r>
    </w:p>
    <w:p>
      <w:r>
        <w:t>4,33</w:t>
      </w:r>
    </w:p>
    <w:p>
      <w:r>
        <w:t>2,34</w:t>
      </w:r>
    </w:p>
    <w:p>
      <w:r>
        <w:t>6,41</w:t>
      </w:r>
    </w:p>
    <w:p>
      <w:r>
        <w:t>13,59</w:t>
      </w:r>
    </w:p>
    <w:p>
      <w:r>
        <w:t>-</w:t>
      </w:r>
    </w:p>
    <w:p>
      <w:r>
        <w:t>Đất xây dựng cơ sở văn hóa</w:t>
      </w:r>
    </w:p>
    <w:p>
      <w:r>
        <w:t>DVH</w:t>
      </w:r>
    </w:p>
    <w:p>
      <w:r>
        <w:t>15,34</w:t>
      </w:r>
    </w:p>
    <w:p>
      <w:r>
        <w:t>11,94</w:t>
      </w:r>
    </w:p>
    <w:p>
      <w:r>
        <w:t>-</w:t>
      </w:r>
    </w:p>
    <w:p>
      <w:r>
        <w:t>0,14</w:t>
      </w:r>
    </w:p>
    <w:p>
      <w:r>
        <w:t>0,05</w:t>
      </w:r>
    </w:p>
    <w:p>
      <w:r>
        <w:t>0,03</w:t>
      </w:r>
    </w:p>
    <w:p>
      <w:r>
        <w:t>0,82</w:t>
      </w:r>
    </w:p>
    <w:p>
      <w:r>
        <w:t>-</w:t>
      </w:r>
    </w:p>
    <w:p>
      <w:r>
        <w:t>-</w:t>
      </w:r>
    </w:p>
    <w:p>
      <w:r>
        <w:t>-</w:t>
      </w:r>
    </w:p>
    <w:p>
      <w:r>
        <w:t>-</w:t>
      </w:r>
    </w:p>
    <w:p>
      <w:r>
        <w:t>-</w:t>
      </w:r>
    </w:p>
    <w:p>
      <w:r>
        <w:t>0,15</w:t>
      </w:r>
    </w:p>
    <w:p>
      <w:r>
        <w:t>0,28</w:t>
      </w:r>
    </w:p>
    <w:p>
      <w:r>
        <w:t>-</w:t>
      </w:r>
    </w:p>
    <w:p>
      <w:r>
        <w:t>-</w:t>
      </w:r>
    </w:p>
    <w:p>
      <w:r>
        <w:t>-</w:t>
      </w:r>
    </w:p>
    <w:p>
      <w:r>
        <w:t>0,19</w:t>
      </w:r>
    </w:p>
    <w:p>
      <w:r>
        <w:t>1,72</w:t>
      </w:r>
    </w:p>
    <w:p>
      <w:r>
        <w:t>-</w:t>
      </w:r>
    </w:p>
    <w:p>
      <w:r>
        <w:t>Đất xây dựng     cơ sở dịch vụ xã hội</w:t>
      </w:r>
    </w:p>
    <w:p>
      <w:r>
        <w:t>DXH</w:t>
      </w:r>
    </w:p>
    <w:p>
      <w:r>
        <w:t>0,06</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7,16</w:t>
      </w:r>
    </w:p>
    <w:p>
      <w:r>
        <w:t>2,05</w:t>
      </w:r>
    </w:p>
    <w:p>
      <w:r>
        <w:t>0,25</w:t>
      </w:r>
    </w:p>
    <w:p>
      <w:r>
        <w:t>0,44</w:t>
      </w:r>
    </w:p>
    <w:p>
      <w:r>
        <w:t>0,45</w:t>
      </w:r>
    </w:p>
    <w:p>
      <w:r>
        <w:t>0,29</w:t>
      </w:r>
    </w:p>
    <w:p>
      <w:r>
        <w:t>0,28</w:t>
      </w:r>
    </w:p>
    <w:p>
      <w:r>
        <w:t>0,38</w:t>
      </w:r>
    </w:p>
    <w:p>
      <w:r>
        <w:t>0,16</w:t>
      </w:r>
    </w:p>
    <w:p>
      <w:r>
        <w:t>0,27</w:t>
      </w:r>
    </w:p>
    <w:p>
      <w:r>
        <w:t>0,24</w:t>
      </w:r>
    </w:p>
    <w:p>
      <w:r>
        <w:t>0,22</w:t>
      </w:r>
    </w:p>
    <w:p>
      <w:r>
        <w:t>0,25</w:t>
      </w:r>
    </w:p>
    <w:p>
      <w:r>
        <w:t>0,11</w:t>
      </w:r>
    </w:p>
    <w:p>
      <w:r>
        <w:t>0,24</w:t>
      </w:r>
    </w:p>
    <w:p>
      <w:r>
        <w:t>0,20</w:t>
      </w:r>
    </w:p>
    <w:p>
      <w:r>
        <w:t>0,26</w:t>
      </w:r>
    </w:p>
    <w:p>
      <w:r>
        <w:t>0,26</w:t>
      </w:r>
    </w:p>
    <w:p>
      <w:r>
        <w:t>0,82</w:t>
      </w:r>
    </w:p>
    <w:p>
      <w:r>
        <w:t>-</w:t>
      </w:r>
    </w:p>
    <w:p>
      <w:r>
        <w:t>Đất xây dựng     cơ sở giáo dục và đào tạo</w:t>
      </w:r>
    </w:p>
    <w:p>
      <w:r>
        <w:t>DGD</w:t>
      </w:r>
    </w:p>
    <w:p>
      <w:r>
        <w:t>77,28</w:t>
      </w:r>
    </w:p>
    <w:p>
      <w:r>
        <w:t>8,47</w:t>
      </w:r>
    </w:p>
    <w:p>
      <w:r>
        <w:t>3,59</w:t>
      </w:r>
    </w:p>
    <w:p>
      <w:r>
        <w:t>1,61</w:t>
      </w:r>
    </w:p>
    <w:p>
      <w:r>
        <w:t>5,80</w:t>
      </w:r>
    </w:p>
    <w:p>
      <w:r>
        <w:t>2,52</w:t>
      </w:r>
    </w:p>
    <w:p>
      <w:r>
        <w:t>10,60</w:t>
      </w:r>
    </w:p>
    <w:p>
      <w:r>
        <w:t>7,63</w:t>
      </w:r>
    </w:p>
    <w:p>
      <w:r>
        <w:t>4,16</w:t>
      </w:r>
    </w:p>
    <w:p>
      <w:r>
        <w:t>2,62</w:t>
      </w:r>
    </w:p>
    <w:p>
      <w:r>
        <w:t>3,53</w:t>
      </w:r>
    </w:p>
    <w:p>
      <w:r>
        <w:t>2,16</w:t>
      </w:r>
    </w:p>
    <w:p>
      <w:r>
        <w:t>3,06</w:t>
      </w:r>
    </w:p>
    <w:p>
      <w:r>
        <w:t>2,85</w:t>
      </w:r>
    </w:p>
    <w:p>
      <w:r>
        <w:t>8,44</w:t>
      </w:r>
    </w:p>
    <w:p>
      <w:r>
        <w:t>2,18</w:t>
      </w:r>
    </w:p>
    <w:p>
      <w:r>
        <w:t>1,18</w:t>
      </w:r>
    </w:p>
    <w:p>
      <w:r>
        <w:t>3,42</w:t>
      </w:r>
    </w:p>
    <w:p>
      <w:r>
        <w:t>3,47</w:t>
      </w:r>
    </w:p>
    <w:p>
      <w:r>
        <w:t>-</w:t>
      </w:r>
    </w:p>
    <w:p>
      <w:r>
        <w:t>Đất xây dựng cơ sở thể dục     thể thao</w:t>
      </w:r>
    </w:p>
    <w:p>
      <w:r>
        <w:t>DTT</w:t>
      </w:r>
    </w:p>
    <w:p>
      <w:r>
        <w:t>55,45</w:t>
      </w:r>
    </w:p>
    <w:p>
      <w:r>
        <w:t>4,23</w:t>
      </w:r>
    </w:p>
    <w:p>
      <w:r>
        <w:t>3,39</w:t>
      </w:r>
    </w:p>
    <w:p>
      <w:r>
        <w:t>3,36</w:t>
      </w:r>
    </w:p>
    <w:p>
      <w:r>
        <w:t>3,95</w:t>
      </w:r>
    </w:p>
    <w:p>
      <w:r>
        <w:t>3,48</w:t>
      </w:r>
    </w:p>
    <w:p>
      <w:r>
        <w:t>4,92</w:t>
      </w:r>
    </w:p>
    <w:p>
      <w:r>
        <w:t>3,72</w:t>
      </w:r>
    </w:p>
    <w:p>
      <w:r>
        <w:t>4,46</w:t>
      </w:r>
    </w:p>
    <w:p>
      <w:r>
        <w:t>2,68</w:t>
      </w:r>
    </w:p>
    <w:p>
      <w:r>
        <w:t>1,47</w:t>
      </w:r>
    </w:p>
    <w:p>
      <w:r>
        <w:t>1,81</w:t>
      </w:r>
    </w:p>
    <w:p>
      <w:r>
        <w:t>1,30</w:t>
      </w:r>
    </w:p>
    <w:p>
      <w:r>
        <w:t>2,13</w:t>
      </w:r>
    </w:p>
    <w:p>
      <w:r>
        <w:t>3,13</w:t>
      </w:r>
    </w:p>
    <w:p>
      <w:r>
        <w:t>1,95</w:t>
      </w:r>
    </w:p>
    <w:p>
      <w:r>
        <w:t>0,88</w:t>
      </w:r>
    </w:p>
    <w:p>
      <w:r>
        <w:t>2,38</w:t>
      </w:r>
    </w:p>
    <w:p>
      <w:r>
        <w:t>6,21</w:t>
      </w:r>
    </w:p>
    <w:p>
      <w:r>
        <w:t>-</w:t>
      </w:r>
    </w:p>
    <w:p>
      <w:r>
        <w:t>Đất xây dựng     cơ sở khoa học và công nghệ</w:t>
      </w:r>
    </w:p>
    <w:p>
      <w:r>
        <w:t>DKH</w:t>
      </w:r>
    </w:p>
    <w:p>
      <w:r>
        <w:t>0,09</w:t>
      </w:r>
    </w:p>
    <w:p>
      <w:r>
        <w:t>-</w:t>
      </w:r>
    </w:p>
    <w:p>
      <w:r>
        <w:t>-</w:t>
      </w:r>
    </w:p>
    <w:p>
      <w:r>
        <w:t>-</w:t>
      </w:r>
    </w:p>
    <w:p>
      <w:r>
        <w:t>-</w:t>
      </w:r>
    </w:p>
    <w:p>
      <w:r>
        <w:t>-</w:t>
      </w:r>
    </w:p>
    <w:p>
      <w:r>
        <w:t>-</w:t>
      </w:r>
    </w:p>
    <w:p>
      <w:r>
        <w:t>-</w:t>
      </w:r>
    </w:p>
    <w:p>
      <w:r>
        <w:t>-</w:t>
      </w:r>
    </w:p>
    <w:p>
      <w:r>
        <w:t>-</w:t>
      </w:r>
    </w:p>
    <w:p>
      <w:r>
        <w:t>-</w:t>
      </w:r>
    </w:p>
    <w:p>
      <w:r>
        <w:t>-</w:t>
      </w:r>
    </w:p>
    <w:p>
      <w:r>
        <w:t>-</w:t>
      </w:r>
    </w:p>
    <w:p>
      <w:r>
        <w:t>-</w:t>
      </w:r>
    </w:p>
    <w:p>
      <w:r>
        <w:t>0,09</w:t>
      </w:r>
    </w:p>
    <w:p>
      <w:r>
        <w:t>-</w:t>
      </w:r>
    </w:p>
    <w:p>
      <w:r>
        <w:t>-</w:t>
      </w:r>
    </w:p>
    <w:p>
      <w:r>
        <w:t>-</w:t>
      </w:r>
    </w:p>
    <w:p>
      <w:r>
        <w:t>-</w:t>
      </w:r>
    </w:p>
    <w:p>
      <w:r>
        <w:t>-</w:t>
      </w:r>
    </w:p>
    <w:p>
      <w:r>
        <w:t>Đất xây dựng công trình sự     nghiệp khác</w:t>
      </w:r>
    </w:p>
    <w:p>
      <w:r>
        <w:t>DSK</w:t>
      </w:r>
    </w:p>
    <w:p>
      <w:r>
        <w:t>1,64</w:t>
      </w:r>
    </w:p>
    <w:p>
      <w:r>
        <w:t>-</w:t>
      </w:r>
    </w:p>
    <w:p>
      <w:r>
        <w:t>-</w:t>
      </w:r>
    </w:p>
    <w:p>
      <w:r>
        <w:t>-</w:t>
      </w:r>
    </w:p>
    <w:p>
      <w:r>
        <w:t>-</w:t>
      </w:r>
    </w:p>
    <w:p>
      <w:r>
        <w:t>-</w:t>
      </w:r>
    </w:p>
    <w:p>
      <w:r>
        <w:t>-</w:t>
      </w:r>
    </w:p>
    <w:p>
      <w:r>
        <w:t>-</w:t>
      </w:r>
    </w:p>
    <w:p>
      <w:r>
        <w:t>-</w:t>
      </w:r>
    </w:p>
    <w:p>
      <w:r>
        <w:t>-</w:t>
      </w:r>
    </w:p>
    <w:p>
      <w:r>
        <w:t>-</w:t>
      </w:r>
    </w:p>
    <w:p>
      <w:r>
        <w:t>-</w:t>
      </w:r>
    </w:p>
    <w:p>
      <w:r>
        <w:t>-</w:t>
      </w:r>
    </w:p>
    <w:p>
      <w:r>
        <w:t>-</w:t>
      </w:r>
    </w:p>
    <w:p>
      <w:r>
        <w:t>0,09</w:t>
      </w:r>
    </w:p>
    <w:p>
      <w:r>
        <w:t>-</w:t>
      </w:r>
    </w:p>
    <w:p>
      <w:r>
        <w:t>0,02</w:t>
      </w:r>
    </w:p>
    <w:p>
      <w:r>
        <w:t>0,16</w:t>
      </w:r>
    </w:p>
    <w:p>
      <w:r>
        <w:t>1,37</w:t>
      </w:r>
    </w:p>
    <w:p>
      <w:r>
        <w:t>2.7</w:t>
      </w:r>
    </w:p>
    <w:p>
      <w:r>
        <w:t>Đất sản xuất, kinh doanh phi nông nghiệp</w:t>
      </w:r>
    </w:p>
    <w:p>
      <w:r>
        <w:t>CSK</w:t>
      </w:r>
    </w:p>
    <w:p>
      <w:r>
        <w:t>790,35</w:t>
      </w:r>
    </w:p>
    <w:p>
      <w:r>
        <w:t>49,91</w:t>
      </w:r>
    </w:p>
    <w:p>
      <w:r>
        <w:t>1,29</w:t>
      </w:r>
    </w:p>
    <w:p>
      <w:r>
        <w:t>14,39</w:t>
      </w:r>
    </w:p>
    <w:p>
      <w:r>
        <w:t>4,44</w:t>
      </w:r>
    </w:p>
    <w:p>
      <w:r>
        <w:t>238,04</w:t>
      </w:r>
    </w:p>
    <w:p>
      <w:r>
        <w:t>148,02</w:t>
      </w:r>
    </w:p>
    <w:p>
      <w:r>
        <w:t>61,32</w:t>
      </w:r>
    </w:p>
    <w:p>
      <w:r>
        <w:t>0,73</w:t>
      </w:r>
    </w:p>
    <w:p>
      <w:r>
        <w:t>23,45</w:t>
      </w:r>
    </w:p>
    <w:p>
      <w:r>
        <w:t>7,31</w:t>
      </w:r>
    </w:p>
    <w:p>
      <w:r>
        <w:t>8,21</w:t>
      </w:r>
    </w:p>
    <w:p>
      <w:r>
        <w:t>-</w:t>
      </w:r>
    </w:p>
    <w:p>
      <w:r>
        <w:t>1,31</w:t>
      </w:r>
    </w:p>
    <w:p>
      <w:r>
        <w:t>-</w:t>
      </w:r>
    </w:p>
    <w:p>
      <w:r>
        <w:t>70,44</w:t>
      </w:r>
    </w:p>
    <w:p>
      <w:r>
        <w:t>112,52</w:t>
      </w:r>
    </w:p>
    <w:p>
      <w:r>
        <w:t>0,13</w:t>
      </w:r>
    </w:p>
    <w:p>
      <w:r>
        <w:t>48,85</w:t>
      </w:r>
    </w:p>
    <w:p>
      <w:r>
        <w:t>-</w:t>
      </w:r>
    </w:p>
    <w:p>
      <w:r>
        <w:t>Đất khu công nghiệp</w:t>
      </w:r>
    </w:p>
    <w:p>
      <w:r>
        <w:t>SKK</w:t>
      </w:r>
    </w:p>
    <w:p>
      <w:r>
        <w:t>192,24</w:t>
      </w:r>
    </w:p>
    <w:p>
      <w:r>
        <w:t>-</w:t>
      </w:r>
    </w:p>
    <w:p>
      <w:r>
        <w:t>-</w:t>
      </w:r>
    </w:p>
    <w:p>
      <w:r>
        <w:t>-</w:t>
      </w:r>
    </w:p>
    <w:p>
      <w:r>
        <w:t>-</w:t>
      </w:r>
    </w:p>
    <w:p>
      <w:r>
        <w:t>192,24</w:t>
      </w:r>
    </w:p>
    <w:p>
      <w:r>
        <w:t>-</w:t>
      </w:r>
    </w:p>
    <w:p>
      <w:r>
        <w:t>-</w:t>
      </w:r>
    </w:p>
    <w:p>
      <w:r>
        <w:t>-</w:t>
      </w:r>
    </w:p>
    <w:p>
      <w:r>
        <w:t>-</w:t>
      </w:r>
    </w:p>
    <w:p>
      <w:r>
        <w:t>-</w:t>
      </w:r>
    </w:p>
    <w:p>
      <w:r>
        <w:t>-</w:t>
      </w:r>
    </w:p>
    <w:p>
      <w:r>
        <w:t>-</w:t>
      </w:r>
    </w:p>
    <w:p>
      <w:r>
        <w:t>-</w:t>
      </w:r>
    </w:p>
    <w:p>
      <w:r>
        <w:t>-</w:t>
      </w:r>
    </w:p>
    <w:p>
      <w:r>
        <w:t>-</w:t>
      </w:r>
    </w:p>
    <w:p>
      <w:r>
        <w:t>-</w:t>
      </w:r>
    </w:p>
    <w:p>
      <w:r>
        <w:t>-</w:t>
      </w:r>
    </w:p>
    <w:p>
      <w:r>
        <w:t>-</w:t>
      </w:r>
    </w:p>
    <w:p>
      <w:r>
        <w:t>-</w:t>
      </w:r>
    </w:p>
    <w:p>
      <w:r>
        <w:t>Đất cụm công nghiệp</w:t>
      </w:r>
    </w:p>
    <w:p>
      <w:r>
        <w:t>SKN</w:t>
      </w:r>
    </w:p>
    <w:p>
      <w:r>
        <w:t>231,46</w:t>
      </w:r>
    </w:p>
    <w:p>
      <w:r>
        <w:t>43,95</w:t>
      </w:r>
    </w:p>
    <w:p>
      <w:r>
        <w:t>-</w:t>
      </w:r>
    </w:p>
    <w:p>
      <w:r>
        <w:t>-</w:t>
      </w:r>
    </w:p>
    <w:p>
      <w:r>
        <w:t>-</w:t>
      </w:r>
    </w:p>
    <w:p>
      <w:r>
        <w:t>35,45</w:t>
      </w:r>
    </w:p>
    <w:p>
      <w:r>
        <w:t>93,60</w:t>
      </w:r>
    </w:p>
    <w:p>
      <w:r>
        <w:t>50,00</w:t>
      </w:r>
    </w:p>
    <w:p>
      <w:r>
        <w:t>-</w:t>
      </w:r>
    </w:p>
    <w:p>
      <w:r>
        <w:t>-</w:t>
      </w:r>
    </w:p>
    <w:p>
      <w:r>
        <w:t>-</w:t>
      </w:r>
    </w:p>
    <w:p>
      <w:r>
        <w:t>-</w:t>
      </w:r>
    </w:p>
    <w:p>
      <w:r>
        <w:t>-</w:t>
      </w:r>
    </w:p>
    <w:p>
      <w:r>
        <w:t>-</w:t>
      </w:r>
    </w:p>
    <w:p>
      <w:r>
        <w:t>-</w:t>
      </w:r>
    </w:p>
    <w:p>
      <w:r>
        <w:t>-</w:t>
      </w:r>
    </w:p>
    <w:p>
      <w:r>
        <w:t>-</w:t>
      </w:r>
    </w:p>
    <w:p>
      <w:r>
        <w:t>-</w:t>
      </w:r>
    </w:p>
    <w:p>
      <w:r>
        <w:t>8,45</w:t>
      </w:r>
    </w:p>
    <w:p>
      <w:r>
        <w:t>-</w:t>
      </w:r>
    </w:p>
    <w:p>
      <w:r>
        <w:t>Đất khu công nghệ thông tin tập trung</w:t>
      </w:r>
    </w:p>
    <w:p>
      <w:r>
        <w:t>SCT</w:t>
      </w:r>
    </w:p>
    <w:p>
      <w:r>
        <w:t>116,97</w:t>
      </w:r>
    </w:p>
    <w:p>
      <w:r>
        <w:t>-</w:t>
      </w:r>
    </w:p>
    <w:p>
      <w:r>
        <w:t>-</w:t>
      </w:r>
    </w:p>
    <w:p>
      <w:r>
        <w:t>4,97</w:t>
      </w:r>
    </w:p>
    <w:p>
      <w:r>
        <w:t>-</w:t>
      </w:r>
    </w:p>
    <w:p>
      <w:r>
        <w:t>-</w:t>
      </w:r>
    </w:p>
    <w:p>
      <w:r>
        <w:t>-</w:t>
      </w:r>
    </w:p>
    <w:p>
      <w:r>
        <w:t>-</w:t>
      </w:r>
    </w:p>
    <w:p>
      <w:r>
        <w:t>-</w:t>
      </w:r>
    </w:p>
    <w:p>
      <w:r>
        <w:t>-</w:t>
      </w:r>
    </w:p>
    <w:p>
      <w:r>
        <w:t>-</w:t>
      </w:r>
    </w:p>
    <w:p>
      <w:r>
        <w:t>-</w:t>
      </w:r>
    </w:p>
    <w:p>
      <w:r>
        <w:t>-</w:t>
      </w:r>
    </w:p>
    <w:p>
      <w:r>
        <w:t>-</w:t>
      </w:r>
    </w:p>
    <w:p>
      <w:r>
        <w:t>-</w:t>
      </w:r>
    </w:p>
    <w:p>
      <w:r>
        <w:t>-</w:t>
      </w:r>
    </w:p>
    <w:p>
      <w:r>
        <w:t>112,00</w:t>
      </w:r>
    </w:p>
    <w:p>
      <w:r>
        <w:t>-</w:t>
      </w:r>
    </w:p>
    <w:p>
      <w:r>
        <w:t>-</w:t>
      </w:r>
    </w:p>
    <w:p>
      <w:r>
        <w:t>-</w:t>
      </w:r>
    </w:p>
    <w:p>
      <w:r>
        <w:t>Đất thương mại, dịch vụ</w:t>
      </w:r>
    </w:p>
    <w:p>
      <w:r>
        <w:t>TMD</w:t>
      </w:r>
    </w:p>
    <w:p>
      <w:r>
        <w:t>18,10</w:t>
      </w:r>
    </w:p>
    <w:p>
      <w:r>
        <w:t>0,37</w:t>
      </w:r>
    </w:p>
    <w:p>
      <w:r>
        <w:t>-</w:t>
      </w:r>
    </w:p>
    <w:p>
      <w:r>
        <w:t>1,35</w:t>
      </w:r>
    </w:p>
    <w:p>
      <w:r>
        <w:t>0,79</w:t>
      </w:r>
    </w:p>
    <w:p>
      <w:r>
        <w:t>0,88</w:t>
      </w:r>
    </w:p>
    <w:p>
      <w:r>
        <w:t>4,62</w:t>
      </w:r>
    </w:p>
    <w:p>
      <w:r>
        <w:t>-</w:t>
      </w:r>
    </w:p>
    <w:p>
      <w:r>
        <w:t>0,30</w:t>
      </w:r>
    </w:p>
    <w:p>
      <w:r>
        <w:t>0,07</w:t>
      </w:r>
    </w:p>
    <w:p>
      <w:r>
        <w:t>0,04</w:t>
      </w:r>
    </w:p>
    <w:p>
      <w:r>
        <w:t>4,01</w:t>
      </w:r>
    </w:p>
    <w:p>
      <w:r>
        <w:t>-</w:t>
      </w:r>
    </w:p>
    <w:p>
      <w:r>
        <w:t>-</w:t>
      </w:r>
    </w:p>
    <w:p>
      <w:r>
        <w:t>-</w:t>
      </w:r>
    </w:p>
    <w:p>
      <w:r>
        <w:t>-</w:t>
      </w:r>
    </w:p>
    <w:p>
      <w:r>
        <w:t>-</w:t>
      </w:r>
    </w:p>
    <w:p>
      <w:r>
        <w:t>0,13</w:t>
      </w:r>
    </w:p>
    <w:p>
      <w:r>
        <w:t>5,54</w:t>
      </w:r>
    </w:p>
    <w:p>
      <w:r>
        <w:t>-</w:t>
      </w:r>
    </w:p>
    <w:p>
      <w:r>
        <w:t>Đất cơ sở sản xuất PNN</w:t>
      </w:r>
    </w:p>
    <w:p>
      <w:r>
        <w:t>SKC</w:t>
      </w:r>
    </w:p>
    <w:p>
      <w:r>
        <w:t>85,42</w:t>
      </w:r>
    </w:p>
    <w:p>
      <w:r>
        <w:t>5,59</w:t>
      </w:r>
    </w:p>
    <w:p>
      <w:r>
        <w:t>1,29</w:t>
      </w:r>
    </w:p>
    <w:p>
      <w:r>
        <w:t>4,87</w:t>
      </w:r>
    </w:p>
    <w:p>
      <w:r>
        <w:t>3,64</w:t>
      </w:r>
    </w:p>
    <w:p>
      <w:r>
        <w:t>9,47</w:t>
      </w:r>
    </w:p>
    <w:p>
      <w:r>
        <w:t>21,01</w:t>
      </w:r>
    </w:p>
    <w:p>
      <w:r>
        <w:t>5,32</w:t>
      </w:r>
    </w:p>
    <w:p>
      <w:r>
        <w:t>0,43</w:t>
      </w:r>
    </w:p>
    <w:p>
      <w:r>
        <w:t>13,98</w:t>
      </w:r>
    </w:p>
    <w:p>
      <w:r>
        <w:t>7,26</w:t>
      </w:r>
    </w:p>
    <w:p>
      <w:r>
        <w:t>3,75</w:t>
      </w:r>
    </w:p>
    <w:p>
      <w:r>
        <w:t>-</w:t>
      </w:r>
    </w:p>
    <w:p>
      <w:r>
        <w:t>1,31</w:t>
      </w:r>
    </w:p>
    <w:p>
      <w:r>
        <w:t>-</w:t>
      </w:r>
    </w:p>
    <w:p>
      <w:r>
        <w:t>-</w:t>
      </w:r>
    </w:p>
    <w:p>
      <w:r>
        <w:t>0,52</w:t>
      </w:r>
    </w:p>
    <w:p>
      <w:r>
        <w:t>-</w:t>
      </w:r>
    </w:p>
    <w:p>
      <w:r>
        <w:t>6,98</w:t>
      </w:r>
    </w:p>
    <w:p>
      <w:r>
        <w:t>-</w:t>
      </w:r>
    </w:p>
    <w:p>
      <w:r>
        <w:t>Đất SD cho hoạt động KS</w:t>
      </w:r>
    </w:p>
    <w:p>
      <w:r>
        <w:t>SKS</w:t>
      </w:r>
    </w:p>
    <w:p>
      <w:r>
        <w:t>178,95</w:t>
      </w:r>
    </w:p>
    <w:p>
      <w:r>
        <w:t>-</w:t>
      </w:r>
    </w:p>
    <w:p>
      <w:r>
        <w:t>-</w:t>
      </w:r>
    </w:p>
    <w:p>
      <w:r>
        <w:t>3,20</w:t>
      </w:r>
    </w:p>
    <w:p>
      <w:r>
        <w:t>-</w:t>
      </w:r>
    </w:p>
    <w:p>
      <w:r>
        <w:t>-</w:t>
      </w:r>
    </w:p>
    <w:p>
      <w:r>
        <w:t>28,79</w:t>
      </w:r>
    </w:p>
    <w:p>
      <w:r>
        <w:t>6,00</w:t>
      </w:r>
    </w:p>
    <w:p>
      <w:r>
        <w:t>-</w:t>
      </w:r>
    </w:p>
    <w:p>
      <w:r>
        <w:t>9,40</w:t>
      </w:r>
    </w:p>
    <w:p>
      <w:r>
        <w:t>-</w:t>
      </w:r>
    </w:p>
    <w:p>
      <w:r>
        <w:t>0,45</w:t>
      </w:r>
    </w:p>
    <w:p>
      <w:r>
        <w:t>-</w:t>
      </w:r>
    </w:p>
    <w:p>
      <w:r>
        <w:t>-</w:t>
      </w:r>
    </w:p>
    <w:p>
      <w:r>
        <w:t>-</w:t>
      </w:r>
    </w:p>
    <w:p>
      <w:r>
        <w:t>70,44</w:t>
      </w:r>
    </w:p>
    <w:p>
      <w:r>
        <w:t>-</w:t>
      </w:r>
    </w:p>
    <w:p>
      <w:r>
        <w:t>-</w:t>
      </w:r>
    </w:p>
    <w:p>
      <w:r>
        <w:t>60,67</w:t>
      </w:r>
    </w:p>
    <w:p>
      <w:r>
        <w:t>2.8</w:t>
      </w:r>
    </w:p>
    <w:p>
      <w:r>
        <w:t>Đất sử dụng vào mục đích công cộng</w:t>
      </w:r>
    </w:p>
    <w:p>
      <w:r>
        <w:t>CCC</w:t>
      </w:r>
    </w:p>
    <w:p>
      <w:r>
        <w:t>2.627,08</w:t>
      </w:r>
    </w:p>
    <w:p>
      <w:r>
        <w:t>123,04</w:t>
      </w:r>
    </w:p>
    <w:p>
      <w:r>
        <w:t>68,04</w:t>
      </w:r>
    </w:p>
    <w:p>
      <w:r>
        <w:t>127,35</w:t>
      </w:r>
    </w:p>
    <w:p>
      <w:r>
        <w:t>102,32</w:t>
      </w:r>
    </w:p>
    <w:p>
      <w:r>
        <w:t>130,61</w:t>
      </w:r>
    </w:p>
    <w:p>
      <w:r>
        <w:t>316,28</w:t>
      </w:r>
    </w:p>
    <w:p>
      <w:r>
        <w:t>127,91</w:t>
      </w:r>
    </w:p>
    <w:p>
      <w:r>
        <w:t>103,54</w:t>
      </w:r>
    </w:p>
    <w:p>
      <w:r>
        <w:t>100,66</w:t>
      </w:r>
    </w:p>
    <w:p>
      <w:r>
        <w:t>96,02</w:t>
      </w:r>
    </w:p>
    <w:p>
      <w:r>
        <w:t>70,51</w:t>
      </w:r>
    </w:p>
    <w:p>
      <w:r>
        <w:t>85,51</w:t>
      </w:r>
    </w:p>
    <w:p>
      <w:r>
        <w:t>99,33</w:t>
      </w:r>
    </w:p>
    <w:p>
      <w:r>
        <w:t>66,22</w:t>
      </w:r>
    </w:p>
    <w:p>
      <w:r>
        <w:t>690,37</w:t>
      </w:r>
    </w:p>
    <w:p>
      <w:r>
        <w:t>55,90</w:t>
      </w:r>
    </w:p>
    <w:p>
      <w:r>
        <w:t>98,02</w:t>
      </w:r>
    </w:p>
    <w:p>
      <w:r>
        <w:t>165,45</w:t>
      </w:r>
    </w:p>
    <w:p>
      <w:r>
        <w:t>-</w:t>
      </w:r>
    </w:p>
    <w:p>
      <w:r>
        <w:t>Đất công trình     giao thông</w:t>
      </w:r>
    </w:p>
    <w:p>
      <w:r>
        <w:t>DGT</w:t>
      </w:r>
    </w:p>
    <w:p>
      <w:r>
        <w:t>1.536,78</w:t>
      </w:r>
    </w:p>
    <w:p>
      <w:r>
        <w:t>101,71</w:t>
      </w:r>
    </w:p>
    <w:p>
      <w:r>
        <w:t>57,61</w:t>
      </w:r>
    </w:p>
    <w:p>
      <w:r>
        <w:t>106,88</w:t>
      </w:r>
    </w:p>
    <w:p>
      <w:r>
        <w:t>85,94</w:t>
      </w:r>
    </w:p>
    <w:p>
      <w:r>
        <w:t>94,97</w:t>
      </w:r>
    </w:p>
    <w:p>
      <w:r>
        <w:t>246,09</w:t>
      </w:r>
    </w:p>
    <w:p>
      <w:r>
        <w:t>86,64</w:t>
      </w:r>
    </w:p>
    <w:p>
      <w:r>
        <w:t>92,88</w:t>
      </w:r>
    </w:p>
    <w:p>
      <w:r>
        <w:t>44,10</w:t>
      </w:r>
    </w:p>
    <w:p>
      <w:r>
        <w:t>79,25</w:t>
      </w:r>
    </w:p>
    <w:p>
      <w:r>
        <w:t>55,09</w:t>
      </w:r>
    </w:p>
    <w:p>
      <w:r>
        <w:t>73,34</w:t>
      </w:r>
    </w:p>
    <w:p>
      <w:r>
        <w:t>73,59</w:t>
      </w:r>
    </w:p>
    <w:p>
      <w:r>
        <w:t>45,37</w:t>
      </w:r>
    </w:p>
    <w:p>
      <w:r>
        <w:t>49,28</w:t>
      </w:r>
    </w:p>
    <w:p>
      <w:r>
        <w:t>47,75</w:t>
      </w:r>
    </w:p>
    <w:p>
      <w:r>
        <w:t>77,77</w:t>
      </w:r>
    </w:p>
    <w:p>
      <w:r>
        <w:t>118,53</w:t>
      </w:r>
    </w:p>
    <w:p>
      <w:r>
        <w:t>-</w:t>
      </w:r>
    </w:p>
    <w:p>
      <w:r>
        <w:t>Đất công trình     thủy lợi</w:t>
      </w:r>
    </w:p>
    <w:p>
      <w:r>
        <w:t>DTL</w:t>
      </w:r>
    </w:p>
    <w:p>
      <w:r>
        <w:t>299,50</w:t>
      </w:r>
    </w:p>
    <w:p>
      <w:r>
        <w:t>7,89</w:t>
      </w:r>
    </w:p>
    <w:p>
      <w:r>
        <w:t>8,82</w:t>
      </w:r>
    </w:p>
    <w:p>
      <w:r>
        <w:t>12,91</w:t>
      </w:r>
    </w:p>
    <w:p>
      <w:r>
        <w:t>12,37</w:t>
      </w:r>
    </w:p>
    <w:p>
      <w:r>
        <w:t>33,35</w:t>
      </w:r>
    </w:p>
    <w:p>
      <w:r>
        <w:t>29,00</w:t>
      </w:r>
    </w:p>
    <w:p>
      <w:r>
        <w:t>35,50</w:t>
      </w:r>
    </w:p>
    <w:p>
      <w:r>
        <w:t>9,85</w:t>
      </w:r>
    </w:p>
    <w:p>
      <w:r>
        <w:t>48,67</w:t>
      </w:r>
    </w:p>
    <w:p>
      <w:r>
        <w:t>15,83</w:t>
      </w:r>
    </w:p>
    <w:p>
      <w:r>
        <w:t>13,27</w:t>
      </w:r>
    </w:p>
    <w:p>
      <w:r>
        <w:t>11,67</w:t>
      </w:r>
    </w:p>
    <w:p>
      <w:r>
        <w:t>21,52</w:t>
      </w:r>
    </w:p>
    <w:p>
      <w:r>
        <w:t>2,63</w:t>
      </w:r>
    </w:p>
    <w:p>
      <w:r>
        <w:t>0,80</w:t>
      </w:r>
    </w:p>
    <w:p>
      <w:r>
        <w:t>0,32</w:t>
      </w:r>
    </w:p>
    <w:p>
      <w:r>
        <w:t>18,66</w:t>
      </w:r>
    </w:p>
    <w:p>
      <w:r>
        <w:t>16,44</w:t>
      </w:r>
    </w:p>
    <w:p>
      <w:r>
        <w:t>-</w:t>
      </w:r>
    </w:p>
    <w:p>
      <w:r>
        <w:t>Đất có di tích     lịch sử - văn hóa, danh lam thắng cảnh, di sản thiên nhiên</w:t>
      </w:r>
    </w:p>
    <w:p>
      <w:r>
        <w:t>DDD</w:t>
      </w:r>
    </w:p>
    <w:p>
      <w:r>
        <w:t>24,29</w:t>
      </w:r>
    </w:p>
    <w:p>
      <w:r>
        <w:t>0,50</w:t>
      </w:r>
    </w:p>
    <w:p>
      <w:r>
        <w:t>0,01</w:t>
      </w:r>
    </w:p>
    <w:p>
      <w:r>
        <w:t>0,25</w:t>
      </w:r>
    </w:p>
    <w:p>
      <w:r>
        <w:t>2,47</w:t>
      </w:r>
    </w:p>
    <w:p>
      <w:r>
        <w:t>1,19</w:t>
      </w:r>
    </w:p>
    <w:p>
      <w:r>
        <w:t>0,05</w:t>
      </w:r>
    </w:p>
    <w:p>
      <w:r>
        <w:t>5,50</w:t>
      </w:r>
    </w:p>
    <w:p>
      <w:r>
        <w:t>-</w:t>
      </w:r>
    </w:p>
    <w:p>
      <w:r>
        <w:t>7,29</w:t>
      </w:r>
    </w:p>
    <w:p>
      <w:r>
        <w:t>0,46</w:t>
      </w:r>
    </w:p>
    <w:p>
      <w:r>
        <w:t>1,65</w:t>
      </w:r>
    </w:p>
    <w:p>
      <w:r>
        <w:t>0,05</w:t>
      </w:r>
    </w:p>
    <w:p>
      <w:r>
        <w:t>3,12</w:t>
      </w:r>
    </w:p>
    <w:p>
      <w:r>
        <w:t>-</w:t>
      </w:r>
    </w:p>
    <w:p>
      <w:r>
        <w:t>-</w:t>
      </w:r>
    </w:p>
    <w:p>
      <w:r>
        <w:t>-</w:t>
      </w:r>
    </w:p>
    <w:p>
      <w:r>
        <w:t>0,07</w:t>
      </w:r>
    </w:p>
    <w:p>
      <w:r>
        <w:t>1,70</w:t>
      </w:r>
    </w:p>
    <w:p>
      <w:r>
        <w:t>-</w:t>
      </w:r>
    </w:p>
    <w:p>
      <w:r>
        <w:t>Đất công trình     xử lý chất thải</w:t>
      </w:r>
    </w:p>
    <w:p>
      <w:r>
        <w:t>DRA</w:t>
      </w:r>
    </w:p>
    <w:p>
      <w:r>
        <w:t>22,27</w:t>
      </w:r>
    </w:p>
    <w:p>
      <w:r>
        <w:t>1,55</w:t>
      </w:r>
    </w:p>
    <w:p>
      <w:r>
        <w:t>0,04</w:t>
      </w:r>
    </w:p>
    <w:p>
      <w:r>
        <w:t>-</w:t>
      </w:r>
    </w:p>
    <w:p>
      <w:r>
        <w:t>-</w:t>
      </w:r>
    </w:p>
    <w:p>
      <w:r>
        <w:t>-</w:t>
      </w:r>
    </w:p>
    <w:p>
      <w:r>
        <w:t>15,26</w:t>
      </w:r>
    </w:p>
    <w:p>
      <w:r>
        <w:t>-</w:t>
      </w:r>
    </w:p>
    <w:p>
      <w:r>
        <w:t>0,16</w:t>
      </w:r>
    </w:p>
    <w:p>
      <w:r>
        <w:t>0,14</w:t>
      </w:r>
    </w:p>
    <w:p>
      <w:r>
        <w:t>0,01</w:t>
      </w:r>
    </w:p>
    <w:p>
      <w:r>
        <w:t>0,03</w:t>
      </w:r>
    </w:p>
    <w:p>
      <w:r>
        <w:t>0,00</w:t>
      </w:r>
    </w:p>
    <w:p>
      <w:r>
        <w:t>0,01</w:t>
      </w:r>
    </w:p>
    <w:p>
      <w:r>
        <w:t>-</w:t>
      </w:r>
    </w:p>
    <w:p>
      <w:r>
        <w:t>-</w:t>
      </w:r>
    </w:p>
    <w:p>
      <w:r>
        <w:t>-</w:t>
      </w:r>
    </w:p>
    <w:p>
      <w:r>
        <w:t>-</w:t>
      </w:r>
    </w:p>
    <w:p>
      <w:r>
        <w:t>5,07</w:t>
      </w:r>
    </w:p>
    <w:p>
      <w:r>
        <w:t>-</w:t>
      </w:r>
    </w:p>
    <w:p>
      <w:r>
        <w:t>Đất công trình     năng lượng, chiếu sáng công cộng</w:t>
      </w:r>
    </w:p>
    <w:p>
      <w:r>
        <w:t>DNL</w:t>
      </w:r>
    </w:p>
    <w:p>
      <w:r>
        <w:t>728,09</w:t>
      </w:r>
    </w:p>
    <w:p>
      <w:r>
        <w:t>6,04</w:t>
      </w:r>
    </w:p>
    <w:p>
      <w:r>
        <w:t>0,14</w:t>
      </w:r>
    </w:p>
    <w:p>
      <w:r>
        <w:t>6,00</w:t>
      </w:r>
    </w:p>
    <w:p>
      <w:r>
        <w:t>0,18</w:t>
      </w:r>
    </w:p>
    <w:p>
      <w:r>
        <w:t>0,10</w:t>
      </w:r>
    </w:p>
    <w:p>
      <w:r>
        <w:t>25,19</w:t>
      </w:r>
    </w:p>
    <w:p>
      <w:r>
        <w:t>0,07</w:t>
      </w:r>
    </w:p>
    <w:p>
      <w:r>
        <w:t>0,02</w:t>
      </w:r>
    </w:p>
    <w:p>
      <w:r>
        <w:t>-</w:t>
      </w:r>
    </w:p>
    <w:p>
      <w:r>
        <w:t>0,40</w:t>
      </w:r>
    </w:p>
    <w:p>
      <w:r>
        <w:t>0,40</w:t>
      </w:r>
    </w:p>
    <w:p>
      <w:r>
        <w:t>0,04</w:t>
      </w:r>
    </w:p>
    <w:p>
      <w:r>
        <w:t>0,81</w:t>
      </w:r>
    </w:p>
    <w:p>
      <w:r>
        <w:t>17,54</w:t>
      </w:r>
    </w:p>
    <w:p>
      <w:r>
        <w:t>639,33</w:t>
      </w:r>
    </w:p>
    <w:p>
      <w:r>
        <w:t>7,33</w:t>
      </w:r>
    </w:p>
    <w:p>
      <w:r>
        <w:t>0,09</w:t>
      </w:r>
    </w:p>
    <w:p>
      <w:r>
        <w:t>24,41</w:t>
      </w:r>
    </w:p>
    <w:p>
      <w:r>
        <w:t>-</w:t>
      </w:r>
    </w:p>
    <w:p>
      <w:r>
        <w:t>Đất công trình     hạ tầng bưu chính, viễn thông, công nghệ thông tin</w:t>
      </w:r>
    </w:p>
    <w:p>
      <w:r>
        <w:t>DBV</w:t>
      </w:r>
    </w:p>
    <w:p>
      <w:r>
        <w:t>2,36</w:t>
      </w:r>
    </w:p>
    <w:p>
      <w:r>
        <w:t>0,24</w:t>
      </w:r>
    </w:p>
    <w:p>
      <w:r>
        <w:t>0,19</w:t>
      </w:r>
    </w:p>
    <w:p>
      <w:r>
        <w:t>0,12</w:t>
      </w:r>
    </w:p>
    <w:p>
      <w:r>
        <w:t>0,03</w:t>
      </w:r>
    </w:p>
    <w:p>
      <w:r>
        <w:t>0,02</w:t>
      </w:r>
    </w:p>
    <w:p>
      <w:r>
        <w:t>0,53</w:t>
      </w:r>
    </w:p>
    <w:p>
      <w:r>
        <w:t>0,06</w:t>
      </w:r>
    </w:p>
    <w:p>
      <w:r>
        <w:t>0,14</w:t>
      </w:r>
    </w:p>
    <w:p>
      <w:r>
        <w:t>0,01</w:t>
      </w:r>
    </w:p>
    <w:p>
      <w:r>
        <w:t>0,08</w:t>
      </w:r>
    </w:p>
    <w:p>
      <w:r>
        <w:t>0,07</w:t>
      </w:r>
    </w:p>
    <w:p>
      <w:r>
        <w:t>0,14</w:t>
      </w:r>
    </w:p>
    <w:p>
      <w:r>
        <w:t>0,27</w:t>
      </w:r>
    </w:p>
    <w:p>
      <w:r>
        <w:t>0,09</w:t>
      </w:r>
    </w:p>
    <w:p>
      <w:r>
        <w:t>0,03</w:t>
      </w:r>
    </w:p>
    <w:p>
      <w:r>
        <w:t>-</w:t>
      </w:r>
    </w:p>
    <w:p>
      <w:r>
        <w:t>0,10</w:t>
      </w:r>
    </w:p>
    <w:p>
      <w:r>
        <w:t>0,23</w:t>
      </w:r>
    </w:p>
    <w:p>
      <w:r>
        <w:t>-</w:t>
      </w:r>
    </w:p>
    <w:p>
      <w:r>
        <w:t>Đất chợ dân     sinh, chợ đầu mối</w:t>
      </w:r>
    </w:p>
    <w:p>
      <w:r>
        <w:t>DCH</w:t>
      </w:r>
    </w:p>
    <w:p>
      <w:r>
        <w:t>5,25</w:t>
      </w:r>
    </w:p>
    <w:p>
      <w:r>
        <w:t>-</w:t>
      </w:r>
    </w:p>
    <w:p>
      <w:r>
        <w:t>1,23</w:t>
      </w:r>
    </w:p>
    <w:p>
      <w:r>
        <w:t>0,18</w:t>
      </w:r>
    </w:p>
    <w:p>
      <w:r>
        <w:t>0,59</w:t>
      </w:r>
    </w:p>
    <w:p>
      <w:r>
        <w:t>0,99</w:t>
      </w:r>
    </w:p>
    <w:p>
      <w:r>
        <w:t>0,17</w:t>
      </w:r>
    </w:p>
    <w:p>
      <w:r>
        <w:t>-</w:t>
      </w:r>
    </w:p>
    <w:p>
      <w:r>
        <w:t>0,50</w:t>
      </w:r>
    </w:p>
    <w:p>
      <w:r>
        <w:t>0,44</w:t>
      </w:r>
    </w:p>
    <w:p>
      <w:r>
        <w:t>-</w:t>
      </w:r>
    </w:p>
    <w:p>
      <w:r>
        <w:t>-</w:t>
      </w:r>
    </w:p>
    <w:p>
      <w:r>
        <w:t>0,27</w:t>
      </w:r>
    </w:p>
    <w:p>
      <w:r>
        <w:t>-</w:t>
      </w:r>
    </w:p>
    <w:p>
      <w:r>
        <w:t>0,05</w:t>
      </w:r>
    </w:p>
    <w:p>
      <w:r>
        <w:t>0,25</w:t>
      </w:r>
    </w:p>
    <w:p>
      <w:r>
        <w:t>0,20</w:t>
      </w:r>
    </w:p>
    <w:p>
      <w:r>
        <w:t>0,15</w:t>
      </w:r>
    </w:p>
    <w:p>
      <w:r>
        <w:t>0,23</w:t>
      </w:r>
    </w:p>
    <w:p>
      <w:r>
        <w:t>-</w:t>
      </w:r>
    </w:p>
    <w:p>
      <w:r>
        <w:t>Đất khu vui chơi, giải trí     công cộng, sinh hoạt cộng đồng</w:t>
      </w:r>
    </w:p>
    <w:p>
      <w:r>
        <w:t>DKV</w:t>
      </w:r>
    </w:p>
    <w:p>
      <w:r>
        <w:t>10,44</w:t>
      </w:r>
    </w:p>
    <w:p>
      <w:r>
        <w:t>5,11</w:t>
      </w:r>
    </w:p>
    <w:p>
      <w:r>
        <w:t>-</w:t>
      </w:r>
    </w:p>
    <w:p>
      <w:r>
        <w:t>-</w:t>
      </w:r>
    </w:p>
    <w:p>
      <w:r>
        <w:t>-</w:t>
      </w:r>
    </w:p>
    <w:p>
      <w:r>
        <w:t>-</w:t>
      </w:r>
    </w:p>
    <w:p>
      <w:r>
        <w:t>-</w:t>
      </w:r>
    </w:p>
    <w:p>
      <w:r>
        <w:t>0,15</w:t>
      </w:r>
    </w:p>
    <w:p>
      <w:r>
        <w:t>-</w:t>
      </w:r>
    </w:p>
    <w:p>
      <w:r>
        <w:t>-</w:t>
      </w:r>
    </w:p>
    <w:p>
      <w:r>
        <w:t>-</w:t>
      </w:r>
    </w:p>
    <w:p>
      <w:r>
        <w:t>-</w:t>
      </w:r>
    </w:p>
    <w:p>
      <w:r>
        <w:t>-</w:t>
      </w:r>
    </w:p>
    <w:p>
      <w:r>
        <w:t>-</w:t>
      </w:r>
    </w:p>
    <w:p>
      <w:r>
        <w:t>0,54</w:t>
      </w:r>
    </w:p>
    <w:p>
      <w:r>
        <w:t>0,68</w:t>
      </w:r>
    </w:p>
    <w:p>
      <w:r>
        <w:t>0,30</w:t>
      </w:r>
    </w:p>
    <w:p>
      <w:r>
        <w:t>1,18</w:t>
      </w:r>
    </w:p>
    <w:p>
      <w:r>
        <w:t>2,48</w:t>
      </w:r>
    </w:p>
    <w:p>
      <w:r>
        <w:t>2.9</w:t>
      </w:r>
    </w:p>
    <w:p>
      <w:r>
        <w:t>Đất tôn giáo</w:t>
      </w:r>
    </w:p>
    <w:p>
      <w:r>
        <w:t>TON</w:t>
      </w:r>
    </w:p>
    <w:p>
      <w:r>
        <w:t>6,89</w:t>
      </w:r>
    </w:p>
    <w:p>
      <w:r>
        <w:t>0,38</w:t>
      </w:r>
    </w:p>
    <w:p>
      <w:r>
        <w:t>1,13</w:t>
      </w:r>
    </w:p>
    <w:p>
      <w:r>
        <w:t>0,68</w:t>
      </w:r>
    </w:p>
    <w:p>
      <w:r>
        <w:t>0,64</w:t>
      </w:r>
    </w:p>
    <w:p>
      <w:r>
        <w:t>1,11</w:t>
      </w:r>
    </w:p>
    <w:p>
      <w:r>
        <w:t>1,35</w:t>
      </w:r>
    </w:p>
    <w:p>
      <w:r>
        <w:t>-</w:t>
      </w:r>
    </w:p>
    <w:p>
      <w:r>
        <w:t>-</w:t>
      </w:r>
    </w:p>
    <w:p>
      <w:r>
        <w:t>-</w:t>
      </w:r>
    </w:p>
    <w:p>
      <w:r>
        <w:t>-</w:t>
      </w:r>
    </w:p>
    <w:p>
      <w:r>
        <w:t>-</w:t>
      </w:r>
    </w:p>
    <w:p>
      <w:r>
        <w:t>-</w:t>
      </w:r>
    </w:p>
    <w:p>
      <w:r>
        <w:t>0,26</w:t>
      </w:r>
    </w:p>
    <w:p>
      <w:r>
        <w:t>0,36</w:t>
      </w:r>
    </w:p>
    <w:p>
      <w:r>
        <w:t>-</w:t>
      </w:r>
    </w:p>
    <w:p>
      <w:r>
        <w:t>-</w:t>
      </w:r>
    </w:p>
    <w:p>
      <w:r>
        <w:t>0,24</w:t>
      </w:r>
    </w:p>
    <w:p>
      <w:r>
        <w:t>0,74</w:t>
      </w:r>
    </w:p>
    <w:p>
      <w:r>
        <w:t>2.10</w:t>
      </w:r>
    </w:p>
    <w:p>
      <w:r>
        <w:t>Đất tín ngưỡng</w:t>
      </w:r>
    </w:p>
    <w:p>
      <w:r>
        <w:t>TIN</w:t>
      </w:r>
    </w:p>
    <w:p>
      <w:r>
        <w:t>33,08</w:t>
      </w:r>
    </w:p>
    <w:p>
      <w:r>
        <w:t>0,93</w:t>
      </w:r>
    </w:p>
    <w:p>
      <w:r>
        <w:t>2,19</w:t>
      </w:r>
    </w:p>
    <w:p>
      <w:r>
        <w:t>2,18</w:t>
      </w:r>
    </w:p>
    <w:p>
      <w:r>
        <w:t>2,01</w:t>
      </w:r>
    </w:p>
    <w:p>
      <w:r>
        <w:t>3,01</w:t>
      </w:r>
    </w:p>
    <w:p>
      <w:r>
        <w:t>5,55</w:t>
      </w:r>
    </w:p>
    <w:p>
      <w:r>
        <w:t>2,07</w:t>
      </w:r>
    </w:p>
    <w:p>
      <w:r>
        <w:t>3,15</w:t>
      </w:r>
    </w:p>
    <w:p>
      <w:r>
        <w:t>3,36</w:t>
      </w:r>
    </w:p>
    <w:p>
      <w:r>
        <w:t>0,60</w:t>
      </w:r>
    </w:p>
    <w:p>
      <w:r>
        <w:t>1,36</w:t>
      </w:r>
    </w:p>
    <w:p>
      <w:r>
        <w:t>2,66</w:t>
      </w:r>
    </w:p>
    <w:p>
      <w:r>
        <w:t>0,95</w:t>
      </w:r>
    </w:p>
    <w:p>
      <w:r>
        <w:t>0,08</w:t>
      </w:r>
    </w:p>
    <w:p>
      <w:r>
        <w:t>0,49</w:t>
      </w:r>
    </w:p>
    <w:p>
      <w:r>
        <w:t>0,23</w:t>
      </w:r>
    </w:p>
    <w:p>
      <w:r>
        <w:t>1,03</w:t>
      </w:r>
    </w:p>
    <w:p>
      <w:r>
        <w:t>1,22</w:t>
      </w:r>
    </w:p>
    <w:p>
      <w:r>
        <w:t>2.11</w:t>
      </w:r>
    </w:p>
    <w:p>
      <w:r>
        <w:t>Đất làm nghĩa trang nghĩa địa, nhà tang lễ, nhà hỏa táng, đất cơ sở lưu trữ tro cốt</w:t>
      </w:r>
    </w:p>
    <w:p>
      <w:r>
        <w:t>NTD</w:t>
      </w:r>
    </w:p>
    <w:p>
      <w:r>
        <w:t>730,84</w:t>
      </w:r>
    </w:p>
    <w:p>
      <w:r>
        <w:t>27,39</w:t>
      </w:r>
    </w:p>
    <w:p>
      <w:r>
        <w:t>44,50</w:t>
      </w:r>
    </w:p>
    <w:p>
      <w:r>
        <w:t>78,74</w:t>
      </w:r>
    </w:p>
    <w:p>
      <w:r>
        <w:t>112,06</w:t>
      </w:r>
    </w:p>
    <w:p>
      <w:r>
        <w:t>84,32</w:t>
      </w:r>
    </w:p>
    <w:p>
      <w:r>
        <w:t>68,94</w:t>
      </w:r>
    </w:p>
    <w:p>
      <w:r>
        <w:t>46,23</w:t>
      </w:r>
    </w:p>
    <w:p>
      <w:r>
        <w:t>50,44</w:t>
      </w:r>
    </w:p>
    <w:p>
      <w:r>
        <w:t>39,73</w:t>
      </w:r>
    </w:p>
    <w:p>
      <w:r>
        <w:t>17,76</w:t>
      </w:r>
    </w:p>
    <w:p>
      <w:r>
        <w:t>23,04</w:t>
      </w:r>
    </w:p>
    <w:p>
      <w:r>
        <w:t>18,94</w:t>
      </w:r>
    </w:p>
    <w:p>
      <w:r>
        <w:t>18,83</w:t>
      </w:r>
    </w:p>
    <w:p>
      <w:r>
        <w:t>10,33</w:t>
      </w:r>
    </w:p>
    <w:p>
      <w:r>
        <w:t>13,40</w:t>
      </w:r>
    </w:p>
    <w:p>
      <w:r>
        <w:t>8,27</w:t>
      </w:r>
    </w:p>
    <w:p>
      <w:r>
        <w:t>35,69</w:t>
      </w:r>
    </w:p>
    <w:p>
      <w:r>
        <w:t>32,23</w:t>
      </w:r>
    </w:p>
    <w:p>
      <w:r>
        <w:t>2.12</w:t>
      </w:r>
    </w:p>
    <w:p>
      <w:r>
        <w:t>Đất có mặt nước chuyên dùng</w:t>
      </w:r>
    </w:p>
    <w:p>
      <w:r>
        <w:t>TVC</w:t>
      </w:r>
    </w:p>
    <w:p>
      <w:r>
        <w:t>819,10</w:t>
      </w:r>
    </w:p>
    <w:p>
      <w:r>
        <w:t>22,49</w:t>
      </w:r>
    </w:p>
    <w:p>
      <w:r>
        <w:t>73,76</w:t>
      </w:r>
    </w:p>
    <w:p>
      <w:r>
        <w:t>46,68</w:t>
      </w:r>
    </w:p>
    <w:p>
      <w:r>
        <w:t>37,25</w:t>
      </w:r>
    </w:p>
    <w:p>
      <w:r>
        <w:t>36,32</w:t>
      </w:r>
    </w:p>
    <w:p>
      <w:r>
        <w:t>86,95</w:t>
      </w:r>
    </w:p>
    <w:p>
      <w:r>
        <w:t>19,85</w:t>
      </w:r>
    </w:p>
    <w:p>
      <w:r>
        <w:t>37,39</w:t>
      </w:r>
    </w:p>
    <w:p>
      <w:r>
        <w:t>117,06</w:t>
      </w:r>
    </w:p>
    <w:p>
      <w:r>
        <w:t>17,46</w:t>
      </w:r>
    </w:p>
    <w:p>
      <w:r>
        <w:t>84,66</w:t>
      </w:r>
    </w:p>
    <w:p>
      <w:r>
        <w:t>74,76</w:t>
      </w:r>
    </w:p>
    <w:p>
      <w:r>
        <w:t>27,17</w:t>
      </w:r>
    </w:p>
    <w:p>
      <w:r>
        <w:t>2,82</w:t>
      </w:r>
    </w:p>
    <w:p>
      <w:r>
        <w:t>12,51</w:t>
      </w:r>
    </w:p>
    <w:p>
      <w:r>
        <w:t>1,99</w:t>
      </w:r>
    </w:p>
    <w:p>
      <w:r>
        <w:t>58,94</w:t>
      </w:r>
    </w:p>
    <w:p>
      <w:r>
        <w:t>61,03</w:t>
      </w:r>
    </w:p>
    <w:p>
      <w:r>
        <w:t>-</w:t>
      </w:r>
    </w:p>
    <w:p>
      <w:r>
        <w:t>Đất có mặt nước chuyên     dùng dạng ao, hồ, đầm, phá</w:t>
      </w:r>
    </w:p>
    <w:p>
      <w:r>
        <w:t>MNC</w:t>
      </w:r>
    </w:p>
    <w:p>
      <w:r>
        <w:t>407,24</w:t>
      </w:r>
    </w:p>
    <w:p>
      <w:r>
        <w:t>0,48</w:t>
      </w:r>
    </w:p>
    <w:p>
      <w:r>
        <w:t>20,18</w:t>
      </w:r>
    </w:p>
    <w:p>
      <w:r>
        <w:t>33,43</w:t>
      </w:r>
    </w:p>
    <w:p>
      <w:r>
        <w:t>4,68</w:t>
      </w:r>
    </w:p>
    <w:p>
      <w:r>
        <w:t>15,14</w:t>
      </w:r>
    </w:p>
    <w:p>
      <w:r>
        <w:t>5,06</w:t>
      </w:r>
    </w:p>
    <w:p>
      <w:r>
        <w:t>-</w:t>
      </w:r>
    </w:p>
    <w:p>
      <w:r>
        <w:t>0,93</w:t>
      </w:r>
    </w:p>
    <w:p>
      <w:r>
        <w:t>90,57</w:t>
      </w:r>
    </w:p>
    <w:p>
      <w:r>
        <w:t>1,83</w:t>
      </w:r>
    </w:p>
    <w:p>
      <w:r>
        <w:t>63,66</w:t>
      </w:r>
    </w:p>
    <w:p>
      <w:r>
        <w:t>31,91</w:t>
      </w:r>
    </w:p>
    <w:p>
      <w:r>
        <w:t>2,09</w:t>
      </w:r>
    </w:p>
    <w:p>
      <w:r>
        <w:t>2,82</w:t>
      </w:r>
    </w:p>
    <w:p>
      <w:r>
        <w:t>12,51</w:t>
      </w:r>
    </w:p>
    <w:p>
      <w:r>
        <w:t>1,99</w:t>
      </w:r>
    </w:p>
    <w:p>
      <w:r>
        <w:t>58,94</w:t>
      </w:r>
    </w:p>
    <w:p>
      <w:r>
        <w:t>61,03</w:t>
      </w:r>
    </w:p>
    <w:p>
      <w:r>
        <w:t>-</w:t>
      </w:r>
    </w:p>
    <w:p>
      <w:r>
        <w:t>Đất có mặt nước dạng     sông, ngòi,   kênh, rạch, suối</w:t>
      </w:r>
    </w:p>
    <w:p>
      <w:r>
        <w:t>SON</w:t>
      </w:r>
    </w:p>
    <w:p>
      <w:r>
        <w:t>411,86</w:t>
      </w:r>
    </w:p>
    <w:p>
      <w:r>
        <w:t>22,01</w:t>
      </w:r>
    </w:p>
    <w:p>
      <w:r>
        <w:t>53,58</w:t>
      </w:r>
    </w:p>
    <w:p>
      <w:r>
        <w:t>13,26</w:t>
      </w:r>
    </w:p>
    <w:p>
      <w:r>
        <w:t>32,57</w:t>
      </w:r>
    </w:p>
    <w:p>
      <w:r>
        <w:t>21,18</w:t>
      </w:r>
    </w:p>
    <w:p>
      <w:r>
        <w:t>81,89</w:t>
      </w:r>
    </w:p>
    <w:p>
      <w:r>
        <w:t>19,85</w:t>
      </w:r>
    </w:p>
    <w:p>
      <w:r>
        <w:t>36,46</w:t>
      </w:r>
    </w:p>
    <w:p>
      <w:r>
        <w:t>26,49</w:t>
      </w:r>
    </w:p>
    <w:p>
      <w:r>
        <w:t>15,63</w:t>
      </w:r>
    </w:p>
    <w:p>
      <w:r>
        <w:t>21,01</w:t>
      </w:r>
    </w:p>
    <w:p>
      <w:r>
        <w:t>42,85</w:t>
      </w:r>
    </w:p>
    <w:p>
      <w:r>
        <w:t>25,09</w:t>
      </w:r>
    </w:p>
    <w:p>
      <w:r>
        <w:t>-</w:t>
      </w:r>
    </w:p>
    <w:p>
      <w:r>
        <w:t>-</w:t>
      </w:r>
    </w:p>
    <w:p>
      <w:r>
        <w:t>-</w:t>
      </w:r>
    </w:p>
    <w:p>
      <w:r>
        <w:t>-</w:t>
      </w:r>
    </w:p>
    <w:p>
      <w:r>
        <w:t>-</w:t>
      </w:r>
    </w:p>
    <w:p>
      <w:r>
        <w:t>2.13</w:t>
      </w:r>
    </w:p>
    <w:p>
      <w:r>
        <w:t>Đất phi nông nghiệp khác</w:t>
      </w:r>
    </w:p>
    <w:p>
      <w:r>
        <w:t>PNK</w:t>
      </w:r>
    </w:p>
    <w:p>
      <w:r>
        <w:t>0,48</w:t>
      </w:r>
    </w:p>
    <w:p>
      <w:r>
        <w:t>-</w:t>
      </w:r>
    </w:p>
    <w:p>
      <w:r>
        <w:t>0,08</w:t>
      </w:r>
    </w:p>
    <w:p>
      <w:r>
        <w:t>-</w:t>
      </w:r>
    </w:p>
    <w:p>
      <w:r>
        <w:t>-</w:t>
      </w:r>
    </w:p>
    <w:p>
      <w:r>
        <w:t>-</w:t>
      </w:r>
    </w:p>
    <w:p>
      <w:r>
        <w:t>0,40</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997,47</w:t>
      </w:r>
    </w:p>
    <w:p>
      <w:r>
        <w:t>0,54</w:t>
      </w:r>
    </w:p>
    <w:p>
      <w:r>
        <w:t>12,00</w:t>
      </w:r>
    </w:p>
    <w:p>
      <w:r>
        <w:t>0,94</w:t>
      </w:r>
    </w:p>
    <w:p>
      <w:r>
        <w:t>26,48</w:t>
      </w:r>
    </w:p>
    <w:p>
      <w:r>
        <w:t>41,94</w:t>
      </w:r>
    </w:p>
    <w:p>
      <w:r>
        <w:t>26,02</w:t>
      </w:r>
    </w:p>
    <w:p>
      <w:r>
        <w:t>0,74</w:t>
      </w:r>
    </w:p>
    <w:p>
      <w:r>
        <w:t>3,04</w:t>
      </w:r>
    </w:p>
    <w:p>
      <w:r>
        <w:t>32,38</w:t>
      </w:r>
    </w:p>
    <w:p>
      <w:r>
        <w:t>0,37</w:t>
      </w:r>
    </w:p>
    <w:p>
      <w:r>
        <w:t>10,52</w:t>
      </w:r>
    </w:p>
    <w:p>
      <w:r>
        <w:t>6,89</w:t>
      </w:r>
    </w:p>
    <w:p>
      <w:r>
        <w:t>24,67</w:t>
      </w:r>
    </w:p>
    <w:p>
      <w:r>
        <w:t>87,70</w:t>
      </w:r>
    </w:p>
    <w:p>
      <w:r>
        <w:t>131,84</w:t>
      </w:r>
    </w:p>
    <w:p>
      <w:r>
        <w:t>199,34</w:t>
      </w:r>
    </w:p>
    <w:p>
      <w:r>
        <w:t>56,63</w:t>
      </w:r>
    </w:p>
    <w:p>
      <w:r>
        <w:t>335,45</w:t>
      </w:r>
    </w:p>
    <w:p>
      <w:r>
        <w:t>3.1</w:t>
      </w:r>
    </w:p>
    <w:p>
      <w:r>
        <w:t>Đất bằng chưa sử dụng</w:t>
      </w:r>
    </w:p>
    <w:p>
      <w:r>
        <w:t>BCS</w:t>
      </w:r>
    </w:p>
    <w:p>
      <w:r>
        <w:t>446,15</w:t>
      </w:r>
    </w:p>
    <w:p>
      <w:r>
        <w:t>0,54</w:t>
      </w:r>
    </w:p>
    <w:p>
      <w:r>
        <w:t>12,00</w:t>
      </w:r>
    </w:p>
    <w:p>
      <w:r>
        <w:t>0,94</w:t>
      </w:r>
    </w:p>
    <w:p>
      <w:r>
        <w:t>26,48</w:t>
      </w:r>
    </w:p>
    <w:p>
      <w:r>
        <w:t>41,94</w:t>
      </w:r>
    </w:p>
    <w:p>
      <w:r>
        <w:t>26,02</w:t>
      </w:r>
    </w:p>
    <w:p>
      <w:r>
        <w:t>0,74</w:t>
      </w:r>
    </w:p>
    <w:p>
      <w:r>
        <w:t>3,04</w:t>
      </w:r>
    </w:p>
    <w:p>
      <w:r>
        <w:t>32,38</w:t>
      </w:r>
    </w:p>
    <w:p>
      <w:r>
        <w:t>0,37</w:t>
      </w:r>
    </w:p>
    <w:p>
      <w:r>
        <w:t>10,52</w:t>
      </w:r>
    </w:p>
    <w:p>
      <w:r>
        <w:t>6,89</w:t>
      </w:r>
    </w:p>
    <w:p>
      <w:r>
        <w:t>24,67</w:t>
      </w:r>
    </w:p>
    <w:p>
      <w:r>
        <w:t>37,55</w:t>
      </w:r>
    </w:p>
    <w:p>
      <w:r>
        <w:t>38,78</w:t>
      </w:r>
    </w:p>
    <w:p>
      <w:r>
        <w:t>73,26</w:t>
      </w:r>
    </w:p>
    <w:p>
      <w:r>
        <w:t>3,13</w:t>
      </w:r>
    </w:p>
    <w:p>
      <w:r>
        <w:t>106,92</w:t>
      </w:r>
    </w:p>
    <w:p>
      <w:r>
        <w:t>3.2</w:t>
      </w:r>
    </w:p>
    <w:p>
      <w:r>
        <w:t>Đất đồi núi chưa sử dụng</w:t>
      </w:r>
    </w:p>
    <w:p>
      <w:r>
        <w:t>DCS</w:t>
      </w:r>
    </w:p>
    <w:p>
      <w:r>
        <w:t>36,74</w:t>
      </w:r>
    </w:p>
    <w:p>
      <w:r>
        <w:t>-</w:t>
      </w:r>
    </w:p>
    <w:p>
      <w:r>
        <w:t>-</w:t>
      </w:r>
    </w:p>
    <w:p>
      <w:r>
        <w:t>-</w:t>
      </w:r>
    </w:p>
    <w:p>
      <w:r>
        <w:t>-</w:t>
      </w:r>
    </w:p>
    <w:p>
      <w:r>
        <w:t>-</w:t>
      </w:r>
    </w:p>
    <w:p>
      <w:r>
        <w:t>-</w:t>
      </w:r>
    </w:p>
    <w:p>
      <w:r>
        <w:t>-</w:t>
      </w:r>
    </w:p>
    <w:p>
      <w:r>
        <w:t>-</w:t>
      </w:r>
    </w:p>
    <w:p>
      <w:r>
        <w:t>-</w:t>
      </w:r>
    </w:p>
    <w:p>
      <w:r>
        <w:t>-</w:t>
      </w:r>
    </w:p>
    <w:p>
      <w:r>
        <w:t>-</w:t>
      </w:r>
    </w:p>
    <w:p>
      <w:r>
        <w:t>-</w:t>
      </w:r>
    </w:p>
    <w:p>
      <w:r>
        <w:t>-</w:t>
      </w:r>
    </w:p>
    <w:p>
      <w:r>
        <w:t>-</w:t>
      </w:r>
    </w:p>
    <w:p>
      <w:r>
        <w:t>-</w:t>
      </w:r>
    </w:p>
    <w:p>
      <w:r>
        <w:t>33,03</w:t>
      </w:r>
    </w:p>
    <w:p>
      <w:r>
        <w:t>-</w:t>
      </w:r>
    </w:p>
    <w:p>
      <w:r>
        <w:t>3,71</w:t>
      </w:r>
    </w:p>
    <w:p>
      <w:r>
        <w:t>3.3</w:t>
      </w:r>
    </w:p>
    <w:p>
      <w:r>
        <w:t>Núi đá không có rừng cây</w:t>
      </w:r>
    </w:p>
    <w:p>
      <w:r>
        <w:t>NCS</w:t>
      </w:r>
    </w:p>
    <w:p>
      <w:r>
        <w:t>0,23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0,23</w:t>
      </w:r>
    </w:p>
    <w:p>
      <w:r>
        <w:t>3.4</w:t>
      </w:r>
    </w:p>
    <w:p>
      <w:r>
        <w:t>Đất có mặt nước chưa sử dụng</w:t>
      </w:r>
    </w:p>
    <w:p>
      <w:r>
        <w:t>MCS</w:t>
      </w:r>
    </w:p>
    <w:p>
      <w:r>
        <w:t>514,35</w:t>
      </w:r>
    </w:p>
    <w:p>
      <w:r>
        <w:t>-</w:t>
      </w:r>
    </w:p>
    <w:p>
      <w:r>
        <w:t>-</w:t>
      </w:r>
    </w:p>
    <w:p>
      <w:r>
        <w:t>-</w:t>
      </w:r>
    </w:p>
    <w:p>
      <w:r>
        <w:t>-</w:t>
      </w:r>
    </w:p>
    <w:p>
      <w:r>
        <w:t>-</w:t>
      </w:r>
    </w:p>
    <w:p>
      <w:r>
        <w:t>-</w:t>
      </w:r>
    </w:p>
    <w:p>
      <w:r>
        <w:t>-</w:t>
      </w:r>
    </w:p>
    <w:p>
      <w:r>
        <w:t>-</w:t>
      </w:r>
    </w:p>
    <w:p>
      <w:r>
        <w:t>-</w:t>
      </w:r>
    </w:p>
    <w:p>
      <w:r>
        <w:t>-</w:t>
      </w:r>
    </w:p>
    <w:p>
      <w:r>
        <w:t>-</w:t>
      </w:r>
    </w:p>
    <w:p>
      <w:r>
        <w:t>-</w:t>
      </w:r>
    </w:p>
    <w:p>
      <w:r>
        <w:t>-</w:t>
      </w:r>
    </w:p>
    <w:p>
      <w:r>
        <w:t>50,15</w:t>
      </w:r>
    </w:p>
    <w:p>
      <w:r>
        <w:t>93,06</w:t>
      </w:r>
    </w:p>
    <w:p>
      <w:r>
        <w:t>93,05</w:t>
      </w:r>
    </w:p>
    <w:p>
      <w:r>
        <w:t>53,50</w:t>
      </w:r>
    </w:p>
    <w:p>
      <w:r>
        <w:t>224,59</w:t>
      </w:r>
    </w:p>
    <w:p>
      <w:r>
        <w:t>PHỤ LỤC II</w:t>
      </w:r>
    </w:p>
    <w:p>
      <w:r>
        <w:t>KẾ HOẠCH THU HỒI CÁC LOẠI ĐẤT NĂM 2025 CỦA HUYỆN QUẾ SƠN</w:t>
      </w:r>
    </w:p>
    <w:p>
      <w:r>
        <w:t>(Kèm theo Quyết định số: 842 /QĐ-UBND ngày 03 /4/2025 của UBND tỉnh Quảng Nam)</w:t>
      </w:r>
    </w:p>
    <w:p>
      <w:r>
        <w:t>Đơn vị tính: ha</w:t>
      </w:r>
    </w:p>
    <w:p>
      <w:r>
        <w:t>STT</w:t>
      </w:r>
    </w:p>
    <w:p>
      <w:r>
        <w:t>Chỉ tiêu sử dụng đất</w:t>
      </w:r>
    </w:p>
    <w:p>
      <w:r>
        <w:t>Mã</w:t>
      </w:r>
    </w:p>
    <w:p>
      <w:r>
        <w:t>Tổng diện     tích</w:t>
      </w:r>
    </w:p>
    <w:p>
      <w:r>
        <w:t>Diện tích phân theo đơn vị hành chính</w:t>
      </w:r>
    </w:p>
    <w:p>
      <w:r>
        <w:t>1.TT Đông Phú</w:t>
      </w:r>
    </w:p>
    <w:p>
      <w:r>
        <w:t>2. Xã Quế Xuân 1</w:t>
      </w:r>
    </w:p>
    <w:p>
      <w:r>
        <w:t>3. Xã Quế Xuân 2</w:t>
      </w:r>
    </w:p>
    <w:p>
      <w:r>
        <w:t>4. Xã Quế Phú</w:t>
      </w:r>
    </w:p>
    <w:p>
      <w:r>
        <w:t>5. TT Hương An</w:t>
      </w:r>
    </w:p>
    <w:p>
      <w:r>
        <w:t>6. Xã Quế Mỹ</w:t>
      </w:r>
    </w:p>
    <w:p>
      <w:r>
        <w:t>7. Xã Quế Thuận</w:t>
      </w:r>
    </w:p>
    <w:p>
      <w:r>
        <w:t>8. Xã Quế Châu</w:t>
      </w:r>
    </w:p>
    <w:p>
      <w:r>
        <w:t>9. Xã Quế Hiệp</w:t>
      </w:r>
    </w:p>
    <w:p>
      <w:r>
        <w:t>10. Xã Quế Minh</w:t>
      </w:r>
    </w:p>
    <w:p>
      <w:r>
        <w:t>11. Xã Quế Long</w:t>
      </w:r>
    </w:p>
    <w:p>
      <w:r>
        <w:t>12. Xã Quế Phong</w:t>
      </w:r>
    </w:p>
    <w:p>
      <w:r>
        <w:t>13. Xã Quế An</w:t>
      </w:r>
    </w:p>
    <w:p>
      <w:r>
        <w:t>14. Xã Ninh Phước</w:t>
      </w:r>
    </w:p>
    <w:p>
      <w:r>
        <w:t>15. Xã Phước Ninh</w:t>
      </w:r>
    </w:p>
    <w:p>
      <w:r>
        <w:t>16. Xã Quế Lâm</w:t>
      </w:r>
    </w:p>
    <w:p>
      <w:r>
        <w:t>17. Xã Quế Lộc</w:t>
      </w:r>
    </w:p>
    <w:p>
      <w:r>
        <w:t>18. TT Trung Phước</w:t>
      </w:r>
    </w:p>
    <w:p>
      <w:r>
        <w:t>TỔNG</w:t>
      </w:r>
    </w:p>
    <w:p>
      <w:r>
        <w:t>710,39</w:t>
      </w:r>
    </w:p>
    <w:p>
      <w:r>
        <w:t>30,01</w:t>
      </w:r>
    </w:p>
    <w:p>
      <w:r>
        <w:t>0,89</w:t>
      </w:r>
    </w:p>
    <w:p>
      <w:r>
        <w:t>12,15</w:t>
      </w:r>
    </w:p>
    <w:p>
      <w:r>
        <w:t>11,74</w:t>
      </w:r>
    </w:p>
    <w:p>
      <w:r>
        <w:t>63,85</w:t>
      </w:r>
    </w:p>
    <w:p>
      <w:r>
        <w:t>65,91</w:t>
      </w:r>
    </w:p>
    <w:p>
      <w:r>
        <w:t>67,98</w:t>
      </w:r>
    </w:p>
    <w:p>
      <w:r>
        <w:t>3,39</w:t>
      </w:r>
    </w:p>
    <w:p>
      <w:r>
        <w:t>15,30</w:t>
      </w:r>
    </w:p>
    <w:p>
      <w:r>
        <w:t>8,07</w:t>
      </w:r>
    </w:p>
    <w:p>
      <w:r>
        <w:t>2,21</w:t>
      </w:r>
    </w:p>
    <w:p>
      <w:r>
        <w:t>4,90</w:t>
      </w:r>
    </w:p>
    <w:p>
      <w:r>
        <w:t>1,58</w:t>
      </w:r>
    </w:p>
    <w:p>
      <w:r>
        <w:t>12,70</w:t>
      </w:r>
    </w:p>
    <w:p>
      <w:r>
        <w:t>118,26</w:t>
      </w:r>
    </w:p>
    <w:p>
      <w:r>
        <w:t>224,11</w:t>
      </w:r>
    </w:p>
    <w:p>
      <w:r>
        <w:t>3,10</w:t>
      </w:r>
    </w:p>
    <w:p>
      <w:r>
        <w:t>64,23</w:t>
      </w:r>
    </w:p>
    <w:p>
      <w:r>
        <w:t>1</w:t>
      </w:r>
    </w:p>
    <w:p>
      <w:r>
        <w:t>Đất Nông nghiệp</w:t>
      </w:r>
    </w:p>
    <w:p>
      <w:r>
        <w:t>NNP</w:t>
      </w:r>
    </w:p>
    <w:p>
      <w:r>
        <w:t>602,77</w:t>
      </w:r>
    </w:p>
    <w:p>
      <w:r>
        <w:t>18,08</w:t>
      </w:r>
    </w:p>
    <w:p>
      <w:r>
        <w:t>0,50</w:t>
      </w:r>
    </w:p>
    <w:p>
      <w:r>
        <w:t>11,71</w:t>
      </w:r>
    </w:p>
    <w:p>
      <w:r>
        <w:t>9,87</w:t>
      </w:r>
    </w:p>
    <w:p>
      <w:r>
        <w:t>20,63</w:t>
      </w:r>
    </w:p>
    <w:p>
      <w:r>
        <w:t>57,38</w:t>
      </w:r>
    </w:p>
    <w:p>
      <w:r>
        <w:t>50,73</w:t>
      </w:r>
    </w:p>
    <w:p>
      <w:r>
        <w:t>2,16</w:t>
      </w:r>
    </w:p>
    <w:p>
      <w:r>
        <w:t>12,18</w:t>
      </w:r>
    </w:p>
    <w:p>
      <w:r>
        <w:t>6,10</w:t>
      </w:r>
    </w:p>
    <w:p>
      <w:r>
        <w:t>1,44</w:t>
      </w:r>
    </w:p>
    <w:p>
      <w:r>
        <w:t>2,63</w:t>
      </w:r>
    </w:p>
    <w:p>
      <w:r>
        <w:t>1,46</w:t>
      </w:r>
    </w:p>
    <w:p>
      <w:r>
        <w:t>12,60</w:t>
      </w:r>
    </w:p>
    <w:p>
      <w:r>
        <w:t>117,77</w:t>
      </w:r>
    </w:p>
    <w:p>
      <w:r>
        <w:t>216,41</w:t>
      </w:r>
    </w:p>
    <w:p>
      <w:r>
        <w:t>3,06</w:t>
      </w:r>
    </w:p>
    <w:p>
      <w:r>
        <w:t>58,05</w:t>
      </w:r>
    </w:p>
    <w:p>
      <w:r>
        <w:t>1.1</w:t>
      </w:r>
    </w:p>
    <w:p>
      <w:r>
        <w:t>Đất trồng lúa</w:t>
      </w:r>
    </w:p>
    <w:p>
      <w:r>
        <w:t>LUA</w:t>
      </w:r>
    </w:p>
    <w:p>
      <w:r>
        <w:t>47,60</w:t>
      </w:r>
    </w:p>
    <w:p>
      <w:r>
        <w:t>4,09</w:t>
      </w:r>
    </w:p>
    <w:p>
      <w:r>
        <w:t>0,38</w:t>
      </w:r>
    </w:p>
    <w:p>
      <w:r>
        <w:t>0,12</w:t>
      </w:r>
    </w:p>
    <w:p>
      <w:r>
        <w:t>9,35</w:t>
      </w:r>
    </w:p>
    <w:p>
      <w:r>
        <w:t>4,78</w:t>
      </w:r>
    </w:p>
    <w:p>
      <w:r>
        <w:t>3,71</w:t>
      </w:r>
    </w:p>
    <w:p>
      <w:r>
        <w:t>6,51</w:t>
      </w:r>
    </w:p>
    <w:p>
      <w:r>
        <w:t>0,75</w:t>
      </w:r>
    </w:p>
    <w:p>
      <w:r>
        <w:t>0,25</w:t>
      </w:r>
    </w:p>
    <w:p>
      <w:r>
        <w:t>0,20</w:t>
      </w:r>
    </w:p>
    <w:p>
      <w:r>
        <w:t>0,40</w:t>
      </w:r>
    </w:p>
    <w:p>
      <w:r>
        <w:t>0,86</w:t>
      </w:r>
    </w:p>
    <w:p>
      <w:r>
        <w:t>0,17</w:t>
      </w:r>
    </w:p>
    <w:p>
      <w:r>
        <w:t>4,00</w:t>
      </w:r>
    </w:p>
    <w:p>
      <w:r>
        <w:t>-</w:t>
      </w:r>
    </w:p>
    <w:p>
      <w:r>
        <w:t>-</w:t>
      </w:r>
    </w:p>
    <w:p>
      <w:r>
        <w:t>0,55</w:t>
      </w:r>
    </w:p>
    <w:p>
      <w:r>
        <w:t>11,48</w:t>
      </w:r>
    </w:p>
    <w:p>
      <w:r>
        <w:t>1.2</w:t>
      </w:r>
    </w:p>
    <w:p>
      <w:r>
        <w:t>Đất chuyên trồng lúa</w:t>
      </w:r>
    </w:p>
    <w:p>
      <w:r>
        <w:t>LUC</w:t>
      </w:r>
    </w:p>
    <w:p>
      <w:r>
        <w:t>33,23</w:t>
      </w:r>
    </w:p>
    <w:p>
      <w:r>
        <w:t>2,95</w:t>
      </w:r>
    </w:p>
    <w:p>
      <w:r>
        <w:t>0,38</w:t>
      </w:r>
    </w:p>
    <w:p>
      <w:r>
        <w:t>0,12</w:t>
      </w:r>
    </w:p>
    <w:p>
      <w:r>
        <w:t>9,35</w:t>
      </w:r>
    </w:p>
    <w:p>
      <w:r>
        <w:t>4,63</w:t>
      </w:r>
    </w:p>
    <w:p>
      <w:r>
        <w:t>2,01</w:t>
      </w:r>
    </w:p>
    <w:p>
      <w:r>
        <w:t>6,31</w:t>
      </w:r>
    </w:p>
    <w:p>
      <w:r>
        <w:t>0,55</w:t>
      </w:r>
    </w:p>
    <w:p>
      <w:r>
        <w:t>0,25</w:t>
      </w:r>
    </w:p>
    <w:p>
      <w:r>
        <w:t>0,20</w:t>
      </w:r>
    </w:p>
    <w:p>
      <w:r>
        <w:t>0,20</w:t>
      </w:r>
    </w:p>
    <w:p>
      <w:r>
        <w:t>0,66</w:t>
      </w:r>
    </w:p>
    <w:p>
      <w:r>
        <w:t>0,17</w:t>
      </w:r>
    </w:p>
    <w:p>
      <w:r>
        <w:t>-</w:t>
      </w:r>
    </w:p>
    <w:p>
      <w:r>
        <w:t>-</w:t>
      </w:r>
    </w:p>
    <w:p>
      <w:r>
        <w:t>-</w:t>
      </w:r>
    </w:p>
    <w:p>
      <w:r>
        <w:t>0,40</w:t>
      </w:r>
    </w:p>
    <w:p>
      <w:r>
        <w:t>5,05</w:t>
      </w:r>
    </w:p>
    <w:p>
      <w:r>
        <w:t>1.3</w:t>
      </w:r>
    </w:p>
    <w:p>
      <w:r>
        <w:t>Đất lúa còn lại</w:t>
      </w:r>
    </w:p>
    <w:p>
      <w:r>
        <w:t>LUK</w:t>
      </w:r>
    </w:p>
    <w:p>
      <w:r>
        <w:t>14,37</w:t>
      </w:r>
    </w:p>
    <w:p>
      <w:r>
        <w:t>1,14</w:t>
      </w:r>
    </w:p>
    <w:p>
      <w:r>
        <w:t>-</w:t>
      </w:r>
    </w:p>
    <w:p>
      <w:r>
        <w:t>-</w:t>
      </w:r>
    </w:p>
    <w:p>
      <w:r>
        <w:t>-</w:t>
      </w:r>
    </w:p>
    <w:p>
      <w:r>
        <w:t>0,15</w:t>
      </w:r>
    </w:p>
    <w:p>
      <w:r>
        <w:t>1,70</w:t>
      </w:r>
    </w:p>
    <w:p>
      <w:r>
        <w:t>0,20</w:t>
      </w:r>
    </w:p>
    <w:p>
      <w:r>
        <w:t>0,20</w:t>
      </w:r>
    </w:p>
    <w:p>
      <w:r>
        <w:t>-</w:t>
      </w:r>
    </w:p>
    <w:p>
      <w:r>
        <w:t>-</w:t>
      </w:r>
    </w:p>
    <w:p>
      <w:r>
        <w:t>0,20</w:t>
      </w:r>
    </w:p>
    <w:p>
      <w:r>
        <w:t>0,20</w:t>
      </w:r>
    </w:p>
    <w:p>
      <w:r>
        <w:t>-</w:t>
      </w:r>
    </w:p>
    <w:p>
      <w:r>
        <w:t>4,00</w:t>
      </w:r>
    </w:p>
    <w:p>
      <w:r>
        <w:t>-</w:t>
      </w:r>
    </w:p>
    <w:p>
      <w:r>
        <w:t>-</w:t>
      </w:r>
    </w:p>
    <w:p>
      <w:r>
        <w:t>0,15</w:t>
      </w:r>
    </w:p>
    <w:p>
      <w:r>
        <w:t>6,43</w:t>
      </w:r>
    </w:p>
    <w:p>
      <w:r>
        <w:t>1.4</w:t>
      </w:r>
    </w:p>
    <w:p>
      <w:r>
        <w:t>Đất trồng cây hàng năm khác</w:t>
      </w:r>
    </w:p>
    <w:p>
      <w:r>
        <w:t>HNK</w:t>
      </w:r>
    </w:p>
    <w:p>
      <w:r>
        <w:t>36,03</w:t>
      </w:r>
    </w:p>
    <w:p>
      <w:r>
        <w:t>3,84</w:t>
      </w:r>
    </w:p>
    <w:p>
      <w:r>
        <w:t>0,01</w:t>
      </w:r>
    </w:p>
    <w:p>
      <w:r>
        <w:t>7,15</w:t>
      </w:r>
    </w:p>
    <w:p>
      <w:r>
        <w:t>0,07</w:t>
      </w:r>
    </w:p>
    <w:p>
      <w:r>
        <w:t>4,02</w:t>
      </w:r>
    </w:p>
    <w:p>
      <w:r>
        <w:t>7,51</w:t>
      </w:r>
    </w:p>
    <w:p>
      <w:r>
        <w:t>3,57</w:t>
      </w:r>
    </w:p>
    <w:p>
      <w:r>
        <w:t>0,22</w:t>
      </w:r>
    </w:p>
    <w:p>
      <w:r>
        <w:t>0,55</w:t>
      </w:r>
    </w:p>
    <w:p>
      <w:r>
        <w:t>5,00</w:t>
      </w:r>
    </w:p>
    <w:p>
      <w:r>
        <w:t>0,04</w:t>
      </w:r>
    </w:p>
    <w:p>
      <w:r>
        <w:t>0,51</w:t>
      </w:r>
    </w:p>
    <w:p>
      <w:r>
        <w:t>0,48</w:t>
      </w:r>
    </w:p>
    <w:p>
      <w:r>
        <w:t>0,70</w:t>
      </w:r>
    </w:p>
    <w:p>
      <w:r>
        <w:t>0,55</w:t>
      </w:r>
    </w:p>
    <w:p>
      <w:r>
        <w:t>0,01</w:t>
      </w:r>
    </w:p>
    <w:p>
      <w:r>
        <w:t>0,11</w:t>
      </w:r>
    </w:p>
    <w:p>
      <w:r>
        <w:t>1,69</w:t>
      </w:r>
    </w:p>
    <w:p>
      <w:r>
        <w:t>1.5</w:t>
      </w:r>
    </w:p>
    <w:p>
      <w:r>
        <w:t>Đất trồng cây lâu năm</w:t>
      </w:r>
    </w:p>
    <w:p>
      <w:r>
        <w:t>CLN</w:t>
      </w:r>
    </w:p>
    <w:p>
      <w:r>
        <w:t>31,61</w:t>
      </w:r>
    </w:p>
    <w:p>
      <w:r>
        <w:t>4,69</w:t>
      </w:r>
    </w:p>
    <w:p>
      <w:r>
        <w:t>0,11</w:t>
      </w:r>
    </w:p>
    <w:p>
      <w:r>
        <w:t>0,12</w:t>
      </w:r>
    </w:p>
    <w:p>
      <w:r>
        <w:t>0,44</w:t>
      </w:r>
    </w:p>
    <w:p>
      <w:r>
        <w:t>11,81</w:t>
      </w:r>
    </w:p>
    <w:p>
      <w:r>
        <w:t>7,49</w:t>
      </w:r>
    </w:p>
    <w:p>
      <w:r>
        <w:t>0,96</w:t>
      </w:r>
    </w:p>
    <w:p>
      <w:r>
        <w:t>0,26</w:t>
      </w:r>
    </w:p>
    <w:p>
      <w:r>
        <w:t>0,70</w:t>
      </w:r>
    </w:p>
    <w:p>
      <w:r>
        <w:t>0,40</w:t>
      </w:r>
    </w:p>
    <w:p>
      <w:r>
        <w:t>0,10</w:t>
      </w:r>
    </w:p>
    <w:p>
      <w:r>
        <w:t>0,32</w:t>
      </w:r>
    </w:p>
    <w:p>
      <w:r>
        <w:t>0,26</w:t>
      </w:r>
    </w:p>
    <w:p>
      <w:r>
        <w:t>0,20</w:t>
      </w:r>
    </w:p>
    <w:p>
      <w:r>
        <w:t>-</w:t>
      </w:r>
    </w:p>
    <w:p>
      <w:r>
        <w:t>-</w:t>
      </w:r>
    </w:p>
    <w:p>
      <w:r>
        <w:t>0,10</w:t>
      </w:r>
    </w:p>
    <w:p>
      <w:r>
        <w:t>3,65</w:t>
      </w:r>
    </w:p>
    <w:p>
      <w:r>
        <w:t>1.6</w:t>
      </w:r>
    </w:p>
    <w:p>
      <w:r>
        <w:t>Đất rừng phòng hộ</w:t>
      </w:r>
    </w:p>
    <w:p>
      <w:r>
        <w:t>RPH</w:t>
      </w:r>
    </w:p>
    <w:p>
      <w:r>
        <w:t>3,94</w:t>
      </w:r>
    </w:p>
    <w:p>
      <w:r>
        <w:t>-</w:t>
      </w:r>
    </w:p>
    <w:p>
      <w:r>
        <w:t>-</w:t>
      </w:r>
    </w:p>
    <w:p>
      <w:r>
        <w:t>0,64</w:t>
      </w:r>
    </w:p>
    <w:p>
      <w:r>
        <w:t>-</w:t>
      </w:r>
    </w:p>
    <w:p>
      <w:r>
        <w:t>-</w:t>
      </w:r>
    </w:p>
    <w:p>
      <w:r>
        <w:t>-</w:t>
      </w:r>
    </w:p>
    <w:p>
      <w:r>
        <w:t>-</w:t>
      </w:r>
    </w:p>
    <w:p>
      <w:r>
        <w:t>-</w:t>
      </w:r>
    </w:p>
    <w:p>
      <w:r>
        <w:t>-</w:t>
      </w:r>
    </w:p>
    <w:p>
      <w:r>
        <w:t>-</w:t>
      </w:r>
    </w:p>
    <w:p>
      <w:r>
        <w:t>-</w:t>
      </w:r>
    </w:p>
    <w:p>
      <w:r>
        <w:t>-</w:t>
      </w:r>
    </w:p>
    <w:p>
      <w:r>
        <w:t>-</w:t>
      </w:r>
    </w:p>
    <w:p>
      <w:r>
        <w:t>-</w:t>
      </w:r>
    </w:p>
    <w:p>
      <w:r>
        <w:t>-</w:t>
      </w:r>
    </w:p>
    <w:p>
      <w:r>
        <w:t>-</w:t>
      </w:r>
    </w:p>
    <w:p>
      <w:r>
        <w:t>-</w:t>
      </w:r>
    </w:p>
    <w:p>
      <w:r>
        <w:t>3,30</w:t>
      </w:r>
    </w:p>
    <w:p>
      <w:r>
        <w:t>1.7</w:t>
      </w:r>
    </w:p>
    <w:p>
      <w:r>
        <w:t>Đất rừng sản xuất</w:t>
      </w:r>
    </w:p>
    <w:p>
      <w:r>
        <w:t>RSX</w:t>
      </w:r>
    </w:p>
    <w:p>
      <w:r>
        <w:t>483,27</w:t>
      </w:r>
    </w:p>
    <w:p>
      <w:r>
        <w:t>5,40</w:t>
      </w:r>
    </w:p>
    <w:p>
      <w:r>
        <w:t>-</w:t>
      </w:r>
    </w:p>
    <w:p>
      <w:r>
        <w:t>3,68</w:t>
      </w:r>
    </w:p>
    <w:p>
      <w:r>
        <w:t>0,01</w:t>
      </w:r>
    </w:p>
    <w:p>
      <w:r>
        <w:t>-</w:t>
      </w:r>
    </w:p>
    <w:p>
      <w:r>
        <w:t>38,68</w:t>
      </w:r>
    </w:p>
    <w:p>
      <w:r>
        <w:t>39,56</w:t>
      </w:r>
    </w:p>
    <w:p>
      <w:r>
        <w:t>0,93</w:t>
      </w:r>
    </w:p>
    <w:p>
      <w:r>
        <w:t>10,58</w:t>
      </w:r>
    </w:p>
    <w:p>
      <w:r>
        <w:t>0,50</w:t>
      </w:r>
    </w:p>
    <w:p>
      <w:r>
        <w:t>0,90</w:t>
      </w:r>
    </w:p>
    <w:p>
      <w:r>
        <w:t>0,94</w:t>
      </w:r>
    </w:p>
    <w:p>
      <w:r>
        <w:t>0,55</w:t>
      </w:r>
    </w:p>
    <w:p>
      <w:r>
        <w:t>7,70</w:t>
      </w:r>
    </w:p>
    <w:p>
      <w:r>
        <w:t>117,22</w:t>
      </w:r>
    </w:p>
    <w:p>
      <w:r>
        <w:t>216,40</w:t>
      </w:r>
    </w:p>
    <w:p>
      <w:r>
        <w:t>2,30</w:t>
      </w:r>
    </w:p>
    <w:p>
      <w:r>
        <w:t>37,93</w:t>
      </w:r>
    </w:p>
    <w:p>
      <w:r>
        <w:t>1.8</w:t>
      </w:r>
    </w:p>
    <w:p>
      <w:r>
        <w:t>Đất nuôi trồng thủy sản</w:t>
      </w:r>
    </w:p>
    <w:p>
      <w:r>
        <w:t>NTS</w:t>
      </w:r>
    </w:p>
    <w:p>
      <w:r>
        <w:t>0,32</w:t>
      </w:r>
    </w:p>
    <w:p>
      <w:r>
        <w:t>0,06</w:t>
      </w:r>
    </w:p>
    <w:p>
      <w:r>
        <w:t>-</w:t>
      </w:r>
    </w:p>
    <w:p>
      <w:r>
        <w:t>-</w:t>
      </w:r>
    </w:p>
    <w:p>
      <w:r>
        <w:t>0,00</w:t>
      </w:r>
    </w:p>
    <w:p>
      <w:r>
        <w:t>0,02</w:t>
      </w:r>
    </w:p>
    <w:p>
      <w:r>
        <w:t>0,00</w:t>
      </w:r>
    </w:p>
    <w:p>
      <w:r>
        <w:t>0,13</w:t>
      </w:r>
    </w:p>
    <w:p>
      <w:r>
        <w:t>-</w:t>
      </w:r>
    </w:p>
    <w:p>
      <w:r>
        <w:t>0,10</w:t>
      </w:r>
    </w:p>
    <w:p>
      <w:r>
        <w:t>-</w:t>
      </w:r>
    </w:p>
    <w:p>
      <w:r>
        <w:t>-</w:t>
      </w:r>
    </w:p>
    <w:p>
      <w:r>
        <w:t>-</w:t>
      </w:r>
    </w:p>
    <w:p>
      <w:r>
        <w:t>-</w:t>
      </w:r>
    </w:p>
    <w:p>
      <w:r>
        <w:t>-</w:t>
      </w:r>
    </w:p>
    <w:p>
      <w:r>
        <w:t>-</w:t>
      </w:r>
    </w:p>
    <w:p>
      <w:r>
        <w:t>-</w:t>
      </w:r>
    </w:p>
    <w:p>
      <w:r>
        <w:t>-</w:t>
      </w:r>
    </w:p>
    <w:p>
      <w:r>
        <w:t>-</w:t>
      </w:r>
    </w:p>
    <w:p>
      <w:r>
        <w:t>2</w:t>
      </w:r>
    </w:p>
    <w:p>
      <w:r>
        <w:t>Đất phi nông nghiệp</w:t>
      </w:r>
    </w:p>
    <w:p>
      <w:r>
        <w:t>PNN</w:t>
      </w:r>
    </w:p>
    <w:p>
      <w:r>
        <w:t>73,14</w:t>
      </w:r>
    </w:p>
    <w:p>
      <w:r>
        <w:t>10,62</w:t>
      </w:r>
    </w:p>
    <w:p>
      <w:r>
        <w:t>0,39</w:t>
      </w:r>
    </w:p>
    <w:p>
      <w:r>
        <w:t>0,41</w:t>
      </w:r>
    </w:p>
    <w:p>
      <w:r>
        <w:t>1,86</w:t>
      </w:r>
    </w:p>
    <w:p>
      <w:r>
        <w:t>33,65</w:t>
      </w:r>
    </w:p>
    <w:p>
      <w:r>
        <w:t>7,00</w:t>
      </w:r>
    </w:p>
    <w:p>
      <w:r>
        <w:t>8,48</w:t>
      </w:r>
    </w:p>
    <w:p>
      <w:r>
        <w:t>0,80</w:t>
      </w:r>
    </w:p>
    <w:p>
      <w:r>
        <w:t>0,78</w:t>
      </w:r>
    </w:p>
    <w:p>
      <w:r>
        <w:t>1,57</w:t>
      </w:r>
    </w:p>
    <w:p>
      <w:r>
        <w:t>0,44</w:t>
      </w:r>
    </w:p>
    <w:p>
      <w:r>
        <w:t>1,62</w:t>
      </w:r>
    </w:p>
    <w:p>
      <w:r>
        <w:t>0,11</w:t>
      </w:r>
    </w:p>
    <w:p>
      <w:r>
        <w:t>0,10</w:t>
      </w:r>
    </w:p>
    <w:p>
      <w:r>
        <w:t>0,33</w:t>
      </w:r>
    </w:p>
    <w:p>
      <w:r>
        <w:t>0,10</w:t>
      </w:r>
    </w:p>
    <w:p>
      <w:r>
        <w:t>0,02</w:t>
      </w:r>
    </w:p>
    <w:p>
      <w:r>
        <w:t>4,85</w:t>
      </w:r>
    </w:p>
    <w:p>
      <w:r>
        <w:t>2.1</w:t>
      </w:r>
    </w:p>
    <w:p>
      <w:r>
        <w:t>Đất ở tại nông thôn</w:t>
      </w:r>
    </w:p>
    <w:p>
      <w:r>
        <w:t>ONT</w:t>
      </w:r>
    </w:p>
    <w:p>
      <w:r>
        <w:t>8,07</w:t>
      </w:r>
    </w:p>
    <w:p>
      <w:r>
        <w:t>-</w:t>
      </w:r>
    </w:p>
    <w:p>
      <w:r>
        <w:t>0,14</w:t>
      </w:r>
    </w:p>
    <w:p>
      <w:r>
        <w:t>0,01</w:t>
      </w:r>
    </w:p>
    <w:p>
      <w:r>
        <w:t>0,35</w:t>
      </w:r>
    </w:p>
    <w:p>
      <w:r>
        <w:t>0,21</w:t>
      </w:r>
    </w:p>
    <w:p>
      <w:r>
        <w:t>1,59</w:t>
      </w:r>
    </w:p>
    <w:p>
      <w:r>
        <w:t>5,37</w:t>
      </w:r>
    </w:p>
    <w:p>
      <w:r>
        <w:t>0,05</w:t>
      </w:r>
    </w:p>
    <w:p>
      <w:r>
        <w:t>0,15</w:t>
      </w:r>
    </w:p>
    <w:p>
      <w:r>
        <w:t>0,10</w:t>
      </w:r>
    </w:p>
    <w:p>
      <w:r>
        <w:t>-</w:t>
      </w:r>
    </w:p>
    <w:p>
      <w:r>
        <w:t>0,05</w:t>
      </w:r>
    </w:p>
    <w:p>
      <w:r>
        <w:t>0,05</w:t>
      </w:r>
    </w:p>
    <w:p>
      <w:r>
        <w:t>-</w:t>
      </w:r>
    </w:p>
    <w:p>
      <w:r>
        <w:t>-</w:t>
      </w:r>
    </w:p>
    <w:p>
      <w:r>
        <w:t>-</w:t>
      </w:r>
    </w:p>
    <w:p>
      <w:r>
        <w:t>-</w:t>
      </w:r>
    </w:p>
    <w:p>
      <w:r>
        <w:t>-</w:t>
      </w:r>
    </w:p>
    <w:p>
      <w:r>
        <w:t>2.2</w:t>
      </w:r>
    </w:p>
    <w:p>
      <w:r>
        <w:t>Đất ở tại đô thị</w:t>
      </w:r>
    </w:p>
    <w:p>
      <w:r>
        <w:t>ODT</w:t>
      </w:r>
    </w:p>
    <w:p>
      <w:r>
        <w:t>5,71</w:t>
      </w:r>
    </w:p>
    <w:p>
      <w:r>
        <w:t>3,64</w:t>
      </w:r>
    </w:p>
    <w:p>
      <w:r>
        <w:t>-</w:t>
      </w:r>
    </w:p>
    <w:p>
      <w:r>
        <w:t>-</w:t>
      </w:r>
    </w:p>
    <w:p>
      <w:r>
        <w:t>-</w:t>
      </w:r>
    </w:p>
    <w:p>
      <w:r>
        <w:t>1,55</w:t>
      </w:r>
    </w:p>
    <w:p>
      <w:r>
        <w:t>-</w:t>
      </w:r>
    </w:p>
    <w:p>
      <w:r>
        <w:t>-</w:t>
      </w:r>
    </w:p>
    <w:p>
      <w:r>
        <w:t>-</w:t>
      </w:r>
    </w:p>
    <w:p>
      <w:r>
        <w:t>-</w:t>
      </w:r>
    </w:p>
    <w:p>
      <w:r>
        <w:t>-</w:t>
      </w:r>
    </w:p>
    <w:p>
      <w:r>
        <w:t>-</w:t>
      </w:r>
    </w:p>
    <w:p>
      <w:r>
        <w:t>-</w:t>
      </w:r>
    </w:p>
    <w:p>
      <w:r>
        <w:t>-</w:t>
      </w:r>
    </w:p>
    <w:p>
      <w:r>
        <w:t>-</w:t>
      </w:r>
    </w:p>
    <w:p>
      <w:r>
        <w:t>-</w:t>
      </w:r>
    </w:p>
    <w:p>
      <w:r>
        <w:t>-</w:t>
      </w:r>
    </w:p>
    <w:p>
      <w:r>
        <w:t>-</w:t>
      </w:r>
    </w:p>
    <w:p>
      <w:r>
        <w:t>0,52</w:t>
      </w:r>
    </w:p>
    <w:p>
      <w:r>
        <w:t>2.3</w:t>
      </w:r>
    </w:p>
    <w:p>
      <w:r>
        <w:t>Đất xây dựng trụ sở cơ quan</w:t>
      </w:r>
    </w:p>
    <w:p>
      <w:r>
        <w:t>TSC</w:t>
      </w:r>
    </w:p>
    <w:p>
      <w:r>
        <w:t>3,42</w:t>
      </w:r>
    </w:p>
    <w:p>
      <w:r>
        <w:t>0,13</w:t>
      </w:r>
    </w:p>
    <w:p>
      <w:r>
        <w:t>-</w:t>
      </w:r>
    </w:p>
    <w:p>
      <w:r>
        <w:t>-</w:t>
      </w:r>
    </w:p>
    <w:p>
      <w:r>
        <w:t>0,07</w:t>
      </w:r>
    </w:p>
    <w:p>
      <w:r>
        <w:t>0,82</w:t>
      </w:r>
    </w:p>
    <w:p>
      <w:r>
        <w:t>-</w:t>
      </w:r>
    </w:p>
    <w:p>
      <w:r>
        <w:t>0,11</w:t>
      </w:r>
    </w:p>
    <w:p>
      <w:r>
        <w:t>0,13</w:t>
      </w:r>
    </w:p>
    <w:p>
      <w:r>
        <w:t>0,10</w:t>
      </w:r>
    </w:p>
    <w:p>
      <w:r>
        <w:t>-</w:t>
      </w:r>
    </w:p>
    <w:p>
      <w:r>
        <w:t>-</w:t>
      </w:r>
    </w:p>
    <w:p>
      <w:r>
        <w:t>0,11</w:t>
      </w:r>
    </w:p>
    <w:p>
      <w:r>
        <w:t>-</w:t>
      </w:r>
    </w:p>
    <w:p>
      <w:r>
        <w:t>-</w:t>
      </w:r>
    </w:p>
    <w:p>
      <w:r>
        <w:t>-</w:t>
      </w:r>
    </w:p>
    <w:p>
      <w:r>
        <w:t>0,10</w:t>
      </w:r>
    </w:p>
    <w:p>
      <w:r>
        <w:t>-</w:t>
      </w:r>
    </w:p>
    <w:p>
      <w:r>
        <w:t>1,85</w:t>
      </w:r>
    </w:p>
    <w:p>
      <w:r>
        <w:t>2.6</w:t>
      </w:r>
    </w:p>
    <w:p>
      <w:r>
        <w:t>Đất xây dựng công trình sự nghiệp</w:t>
      </w:r>
    </w:p>
    <w:p>
      <w:r>
        <w:t>DSN</w:t>
      </w:r>
    </w:p>
    <w:p>
      <w:r>
        <w:t>2,66</w:t>
      </w:r>
    </w:p>
    <w:p>
      <w:r>
        <w:t>0,20</w:t>
      </w:r>
    </w:p>
    <w:p>
      <w:r>
        <w:t>-</w:t>
      </w:r>
    </w:p>
    <w:p>
      <w:r>
        <w:t>-</w:t>
      </w:r>
    </w:p>
    <w:p>
      <w:r>
        <w:t>0,01</w:t>
      </w:r>
    </w:p>
    <w:p>
      <w:r>
        <w:t>1,61</w:t>
      </w:r>
    </w:p>
    <w:p>
      <w:r>
        <w:t>0,01</w:t>
      </w:r>
    </w:p>
    <w:p>
      <w:r>
        <w:t>0,25</w:t>
      </w:r>
    </w:p>
    <w:p>
      <w:r>
        <w:t>-</w:t>
      </w:r>
    </w:p>
    <w:p>
      <w:r>
        <w:t>-</w:t>
      </w:r>
    </w:p>
    <w:p>
      <w:r>
        <w:t>-</w:t>
      </w:r>
    </w:p>
    <w:p>
      <w:r>
        <w:t>0,13</w:t>
      </w:r>
    </w:p>
    <w:p>
      <w:r>
        <w:t>-</w:t>
      </w:r>
    </w:p>
    <w:p>
      <w:r>
        <w:t>-</w:t>
      </w:r>
    </w:p>
    <w:p>
      <w:r>
        <w:t>-</w:t>
      </w:r>
    </w:p>
    <w:p>
      <w:r>
        <w:t>-</w:t>
      </w:r>
    </w:p>
    <w:p>
      <w:r>
        <w:t>-</w:t>
      </w:r>
    </w:p>
    <w:p>
      <w:r>
        <w:t>-</w:t>
      </w:r>
    </w:p>
    <w:p>
      <w:r>
        <w:t>0,45</w:t>
      </w:r>
    </w:p>
    <w:p>
      <w:r>
        <w:t>-</w:t>
      </w:r>
    </w:p>
    <w:p>
      <w:r>
        <w:t>Đất xây dựng cơ sở văn hóa</w:t>
      </w:r>
    </w:p>
    <w:p>
      <w:r>
        <w:t>DVH</w:t>
      </w:r>
    </w:p>
    <w:p>
      <w:r>
        <w:t>0,45</w:t>
      </w:r>
    </w:p>
    <w:p>
      <w:r>
        <w:t>0,02</w:t>
      </w:r>
    </w:p>
    <w:p>
      <w:r>
        <w:t>-</w:t>
      </w:r>
    </w:p>
    <w:p>
      <w:r>
        <w:t>-</w:t>
      </w:r>
    </w:p>
    <w:p>
      <w:r>
        <w:t>0,01</w:t>
      </w:r>
    </w:p>
    <w:p>
      <w:r>
        <w:t>0,42</w:t>
      </w:r>
    </w:p>
    <w:p>
      <w:r>
        <w:t>0,01</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0,02</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1,73</w:t>
      </w:r>
    </w:p>
    <w:p>
      <w:r>
        <w:t>-</w:t>
      </w:r>
    </w:p>
    <w:p>
      <w:r>
        <w:t>-</w:t>
      </w:r>
    </w:p>
    <w:p>
      <w:r>
        <w:t>-</w:t>
      </w:r>
    </w:p>
    <w:p>
      <w:r>
        <w:t>-</w:t>
      </w:r>
    </w:p>
    <w:p>
      <w:r>
        <w:t>0,90</w:t>
      </w:r>
    </w:p>
    <w:p>
      <w:r>
        <w:t>-</w:t>
      </w:r>
    </w:p>
    <w:p>
      <w:r>
        <w:t>0,25</w:t>
      </w:r>
    </w:p>
    <w:p>
      <w:r>
        <w:t>-</w:t>
      </w:r>
    </w:p>
    <w:p>
      <w:r>
        <w:t>-</w:t>
      </w:r>
    </w:p>
    <w:p>
      <w:r>
        <w:t>-</w:t>
      </w:r>
    </w:p>
    <w:p>
      <w:r>
        <w:t>0,13</w:t>
      </w:r>
    </w:p>
    <w:p>
      <w:r>
        <w:t>-</w:t>
      </w:r>
    </w:p>
    <w:p>
      <w:r>
        <w:t>-</w:t>
      </w:r>
    </w:p>
    <w:p>
      <w:r>
        <w:t>-</w:t>
      </w:r>
    </w:p>
    <w:p>
      <w:r>
        <w:t>-</w:t>
      </w:r>
    </w:p>
    <w:p>
      <w:r>
        <w:t>-</w:t>
      </w:r>
    </w:p>
    <w:p>
      <w:r>
        <w:t>-</w:t>
      </w:r>
    </w:p>
    <w:p>
      <w:r>
        <w:t>0,45</w:t>
      </w:r>
    </w:p>
    <w:p>
      <w:r>
        <w:t>-</w:t>
      </w:r>
    </w:p>
    <w:p>
      <w:r>
        <w:t>Đất xây dựng cơ sở thể dục thể thao</w:t>
      </w:r>
    </w:p>
    <w:p>
      <w:r>
        <w:t>DTT</w:t>
      </w:r>
    </w:p>
    <w:p>
      <w:r>
        <w:t>0,46</w:t>
      </w:r>
    </w:p>
    <w:p>
      <w:r>
        <w:t>0,16</w:t>
      </w:r>
    </w:p>
    <w:p>
      <w:r>
        <w:t>-</w:t>
      </w:r>
    </w:p>
    <w:p>
      <w:r>
        <w:t>-</w:t>
      </w:r>
    </w:p>
    <w:p>
      <w:r>
        <w:t>0,00</w:t>
      </w:r>
    </w:p>
    <w:p>
      <w:r>
        <w:t>0,29</w:t>
      </w:r>
    </w:p>
    <w:p>
      <w:r>
        <w:t>0,00</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38,33</w:t>
      </w:r>
    </w:p>
    <w:p>
      <w:r>
        <w:t>0,06</w:t>
      </w:r>
    </w:p>
    <w:p>
      <w:r>
        <w:t>-</w:t>
      </w:r>
    </w:p>
    <w:p>
      <w:r>
        <w:t>-</w:t>
      </w:r>
    </w:p>
    <w:p>
      <w:r>
        <w:t>-</w:t>
      </w:r>
    </w:p>
    <w:p>
      <w:r>
        <w:t>5,26</w:t>
      </w:r>
    </w:p>
    <w:p>
      <w:r>
        <w:t>0,10</w:t>
      </w:r>
    </w:p>
    <w:p>
      <w:r>
        <w:t>-</w:t>
      </w:r>
    </w:p>
    <w:p>
      <w:r>
        <w:t>-</w:t>
      </w:r>
    </w:p>
    <w:p>
      <w:r>
        <w:t>-</w:t>
      </w:r>
    </w:p>
    <w:p>
      <w:r>
        <w:t>-</w:t>
      </w:r>
    </w:p>
    <w:p>
      <w:r>
        <w:t>0,12</w:t>
      </w:r>
    </w:p>
    <w:p>
      <w:r>
        <w:t>-</w:t>
      </w:r>
    </w:p>
    <w:p>
      <w:r>
        <w:t>-</w:t>
      </w:r>
    </w:p>
    <w:p>
      <w:r>
        <w:t>-</w:t>
      </w:r>
    </w:p>
    <w:p>
      <w:r>
        <w:t>-</w:t>
      </w:r>
    </w:p>
    <w:p>
      <w:r>
        <w:t>-</w:t>
      </w:r>
    </w:p>
    <w:p>
      <w:r>
        <w:t>-</w:t>
      </w:r>
    </w:p>
    <w:p>
      <w:r>
        <w:t>32,79</w:t>
      </w:r>
    </w:p>
    <w:p>
      <w:r>
        <w:t>-</w:t>
      </w:r>
    </w:p>
    <w:p>
      <w:r>
        <w:t>Đất thương mại, dịch vụ</w:t>
      </w:r>
    </w:p>
    <w:p>
      <w:r>
        <w:t>TMD</w:t>
      </w:r>
    </w:p>
    <w:p>
      <w:r>
        <w:t>0,18</w:t>
      </w:r>
    </w:p>
    <w:p>
      <w:r>
        <w:t>0,06</w:t>
      </w:r>
    </w:p>
    <w:p>
      <w:r>
        <w:t>-</w:t>
      </w:r>
    </w:p>
    <w:p>
      <w:r>
        <w:t>-</w:t>
      </w:r>
    </w:p>
    <w:p>
      <w:r>
        <w:t>-</w:t>
      </w:r>
    </w:p>
    <w:p>
      <w:r>
        <w:t>-</w:t>
      </w:r>
    </w:p>
    <w:p>
      <w:r>
        <w:t>-</w:t>
      </w:r>
    </w:p>
    <w:p>
      <w:r>
        <w:t>-</w:t>
      </w:r>
    </w:p>
    <w:p>
      <w:r>
        <w:t>-</w:t>
      </w:r>
    </w:p>
    <w:p>
      <w:r>
        <w:t>-</w:t>
      </w:r>
    </w:p>
    <w:p>
      <w:r>
        <w:t>-</w:t>
      </w:r>
    </w:p>
    <w:p>
      <w:r>
        <w:t>0,12</w:t>
      </w:r>
    </w:p>
    <w:p>
      <w:r>
        <w:t>-</w:t>
      </w:r>
    </w:p>
    <w:p>
      <w:r>
        <w:t>-</w:t>
      </w:r>
    </w:p>
    <w:p>
      <w:r>
        <w:t>-</w:t>
      </w:r>
    </w:p>
    <w:p>
      <w:r>
        <w:t>-</w:t>
      </w:r>
    </w:p>
    <w:p>
      <w:r>
        <w:t>-</w:t>
      </w:r>
    </w:p>
    <w:p>
      <w:r>
        <w:t>-</w:t>
      </w:r>
    </w:p>
    <w:p>
      <w:r>
        <w:t>-</w:t>
      </w:r>
    </w:p>
    <w:p>
      <w:r>
        <w:t>-</w:t>
      </w:r>
    </w:p>
    <w:p>
      <w:r>
        <w:t>Đất cơ sở sản xuất PNN</w:t>
      </w:r>
    </w:p>
    <w:p>
      <w:r>
        <w:t>SKC</w:t>
      </w:r>
    </w:p>
    <w:p>
      <w:r>
        <w:t>5,36</w:t>
      </w:r>
    </w:p>
    <w:p>
      <w:r>
        <w:t>-</w:t>
      </w:r>
    </w:p>
    <w:p>
      <w:r>
        <w:t>-</w:t>
      </w:r>
    </w:p>
    <w:p>
      <w:r>
        <w:t>-</w:t>
      </w:r>
    </w:p>
    <w:p>
      <w:r>
        <w:t>-</w:t>
      </w:r>
    </w:p>
    <w:p>
      <w:r>
        <w:t>5,26</w:t>
      </w:r>
    </w:p>
    <w:p>
      <w:r>
        <w:t>0,10</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25,58</w:t>
      </w:r>
    </w:p>
    <w:p>
      <w:r>
        <w:t>5,32</w:t>
      </w:r>
    </w:p>
    <w:p>
      <w:r>
        <w:t>0,25</w:t>
      </w:r>
    </w:p>
    <w:p>
      <w:r>
        <w:t>0,15</w:t>
      </w:r>
    </w:p>
    <w:p>
      <w:r>
        <w:t>1,14</w:t>
      </w:r>
    </w:p>
    <w:p>
      <w:r>
        <w:t>9,57</w:t>
      </w:r>
    </w:p>
    <w:p>
      <w:r>
        <w:t>4,02</w:t>
      </w:r>
    </w:p>
    <w:p>
      <w:r>
        <w:t>1,63</w:t>
      </w:r>
    </w:p>
    <w:p>
      <w:r>
        <w:t>0,47</w:t>
      </w:r>
    </w:p>
    <w:p>
      <w:r>
        <w:t>0,10</w:t>
      </w:r>
    </w:p>
    <w:p>
      <w:r>
        <w:t>1,27</w:t>
      </w:r>
    </w:p>
    <w:p>
      <w:r>
        <w:t>0,07</w:t>
      </w:r>
    </w:p>
    <w:p>
      <w:r>
        <w:t>1,30</w:t>
      </w:r>
    </w:p>
    <w:p>
      <w:r>
        <w:t>0,05</w:t>
      </w:r>
    </w:p>
    <w:p>
      <w:r>
        <w:t>0,10</w:t>
      </w:r>
    </w:p>
    <w:p>
      <w:r>
        <w:t>-</w:t>
      </w:r>
    </w:p>
    <w:p>
      <w:r>
        <w:t>-</w:t>
      </w:r>
    </w:p>
    <w:p>
      <w:r>
        <w:t>0,02</w:t>
      </w:r>
    </w:p>
    <w:p>
      <w:r>
        <w:t>0,12</w:t>
      </w:r>
    </w:p>
    <w:p>
      <w:r>
        <w:t>-</w:t>
      </w:r>
    </w:p>
    <w:p>
      <w:r>
        <w:t>Đất công trình giao thông</w:t>
      </w:r>
    </w:p>
    <w:p>
      <w:r>
        <w:t>DGT</w:t>
      </w:r>
    </w:p>
    <w:p>
      <w:r>
        <w:t>20,21</w:t>
      </w:r>
    </w:p>
    <w:p>
      <w:r>
        <w:t>3,48</w:t>
      </w:r>
    </w:p>
    <w:p>
      <w:r>
        <w:t>0,20</w:t>
      </w:r>
    </w:p>
    <w:p>
      <w:r>
        <w:t>-</w:t>
      </w:r>
    </w:p>
    <w:p>
      <w:r>
        <w:t>0,89</w:t>
      </w:r>
    </w:p>
    <w:p>
      <w:r>
        <w:t>8,34</w:t>
      </w:r>
    </w:p>
    <w:p>
      <w:r>
        <w:t>3,04</w:t>
      </w:r>
    </w:p>
    <w:p>
      <w:r>
        <w:t>1,14</w:t>
      </w:r>
    </w:p>
    <w:p>
      <w:r>
        <w:t>0,35</w:t>
      </w:r>
    </w:p>
    <w:p>
      <w:r>
        <w:t>0,10</w:t>
      </w:r>
    </w:p>
    <w:p>
      <w:r>
        <w:t>1,22</w:t>
      </w:r>
    </w:p>
    <w:p>
      <w:r>
        <w:t>0,03</w:t>
      </w:r>
    </w:p>
    <w:p>
      <w:r>
        <w:t>1,23</w:t>
      </w:r>
    </w:p>
    <w:p>
      <w:r>
        <w:t>0,05</w:t>
      </w:r>
    </w:p>
    <w:p>
      <w:r>
        <w:t>0,10</w:t>
      </w:r>
    </w:p>
    <w:p>
      <w:r>
        <w:t>-</w:t>
      </w:r>
    </w:p>
    <w:p>
      <w:r>
        <w:t>-</w:t>
      </w:r>
    </w:p>
    <w:p>
      <w:r>
        <w:t>0,02</w:t>
      </w:r>
    </w:p>
    <w:p>
      <w:r>
        <w:t>0,01</w:t>
      </w:r>
    </w:p>
    <w:p>
      <w:r>
        <w:t>-</w:t>
      </w:r>
    </w:p>
    <w:p>
      <w:r>
        <w:t>Đất công trình thủy lợi</w:t>
      </w:r>
    </w:p>
    <w:p>
      <w:r>
        <w:t>DTL</w:t>
      </w:r>
    </w:p>
    <w:p>
      <w:r>
        <w:t>3,62</w:t>
      </w:r>
    </w:p>
    <w:p>
      <w:r>
        <w:t>0,91</w:t>
      </w:r>
    </w:p>
    <w:p>
      <w:r>
        <w:t>0,04</w:t>
      </w:r>
    </w:p>
    <w:p>
      <w:r>
        <w:t>-</w:t>
      </w:r>
    </w:p>
    <w:p>
      <w:r>
        <w:t>0,24</w:t>
      </w:r>
    </w:p>
    <w:p>
      <w:r>
        <w:t>0,87</w:t>
      </w:r>
    </w:p>
    <w:p>
      <w:r>
        <w:t>0,96</w:t>
      </w:r>
    </w:p>
    <w:p>
      <w:r>
        <w:t>0,44</w:t>
      </w:r>
    </w:p>
    <w:p>
      <w:r>
        <w:t>0,08</w:t>
      </w:r>
    </w:p>
    <w:p>
      <w:r>
        <w:t>-</w:t>
      </w:r>
    </w:p>
    <w:p>
      <w:r>
        <w:t>0,05</w:t>
      </w:r>
    </w:p>
    <w:p>
      <w:r>
        <w:t>-</w:t>
      </w:r>
    </w:p>
    <w:p>
      <w:r>
        <w:t>0,03</w:t>
      </w:r>
    </w:p>
    <w:p>
      <w:r>
        <w:t>-</w:t>
      </w:r>
    </w:p>
    <w:p>
      <w:r>
        <w:t>-</w:t>
      </w:r>
    </w:p>
    <w:p>
      <w:r>
        <w:t>-</w:t>
      </w:r>
    </w:p>
    <w:p>
      <w:r>
        <w:t>-</w:t>
      </w:r>
    </w:p>
    <w:p>
      <w:r>
        <w:t>-</w:t>
      </w:r>
    </w:p>
    <w:p>
      <w:r>
        <w:t>-</w:t>
      </w:r>
    </w:p>
    <w:p>
      <w:r>
        <w:t>-</w:t>
      </w:r>
    </w:p>
    <w:p>
      <w:r>
        <w:t>Đất có di tích lịch sử - văn     hóa, danh lam thắng cảnh, di sản thiên nhiên</w:t>
      </w:r>
    </w:p>
    <w:p>
      <w:r>
        <w:t>DDD</w:t>
      </w:r>
    </w:p>
    <w:p>
      <w:r>
        <w:t>0,01</w:t>
      </w:r>
    </w:p>
    <w:p>
      <w:r>
        <w:t>-</w:t>
      </w:r>
    </w:p>
    <w:p>
      <w:r>
        <w:t>-</w:t>
      </w:r>
    </w:p>
    <w:p>
      <w:r>
        <w:t>-</w:t>
      </w:r>
    </w:p>
    <w:p>
      <w:r>
        <w:t>0,00</w:t>
      </w:r>
    </w:p>
    <w:p>
      <w:r>
        <w:t>0,00</w:t>
      </w:r>
    </w:p>
    <w:p>
      <w:r>
        <w:t>0,00</w:t>
      </w:r>
    </w:p>
    <w:p>
      <w:r>
        <w:t>-</w:t>
      </w:r>
    </w:p>
    <w:p>
      <w:r>
        <w:t>-</w:t>
      </w:r>
    </w:p>
    <w:p>
      <w:r>
        <w:t>-</w:t>
      </w:r>
    </w:p>
    <w:p>
      <w:r>
        <w:t>-</w:t>
      </w:r>
    </w:p>
    <w:p>
      <w:r>
        <w:t>-</w:t>
      </w:r>
    </w:p>
    <w:p>
      <w:r>
        <w:t>-</w:t>
      </w:r>
    </w:p>
    <w:p>
      <w:r>
        <w:t>-</w:t>
      </w:r>
    </w:p>
    <w:p>
      <w:r>
        <w:t>-</w:t>
      </w:r>
    </w:p>
    <w:p>
      <w:r>
        <w:t>-</w:t>
      </w:r>
    </w:p>
    <w:p>
      <w:r>
        <w:t>-</w:t>
      </w:r>
    </w:p>
    <w:p>
      <w:r>
        <w:t>-</w:t>
      </w:r>
    </w:p>
    <w:p>
      <w:r>
        <w:t>-</w:t>
      </w:r>
    </w:p>
    <w:p>
      <w:r>
        <w:t>-</w:t>
      </w:r>
    </w:p>
    <w:p>
      <w:r>
        <w:t>Đất công trình xử lý chất thải</w:t>
      </w:r>
    </w:p>
    <w:p>
      <w:r>
        <w:t>DRA</w:t>
      </w:r>
    </w:p>
    <w:p>
      <w:r>
        <w:t>0,20</w:t>
      </w:r>
    </w:p>
    <w:p>
      <w:r>
        <w:t>0,04</w:t>
      </w:r>
    </w:p>
    <w:p>
      <w:r>
        <w:t>-</w:t>
      </w:r>
    </w:p>
    <w:p>
      <w:r>
        <w:t>-</w:t>
      </w:r>
    </w:p>
    <w:p>
      <w:r>
        <w:t>-</w:t>
      </w:r>
    </w:p>
    <w:p>
      <w:r>
        <w:t>-</w:t>
      </w:r>
    </w:p>
    <w:p>
      <w:r>
        <w:t>-</w:t>
      </w:r>
    </w:p>
    <w:p>
      <w:r>
        <w:t>0,04</w:t>
      </w:r>
    </w:p>
    <w:p>
      <w:r>
        <w:t>0,04</w:t>
      </w:r>
    </w:p>
    <w:p>
      <w:r>
        <w:t>-</w:t>
      </w:r>
    </w:p>
    <w:p>
      <w:r>
        <w:t>-</w:t>
      </w:r>
    </w:p>
    <w:p>
      <w:r>
        <w:t>0,04</w:t>
      </w:r>
    </w:p>
    <w:p>
      <w:r>
        <w:t>0,04</w:t>
      </w:r>
    </w:p>
    <w:p>
      <w:r>
        <w:t>-</w:t>
      </w:r>
    </w:p>
    <w:p>
      <w:r>
        <w:t>-</w:t>
      </w:r>
    </w:p>
    <w:p>
      <w:r>
        <w:t>-</w:t>
      </w:r>
    </w:p>
    <w:p>
      <w:r>
        <w:t>-</w:t>
      </w:r>
    </w:p>
    <w:p>
      <w:r>
        <w:t>-</w:t>
      </w:r>
    </w:p>
    <w:p>
      <w:r>
        <w:t>-</w:t>
      </w:r>
    </w:p>
    <w:p>
      <w:r>
        <w:t>-</w:t>
      </w:r>
    </w:p>
    <w:p>
      <w:r>
        <w:t>Đất công trình năng lượng, chiếu sáng công cộng</w:t>
      </w:r>
    </w:p>
    <w:p>
      <w:r>
        <w:t>DNL</w:t>
      </w:r>
    </w:p>
    <w:p>
      <w:r>
        <w:t>0,03</w:t>
      </w:r>
    </w:p>
    <w:p>
      <w:r>
        <w:t>-</w:t>
      </w:r>
    </w:p>
    <w:p>
      <w:r>
        <w:t>0,01</w:t>
      </w:r>
    </w:p>
    <w:p>
      <w:r>
        <w:t>-</w:t>
      </w:r>
    </w:p>
    <w:p>
      <w:r>
        <w:t>0,00</w:t>
      </w:r>
    </w:p>
    <w:p>
      <w:r>
        <w:t>0,00</w:t>
      </w:r>
    </w:p>
    <w:p>
      <w:r>
        <w:t>0,01</w:t>
      </w:r>
    </w:p>
    <w:p>
      <w:r>
        <w:t>-</w:t>
      </w:r>
    </w:p>
    <w:p>
      <w:r>
        <w:t>-</w:t>
      </w:r>
    </w:p>
    <w:p>
      <w:r>
        <w:t>-</w:t>
      </w:r>
    </w:p>
    <w:p>
      <w:r>
        <w:t>-</w:t>
      </w:r>
    </w:p>
    <w:p>
      <w:r>
        <w:t>-</w:t>
      </w:r>
    </w:p>
    <w:p>
      <w:r>
        <w:t>-</w:t>
      </w:r>
    </w:p>
    <w:p>
      <w:r>
        <w:t>-</w:t>
      </w:r>
    </w:p>
    <w:p>
      <w:r>
        <w:t>-</w:t>
      </w:r>
    </w:p>
    <w:p>
      <w:r>
        <w:t>-</w:t>
      </w:r>
    </w:p>
    <w:p>
      <w:r>
        <w:t>-</w:t>
      </w:r>
    </w:p>
    <w:p>
      <w:r>
        <w:t>-</w:t>
      </w:r>
    </w:p>
    <w:p>
      <w:r>
        <w:t>-</w:t>
      </w:r>
    </w:p>
    <w:p>
      <w:r>
        <w:t>-</w:t>
      </w:r>
    </w:p>
    <w:p>
      <w:r>
        <w:t>Đất chợ dân sinh, chợ đầu mối</w:t>
      </w:r>
    </w:p>
    <w:p>
      <w:r>
        <w:t>DCH</w:t>
      </w:r>
    </w:p>
    <w:p>
      <w:r>
        <w:t>0,86</w:t>
      </w:r>
    </w:p>
    <w:p>
      <w:r>
        <w:t>0,86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khu vui chơi, giải trí công cộng, sinh hoạt cộng đồng</w:t>
      </w:r>
    </w:p>
    <w:p>
      <w:r>
        <w:t>DKV</w:t>
      </w:r>
    </w:p>
    <w:p>
      <w:r>
        <w:t>0,64</w:t>
      </w:r>
    </w:p>
    <w:p>
      <w:r>
        <w:t>0,03</w:t>
      </w:r>
    </w:p>
    <w:p>
      <w:r>
        <w:t>-</w:t>
      </w:r>
    </w:p>
    <w:p>
      <w:r>
        <w:t>0,15</w:t>
      </w:r>
    </w:p>
    <w:p>
      <w:r>
        <w:t>-</w:t>
      </w:r>
    </w:p>
    <w:p>
      <w:r>
        <w:t>0,35</w:t>
      </w:r>
    </w:p>
    <w:p>
      <w:r>
        <w:t>-</w:t>
      </w:r>
    </w:p>
    <w:p>
      <w:r>
        <w:t>-</w:t>
      </w:r>
    </w:p>
    <w:p>
      <w:r>
        <w:t>-</w:t>
      </w:r>
    </w:p>
    <w:p>
      <w:r>
        <w:t>-</w:t>
      </w:r>
    </w:p>
    <w:p>
      <w:r>
        <w:t>-</w:t>
      </w:r>
    </w:p>
    <w:p>
      <w:r>
        <w:t>-</w:t>
      </w:r>
    </w:p>
    <w:p>
      <w:r>
        <w:t>-</w:t>
      </w:r>
    </w:p>
    <w:p>
      <w:r>
        <w:t>-</w:t>
      </w:r>
    </w:p>
    <w:p>
      <w:r>
        <w:t>-</w:t>
      </w:r>
    </w:p>
    <w:p>
      <w:r>
        <w:t>-</w:t>
      </w:r>
    </w:p>
    <w:p>
      <w:r>
        <w:t>-</w:t>
      </w:r>
    </w:p>
    <w:p>
      <w:r>
        <w:t>-</w:t>
      </w:r>
    </w:p>
    <w:p>
      <w:r>
        <w:t>0,11</w:t>
      </w:r>
    </w:p>
    <w:p>
      <w:r>
        <w:t>2.9</w:t>
      </w:r>
    </w:p>
    <w:p>
      <w:r>
        <w:t>Đất tôn giáo</w:t>
      </w:r>
    </w:p>
    <w:p>
      <w:r>
        <w:t>TON</w:t>
      </w:r>
    </w:p>
    <w:p>
      <w:r>
        <w:t>0,05</w:t>
      </w:r>
    </w:p>
    <w:p>
      <w:r>
        <w:t>-</w:t>
      </w:r>
    </w:p>
    <w:p>
      <w:r>
        <w:t>-</w:t>
      </w:r>
    </w:p>
    <w:p>
      <w:r>
        <w:t>-</w:t>
      </w:r>
    </w:p>
    <w:p>
      <w:r>
        <w:t>-</w:t>
      </w:r>
    </w:p>
    <w:p>
      <w:r>
        <w:t>0,05</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0,11</w:t>
      </w:r>
    </w:p>
    <w:p>
      <w:r>
        <w:t>0,00</w:t>
      </w:r>
    </w:p>
    <w:p>
      <w:r>
        <w:t>-</w:t>
      </w:r>
    </w:p>
    <w:p>
      <w:r>
        <w:t>-</w:t>
      </w:r>
    </w:p>
    <w:p>
      <w:r>
        <w:t>0,01</w:t>
      </w:r>
    </w:p>
    <w:p>
      <w:r>
        <w:t>0,05</w:t>
      </w:r>
    </w:p>
    <w:p>
      <w:r>
        <w:t>0,01</w:t>
      </w:r>
    </w:p>
    <w:p>
      <w:r>
        <w:t>0,03</w:t>
      </w:r>
    </w:p>
    <w:p>
      <w:r>
        <w:t>-</w:t>
      </w:r>
    </w:p>
    <w:p>
      <w:r>
        <w:t>0,03</w:t>
      </w:r>
    </w:p>
    <w:p>
      <w:r>
        <w:t>-</w:t>
      </w:r>
    </w:p>
    <w:p>
      <w:r>
        <w:t>-</w:t>
      </w:r>
    </w:p>
    <w:p>
      <w:r>
        <w:t>-</w:t>
      </w:r>
    </w:p>
    <w:p>
      <w:r>
        <w:t>-</w:t>
      </w:r>
    </w:p>
    <w:p>
      <w:r>
        <w:t>-</w:t>
      </w:r>
    </w:p>
    <w:p>
      <w:r>
        <w:t>-</w:t>
      </w:r>
    </w:p>
    <w:p>
      <w:r>
        <w:t>-</w:t>
      </w:r>
    </w:p>
    <w:p>
      <w:r>
        <w:t>-</w:t>
      </w:r>
    </w:p>
    <w:p>
      <w:r>
        <w:t>-</w:t>
      </w:r>
    </w:p>
    <w:p>
      <w:r>
        <w:t>2.11</w:t>
      </w:r>
    </w:p>
    <w:p>
      <w:r>
        <w:t>Đất làm nghĩa trang nghĩa địa, nhà tang lễ, nhà hỏa táng, đất cơ sở lưu trữ tro cốt</w:t>
      </w:r>
    </w:p>
    <w:p>
      <w:r>
        <w:t>NTD</w:t>
      </w:r>
    </w:p>
    <w:p>
      <w:r>
        <w:t>5,86</w:t>
      </w:r>
    </w:p>
    <w:p>
      <w:r>
        <w:t>0,59</w:t>
      </w:r>
    </w:p>
    <w:p>
      <w:r>
        <w:t>-</w:t>
      </w:r>
    </w:p>
    <w:p>
      <w:r>
        <w:t>0,25</w:t>
      </w:r>
    </w:p>
    <w:p>
      <w:r>
        <w:t>0,28</w:t>
      </w:r>
    </w:p>
    <w:p>
      <w:r>
        <w:t>1,01</w:t>
      </w:r>
    </w:p>
    <w:p>
      <w:r>
        <w:t>0,83</w:t>
      </w:r>
    </w:p>
    <w:p>
      <w:r>
        <w:t>0,67</w:t>
      </w:r>
    </w:p>
    <w:p>
      <w:r>
        <w:t>0,03</w:t>
      </w:r>
    </w:p>
    <w:p>
      <w:r>
        <w:t>0,10</w:t>
      </w:r>
    </w:p>
    <w:p>
      <w:r>
        <w:t>0,15</w:t>
      </w:r>
    </w:p>
    <w:p>
      <w:r>
        <w:t>0,02</w:t>
      </w:r>
    </w:p>
    <w:p>
      <w:r>
        <w:t>0,03</w:t>
      </w:r>
    </w:p>
    <w:p>
      <w:r>
        <w:t>0,01</w:t>
      </w:r>
    </w:p>
    <w:p>
      <w:r>
        <w:t>-</w:t>
      </w:r>
    </w:p>
    <w:p>
      <w:r>
        <w:t>0,33</w:t>
      </w:r>
    </w:p>
    <w:p>
      <w:r>
        <w:t>-</w:t>
      </w:r>
    </w:p>
    <w:p>
      <w:r>
        <w:t>-</w:t>
      </w:r>
    </w:p>
    <w:p>
      <w:r>
        <w:t>1,55</w:t>
      </w:r>
    </w:p>
    <w:p>
      <w:r>
        <w:t>2.12</w:t>
      </w:r>
    </w:p>
    <w:p>
      <w:r>
        <w:t>Đất có mặt nước chuyên dùng</w:t>
      </w:r>
    </w:p>
    <w:p>
      <w:r>
        <w:t>TVC</w:t>
      </w:r>
    </w:p>
    <w:p>
      <w:r>
        <w:t>16,14</w:t>
      </w:r>
    </w:p>
    <w:p>
      <w:r>
        <w:t>0,68</w:t>
      </w:r>
    </w:p>
    <w:p>
      <w:r>
        <w:t>-</w:t>
      </w:r>
    </w:p>
    <w:p>
      <w:r>
        <w:t>-</w:t>
      </w:r>
    </w:p>
    <w:p>
      <w:r>
        <w:t>-</w:t>
      </w:r>
    </w:p>
    <w:p>
      <w:r>
        <w:t>13,52</w:t>
      </w:r>
    </w:p>
    <w:p>
      <w:r>
        <w:t>0,45</w:t>
      </w:r>
    </w:p>
    <w:p>
      <w:r>
        <w:t>0,43</w:t>
      </w:r>
    </w:p>
    <w:p>
      <w:r>
        <w:t>0,12</w:t>
      </w:r>
    </w:p>
    <w:p>
      <w:r>
        <w:t>0,30</w:t>
      </w:r>
    </w:p>
    <w:p>
      <w:r>
        <w:t>0,05</w:t>
      </w:r>
    </w:p>
    <w:p>
      <w:r>
        <w:t>0,10</w:t>
      </w:r>
    </w:p>
    <w:p>
      <w:r>
        <w:t>0,13</w:t>
      </w:r>
    </w:p>
    <w:p>
      <w:r>
        <w:t>-</w:t>
      </w:r>
    </w:p>
    <w:p>
      <w:r>
        <w:t>-</w:t>
      </w:r>
    </w:p>
    <w:p>
      <w:r>
        <w:t>-</w:t>
      </w:r>
    </w:p>
    <w:p>
      <w:r>
        <w:t>-</w:t>
      </w:r>
    </w:p>
    <w:p>
      <w:r>
        <w:t>-</w:t>
      </w:r>
    </w:p>
    <w:p>
      <w:r>
        <w:t>0,36</w:t>
      </w:r>
    </w:p>
    <w:p>
      <w:r>
        <w:t>-</w:t>
      </w:r>
    </w:p>
    <w:p>
      <w:r>
        <w:t>Đất có mặt nước chuyên dùng dạng ao, hồ, đầm, phá</w:t>
      </w:r>
    </w:p>
    <w:p>
      <w:r>
        <w:t>MNC</w:t>
      </w:r>
    </w:p>
    <w:p>
      <w:r>
        <w:t>0,41</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0,36</w:t>
      </w:r>
    </w:p>
    <w:p>
      <w:r>
        <w:t>-</w:t>
      </w:r>
    </w:p>
    <w:p>
      <w:r>
        <w:t>Đất có mặt nước dạng sông, ngòi, kênh, rạch, suối</w:t>
      </w:r>
    </w:p>
    <w:p>
      <w:r>
        <w:t>SON</w:t>
      </w:r>
    </w:p>
    <w:p>
      <w:r>
        <w:t>15,73</w:t>
      </w:r>
    </w:p>
    <w:p>
      <w:r>
        <w:t>0,63</w:t>
      </w:r>
    </w:p>
    <w:p>
      <w:r>
        <w:t>-</w:t>
      </w:r>
    </w:p>
    <w:p>
      <w:r>
        <w:t>-</w:t>
      </w:r>
    </w:p>
    <w:p>
      <w:r>
        <w:t>13,52</w:t>
      </w:r>
    </w:p>
    <w:p>
      <w:r>
        <w:t>0,45</w:t>
      </w:r>
    </w:p>
    <w:p>
      <w:r>
        <w:t>0,43</w:t>
      </w:r>
    </w:p>
    <w:p>
      <w:r>
        <w:t>0,12</w:t>
      </w:r>
    </w:p>
    <w:p>
      <w:r>
        <w:t>0,30</w:t>
      </w:r>
    </w:p>
    <w:p>
      <w:r>
        <w:t>0,05</w:t>
      </w:r>
    </w:p>
    <w:p>
      <w:r>
        <w:t>0,10</w:t>
      </w:r>
    </w:p>
    <w:p>
      <w:r>
        <w:t>0,13</w:t>
      </w:r>
    </w:p>
    <w:p>
      <w:r>
        <w:t>-</w:t>
      </w:r>
    </w:p>
    <w:p>
      <w:r>
        <w:t>-</w:t>
      </w:r>
    </w:p>
    <w:p>
      <w:r>
        <w:t>-</w:t>
      </w:r>
    </w:p>
    <w:p>
      <w:r>
        <w:t>-</w:t>
      </w:r>
    </w:p>
    <w:p>
      <w:r>
        <w:t>-</w:t>
      </w:r>
    </w:p>
    <w:p>
      <w:r>
        <w:t>-</w:t>
      </w:r>
    </w:p>
    <w:p>
      <w:r>
        <w:t>3</w:t>
      </w:r>
    </w:p>
    <w:p>
      <w:r>
        <w:t>Đất chưa sử dụng</w:t>
      </w:r>
    </w:p>
    <w:p>
      <w:r>
        <w:t>CSD</w:t>
      </w:r>
    </w:p>
    <w:p>
      <w:r>
        <w:t>34,48</w:t>
      </w:r>
    </w:p>
    <w:p>
      <w:r>
        <w:t>1,31</w:t>
      </w:r>
    </w:p>
    <w:p>
      <w:r>
        <w:t>-</w:t>
      </w:r>
    </w:p>
    <w:p>
      <w:r>
        <w:t>0,03</w:t>
      </w:r>
    </w:p>
    <w:p>
      <w:r>
        <w:t>0,01</w:t>
      </w:r>
    </w:p>
    <w:p>
      <w:r>
        <w:t>9,57</w:t>
      </w:r>
    </w:p>
    <w:p>
      <w:r>
        <w:t>1,52</w:t>
      </w:r>
    </w:p>
    <w:p>
      <w:r>
        <w:t>8,76</w:t>
      </w:r>
    </w:p>
    <w:p>
      <w:r>
        <w:t>0,43</w:t>
      </w:r>
    </w:p>
    <w:p>
      <w:r>
        <w:t>2,35</w:t>
      </w:r>
    </w:p>
    <w:p>
      <w:r>
        <w:t>0,40</w:t>
      </w:r>
    </w:p>
    <w:p>
      <w:r>
        <w:t>0,33</w:t>
      </w:r>
    </w:p>
    <w:p>
      <w:r>
        <w:t>0,65</w:t>
      </w:r>
    </w:p>
    <w:p>
      <w:r>
        <w:t>0,01</w:t>
      </w:r>
    </w:p>
    <w:p>
      <w:r>
        <w:t>-</w:t>
      </w:r>
    </w:p>
    <w:p>
      <w:r>
        <w:t>0,16</w:t>
      </w:r>
    </w:p>
    <w:p>
      <w:r>
        <w:t>7,60</w:t>
      </w:r>
    </w:p>
    <w:p>
      <w:r>
        <w:t>0,02</w:t>
      </w:r>
    </w:p>
    <w:p>
      <w:r>
        <w:t>1,33</w:t>
      </w:r>
    </w:p>
    <w:p>
      <w:r>
        <w:t>3.2</w:t>
      </w:r>
    </w:p>
    <w:p>
      <w:r>
        <w:t>Đất bằng chưa sử dụng</w:t>
      </w:r>
    </w:p>
    <w:p>
      <w:r>
        <w:t>BCS</w:t>
      </w:r>
    </w:p>
    <w:p>
      <w:r>
        <w:t>26,40</w:t>
      </w:r>
    </w:p>
    <w:p>
      <w:r>
        <w:t>1,31</w:t>
      </w:r>
    </w:p>
    <w:p>
      <w:r>
        <w:t>-</w:t>
      </w:r>
    </w:p>
    <w:p>
      <w:r>
        <w:t>0,03</w:t>
      </w:r>
    </w:p>
    <w:p>
      <w:r>
        <w:t>0,01</w:t>
      </w:r>
    </w:p>
    <w:p>
      <w:r>
        <w:t>9,57</w:t>
      </w:r>
    </w:p>
    <w:p>
      <w:r>
        <w:t>1,52</w:t>
      </w:r>
    </w:p>
    <w:p>
      <w:r>
        <w:t>8,76</w:t>
      </w:r>
    </w:p>
    <w:p>
      <w:r>
        <w:t>0,43</w:t>
      </w:r>
    </w:p>
    <w:p>
      <w:r>
        <w:t>2,35</w:t>
      </w:r>
    </w:p>
    <w:p>
      <w:r>
        <w:t>0,40</w:t>
      </w:r>
    </w:p>
    <w:p>
      <w:r>
        <w:t>0,33</w:t>
      </w:r>
    </w:p>
    <w:p>
      <w:r>
        <w:t>0,65</w:t>
      </w:r>
    </w:p>
    <w:p>
      <w:r>
        <w:t>0,01</w:t>
      </w:r>
    </w:p>
    <w:p>
      <w:r>
        <w:t>-</w:t>
      </w:r>
    </w:p>
    <w:p>
      <w:r>
        <w:t>0,16</w:t>
      </w:r>
    </w:p>
    <w:p>
      <w:r>
        <w:t>-</w:t>
      </w:r>
    </w:p>
    <w:p>
      <w:r>
        <w:t>0,02</w:t>
      </w:r>
    </w:p>
    <w:p>
      <w:r>
        <w:t>0,85</w:t>
      </w:r>
    </w:p>
    <w:p>
      <w:r>
        <w:t>3.3</w:t>
      </w:r>
    </w:p>
    <w:p>
      <w:r>
        <w:t>Đất đồi núi chưa sử dụng</w:t>
      </w:r>
    </w:p>
    <w:p>
      <w:r>
        <w:t>DCS</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0,02</w:t>
      </w:r>
    </w:p>
    <w:p>
      <w:r>
        <w:t>3.5</w:t>
      </w:r>
    </w:p>
    <w:p>
      <w:r>
        <w:t>Đất có mặt nước chưa sử dụng</w:t>
      </w:r>
    </w:p>
    <w:p>
      <w:r>
        <w:t>MCS</w:t>
      </w:r>
    </w:p>
    <w:p>
      <w:r>
        <w:t>8,06</w:t>
      </w:r>
    </w:p>
    <w:p>
      <w:r>
        <w:t>-</w:t>
      </w:r>
    </w:p>
    <w:p>
      <w:r>
        <w:t>-</w:t>
      </w:r>
    </w:p>
    <w:p>
      <w:r>
        <w:t>-</w:t>
      </w:r>
    </w:p>
    <w:p>
      <w:r>
        <w:t>-</w:t>
      </w:r>
    </w:p>
    <w:p>
      <w:r>
        <w:t>-</w:t>
      </w:r>
    </w:p>
    <w:p>
      <w:r>
        <w:t>-</w:t>
      </w:r>
    </w:p>
    <w:p>
      <w:r>
        <w:t>-</w:t>
      </w:r>
    </w:p>
    <w:p>
      <w:r>
        <w:t>-</w:t>
      </w:r>
    </w:p>
    <w:p>
      <w:r>
        <w:t>-</w:t>
      </w:r>
    </w:p>
    <w:p>
      <w:r>
        <w:t>-</w:t>
      </w:r>
    </w:p>
    <w:p>
      <w:r>
        <w:t>-</w:t>
      </w:r>
    </w:p>
    <w:p>
      <w:r>
        <w:t>-</w:t>
      </w:r>
    </w:p>
    <w:p>
      <w:r>
        <w:t>-</w:t>
      </w:r>
    </w:p>
    <w:p>
      <w:r>
        <w:t>-</w:t>
      </w:r>
    </w:p>
    <w:p>
      <w:r>
        <w:t>-</w:t>
      </w:r>
    </w:p>
    <w:p>
      <w:r>
        <w:t>7,60</w:t>
      </w:r>
    </w:p>
    <w:p>
      <w:r>
        <w:t>-</w:t>
      </w:r>
    </w:p>
    <w:p>
      <w:r>
        <w:t>0,46</w:t>
      </w:r>
    </w:p>
    <w:p>
      <w:r>
        <w:t>PHỤ LỤC III</w:t>
      </w:r>
    </w:p>
    <w:p>
      <w:r>
        <w:t>KẾ HOẠCH CHUYỂN MỤC ĐÍCH SỬ DỤNG ĐẤT NĂM 2025 CỦA HUYỆN QUẾ SƠN</w:t>
      </w:r>
    </w:p>
    <w:p>
      <w:r>
        <w:t>(Kèm theo Quyết định số: 842 /QĐ-UBND ngày 03 /4/2025 của UBND tỉnh Quảng Nam)</w:t>
      </w:r>
    </w:p>
    <w:p>
      <w:r>
        <w:t>Đơn vị tính: ha</w:t>
      </w:r>
    </w:p>
    <w:p>
      <w:r>
        <w:t>STT</w:t>
      </w:r>
    </w:p>
    <w:p>
      <w:r>
        <w:t>Chỉ tiêu sử dụng đất</w:t>
      </w:r>
    </w:p>
    <w:p>
      <w:r>
        <w:t>Mã</w:t>
      </w:r>
    </w:p>
    <w:p>
      <w:r>
        <w:t>Tổng Diện tích</w:t>
      </w:r>
    </w:p>
    <w:p>
      <w:r>
        <w:t>Phân theo đơn vị hành chính</w:t>
      </w:r>
    </w:p>
    <w:p>
      <w:r>
        <w:t>1.TT Đông Phú</w:t>
      </w:r>
    </w:p>
    <w:p>
      <w:r>
        <w:t>2. Xã Quế Xuân 1</w:t>
      </w:r>
    </w:p>
    <w:p>
      <w:r>
        <w:t>3. Xã Quế Xuân 2</w:t>
      </w:r>
    </w:p>
    <w:p>
      <w:r>
        <w:t>4. Xã Quế Phú</w:t>
      </w:r>
    </w:p>
    <w:p>
      <w:r>
        <w:t>5. TT Hương An</w:t>
      </w:r>
    </w:p>
    <w:p>
      <w:r>
        <w:t>6. Xã Quế Mỹ</w:t>
      </w:r>
    </w:p>
    <w:p>
      <w:r>
        <w:t>7. Xã Quế Thuận</w:t>
      </w:r>
    </w:p>
    <w:p>
      <w:r>
        <w:t>8. Xã Quế Châu</w:t>
      </w:r>
    </w:p>
    <w:p>
      <w:r>
        <w:t>9. Xã Quế Hiệp</w:t>
      </w:r>
    </w:p>
    <w:p>
      <w:r>
        <w:t>10. Xã Quế Minh</w:t>
      </w:r>
    </w:p>
    <w:p>
      <w:r>
        <w:t>11. Xã Quế Long</w:t>
      </w:r>
    </w:p>
    <w:p>
      <w:r>
        <w:t>12. Xã Quế Phong</w:t>
      </w:r>
    </w:p>
    <w:p>
      <w:r>
        <w:t>13. Xã Quế An</w:t>
      </w:r>
    </w:p>
    <w:p>
      <w:r>
        <w:t>14. Xã Ninh Phước</w:t>
      </w:r>
    </w:p>
    <w:p>
      <w:r>
        <w:t>15. Xã Phước Ninh</w:t>
      </w:r>
    </w:p>
    <w:p>
      <w:r>
        <w:t>16. Xã Quế Lâm</w:t>
      </w:r>
    </w:p>
    <w:p>
      <w:r>
        <w:t>17. Xã Quế Lộc</w:t>
      </w:r>
    </w:p>
    <w:p>
      <w:r>
        <w:t>18. TT Trung Phước</w:t>
      </w:r>
    </w:p>
    <w:p>
      <w:r>
        <w:t>1</w:t>
      </w:r>
    </w:p>
    <w:p>
      <w:r>
        <w:t>Đất nông nghiệp     chuyển sang phi nông nghiệp</w:t>
      </w:r>
    </w:p>
    <w:p>
      <w:r>
        <w:t>NNP/PNN</w:t>
      </w:r>
    </w:p>
    <w:p>
      <w:r>
        <w:t>406,50</w:t>
      </w:r>
    </w:p>
    <w:p>
      <w:r>
        <w:t>18,02</w:t>
      </w:r>
    </w:p>
    <w:p>
      <w:r>
        <w:t>0,50</w:t>
      </w:r>
    </w:p>
    <w:p>
      <w:r>
        <w:t>5,26</w:t>
      </w:r>
    </w:p>
    <w:p>
      <w:r>
        <w:t>11,97</w:t>
      </w:r>
    </w:p>
    <w:p>
      <w:r>
        <w:t>20,61</w:t>
      </w:r>
    </w:p>
    <w:p>
      <w:r>
        <w:t>81,68</w:t>
      </w:r>
    </w:p>
    <w:p>
      <w:r>
        <w:t>52,40</w:t>
      </w:r>
    </w:p>
    <w:p>
      <w:r>
        <w:t>2,16</w:t>
      </w:r>
    </w:p>
    <w:p>
      <w:r>
        <w:t>12,08</w:t>
      </w:r>
    </w:p>
    <w:p>
      <w:r>
        <w:t>1,60</w:t>
      </w:r>
    </w:p>
    <w:p>
      <w:r>
        <w:t>1,44</w:t>
      </w:r>
    </w:p>
    <w:p>
      <w:r>
        <w:t>2,63</w:t>
      </w:r>
    </w:p>
    <w:p>
      <w:r>
        <w:t>1,38</w:t>
      </w:r>
    </w:p>
    <w:p>
      <w:r>
        <w:t>12,60</w:t>
      </w:r>
    </w:p>
    <w:p>
      <w:r>
        <w:t>9,57</w:t>
      </w:r>
    </w:p>
    <w:p>
      <w:r>
        <w:t>108,21</w:t>
      </w:r>
    </w:p>
    <w:p>
      <w:r>
        <w:t>3,21</w:t>
      </w:r>
    </w:p>
    <w:p>
      <w:r>
        <w:t>61,18</w:t>
      </w:r>
    </w:p>
    <w:p>
      <w:r>
        <w:t>1.1</w:t>
      </w:r>
    </w:p>
    <w:p>
      <w:r>
        <w:t>Đất trồng lúa</w:t>
      </w:r>
    </w:p>
    <w:p>
      <w:r>
        <w:t>LUA/PNN</w:t>
      </w:r>
    </w:p>
    <w:p>
      <w:r>
        <w:t>49,30</w:t>
      </w:r>
    </w:p>
    <w:p>
      <w:r>
        <w:t>4,09</w:t>
      </w:r>
    </w:p>
    <w:p>
      <w:r>
        <w:t>0,38</w:t>
      </w:r>
    </w:p>
    <w:p>
      <w:r>
        <w:t>0,12</w:t>
      </w:r>
    </w:p>
    <w:p>
      <w:r>
        <w:t>9,35</w:t>
      </w:r>
    </w:p>
    <w:p>
      <w:r>
        <w:t>4,78</w:t>
      </w:r>
    </w:p>
    <w:p>
      <w:r>
        <w:t>3,71</w:t>
      </w:r>
    </w:p>
    <w:p>
      <w:r>
        <w:t>8,21</w:t>
      </w:r>
    </w:p>
    <w:p>
      <w:r>
        <w:t>0,75</w:t>
      </w:r>
    </w:p>
    <w:p>
      <w:r>
        <w:t>0,25</w:t>
      </w:r>
    </w:p>
    <w:p>
      <w:r>
        <w:t>0,20</w:t>
      </w:r>
    </w:p>
    <w:p>
      <w:r>
        <w:t>0,40</w:t>
      </w:r>
    </w:p>
    <w:p>
      <w:r>
        <w:t>0,86</w:t>
      </w:r>
    </w:p>
    <w:p>
      <w:r>
        <w:t>0,17</w:t>
      </w:r>
    </w:p>
    <w:p>
      <w:r>
        <w:t>4,00</w:t>
      </w:r>
    </w:p>
    <w:p>
      <w:r>
        <w:t>-</w:t>
      </w:r>
    </w:p>
    <w:p>
      <w:r>
        <w:t>-</w:t>
      </w:r>
    </w:p>
    <w:p>
      <w:r>
        <w:t>0,55</w:t>
      </w:r>
    </w:p>
    <w:p>
      <w:r>
        <w:t>11,48</w:t>
      </w:r>
    </w:p>
    <w:p>
      <w:r>
        <w:t>Đất chuyên trồng lúa</w:t>
      </w:r>
    </w:p>
    <w:p>
      <w:r>
        <w:t>LUC/PNN</w:t>
      </w:r>
    </w:p>
    <w:p>
      <w:r>
        <w:t>34,93</w:t>
      </w:r>
    </w:p>
    <w:p>
      <w:r>
        <w:t>2,95</w:t>
      </w:r>
    </w:p>
    <w:p>
      <w:r>
        <w:t>0,38</w:t>
      </w:r>
    </w:p>
    <w:p>
      <w:r>
        <w:t>0,12</w:t>
      </w:r>
    </w:p>
    <w:p>
      <w:r>
        <w:t>9,35</w:t>
      </w:r>
    </w:p>
    <w:p>
      <w:r>
        <w:t>4,63</w:t>
      </w:r>
    </w:p>
    <w:p>
      <w:r>
        <w:t>2,01</w:t>
      </w:r>
    </w:p>
    <w:p>
      <w:r>
        <w:t>8,01</w:t>
      </w:r>
    </w:p>
    <w:p>
      <w:r>
        <w:t>0,55</w:t>
      </w:r>
    </w:p>
    <w:p>
      <w:r>
        <w:t>0,25</w:t>
      </w:r>
    </w:p>
    <w:p>
      <w:r>
        <w:t>0,20</w:t>
      </w:r>
    </w:p>
    <w:p>
      <w:r>
        <w:t>0,20</w:t>
      </w:r>
    </w:p>
    <w:p>
      <w:r>
        <w:t>0,66</w:t>
      </w:r>
    </w:p>
    <w:p>
      <w:r>
        <w:t>0,17</w:t>
      </w:r>
    </w:p>
    <w:p>
      <w:r>
        <w:t>-</w:t>
      </w:r>
    </w:p>
    <w:p>
      <w:r>
        <w:t>-</w:t>
      </w:r>
    </w:p>
    <w:p>
      <w:r>
        <w:t>-</w:t>
      </w:r>
    </w:p>
    <w:p>
      <w:r>
        <w:t>0,40</w:t>
      </w:r>
    </w:p>
    <w:p>
      <w:r>
        <w:t>5,05</w:t>
      </w:r>
    </w:p>
    <w:p>
      <w:r>
        <w:t>1.2</w:t>
      </w:r>
    </w:p>
    <w:p>
      <w:r>
        <w:t>Đất trồng cây hằng năm</w:t>
      </w:r>
    </w:p>
    <w:p>
      <w:r>
        <w:t>HNK/PNN</w:t>
      </w:r>
    </w:p>
    <w:p>
      <w:r>
        <w:t>29,17</w:t>
      </w:r>
    </w:p>
    <w:p>
      <w:r>
        <w:t>3,84</w:t>
      </w:r>
    </w:p>
    <w:p>
      <w:r>
        <w:t>0,01</w:t>
      </w:r>
    </w:p>
    <w:p>
      <w:r>
        <w:t>-</w:t>
      </w:r>
    </w:p>
    <w:p>
      <w:r>
        <w:t>0,07</w:t>
      </w:r>
    </w:p>
    <w:p>
      <w:r>
        <w:t>4,02</w:t>
      </w:r>
    </w:p>
    <w:p>
      <w:r>
        <w:t>7,51</w:t>
      </w:r>
    </w:p>
    <w:p>
      <w:r>
        <w:t>3,67</w:t>
      </w:r>
    </w:p>
    <w:p>
      <w:r>
        <w:t>0,22</w:t>
      </w:r>
    </w:p>
    <w:p>
      <w:r>
        <w:t>0,55</w:t>
      </w:r>
    </w:p>
    <w:p>
      <w:r>
        <w:t>0,50</w:t>
      </w:r>
    </w:p>
    <w:p>
      <w:r>
        <w:t>0,04</w:t>
      </w:r>
    </w:p>
    <w:p>
      <w:r>
        <w:t>0,51</w:t>
      </w:r>
    </w:p>
    <w:p>
      <w:r>
        <w:t>0,40</w:t>
      </w:r>
    </w:p>
    <w:p>
      <w:r>
        <w:t>0,70</w:t>
      </w:r>
    </w:p>
    <w:p>
      <w:r>
        <w:t>0,55</w:t>
      </w:r>
    </w:p>
    <w:p>
      <w:r>
        <w:t>-</w:t>
      </w:r>
    </w:p>
    <w:p>
      <w:r>
        <w:t>0,15</w:t>
      </w:r>
    </w:p>
    <w:p>
      <w:r>
        <w:t>6,43</w:t>
      </w:r>
    </w:p>
    <w:p>
      <w:r>
        <w:t>1.3</w:t>
      </w:r>
    </w:p>
    <w:p>
      <w:r>
        <w:t>Đất trồng cây lâu năm</w:t>
      </w:r>
    </w:p>
    <w:p>
      <w:r>
        <w:t>CLN/PNN</w:t>
      </w:r>
    </w:p>
    <w:p>
      <w:r>
        <w:t>34,57</w:t>
      </w:r>
    </w:p>
    <w:p>
      <w:r>
        <w:t>4,69</w:t>
      </w:r>
    </w:p>
    <w:p>
      <w:r>
        <w:t>0,11</w:t>
      </w:r>
    </w:p>
    <w:p>
      <w:r>
        <w:t>5,02</w:t>
      </w:r>
    </w:p>
    <w:p>
      <w:r>
        <w:t>0,44</w:t>
      </w:r>
    </w:p>
    <w:p>
      <w:r>
        <w:t>11,81</w:t>
      </w:r>
    </w:p>
    <w:p>
      <w:r>
        <w:t>7,49</w:t>
      </w:r>
    </w:p>
    <w:p>
      <w:r>
        <w:t>0,96</w:t>
      </w:r>
    </w:p>
    <w:p>
      <w:r>
        <w:t>0,26</w:t>
      </w:r>
    </w:p>
    <w:p>
      <w:r>
        <w:t>0,70</w:t>
      </w:r>
    </w:p>
    <w:p>
      <w:r>
        <w:t>0,40</w:t>
      </w:r>
    </w:p>
    <w:p>
      <w:r>
        <w:t>0,10</w:t>
      </w:r>
    </w:p>
    <w:p>
      <w:r>
        <w:t>0,32</w:t>
      </w:r>
    </w:p>
    <w:p>
      <w:r>
        <w:t>0,26</w:t>
      </w:r>
    </w:p>
    <w:p>
      <w:r>
        <w:t>0,20</w:t>
      </w:r>
    </w:p>
    <w:p>
      <w:r>
        <w:t>-</w:t>
      </w:r>
    </w:p>
    <w:p>
      <w:r>
        <w:t>0,01</w:t>
      </w:r>
    </w:p>
    <w:p>
      <w:r>
        <w:t>0,11</w:t>
      </w:r>
    </w:p>
    <w:p>
      <w:r>
        <w:t>1,69</w:t>
      </w:r>
    </w:p>
    <w:p>
      <w:r>
        <w:t>1.4</w:t>
      </w:r>
    </w:p>
    <w:p>
      <w:r>
        <w:t>Đất rừng phòng hộ</w:t>
      </w:r>
    </w:p>
    <w:p>
      <w:r>
        <w:t>RPH/PNN</w:t>
      </w:r>
    </w:p>
    <w:p>
      <w:r>
        <w:t>3,87</w:t>
      </w:r>
    </w:p>
    <w:p>
      <w:r>
        <w:t>-</w:t>
      </w:r>
    </w:p>
    <w:p>
      <w:r>
        <w:t>-</w:t>
      </w:r>
    </w:p>
    <w:p>
      <w:r>
        <w:t>0,12</w:t>
      </w:r>
    </w:p>
    <w:p>
      <w:r>
        <w:t>-</w:t>
      </w:r>
    </w:p>
    <w:p>
      <w:r>
        <w:t>-</w:t>
      </w:r>
    </w:p>
    <w:p>
      <w:r>
        <w:t>-</w:t>
      </w:r>
    </w:p>
    <w:p>
      <w:r>
        <w:t>-</w:t>
      </w:r>
    </w:p>
    <w:p>
      <w:r>
        <w:t>-</w:t>
      </w:r>
    </w:p>
    <w:p>
      <w:r>
        <w:t>-</w:t>
      </w:r>
    </w:p>
    <w:p>
      <w:r>
        <w:t>-</w:t>
      </w:r>
    </w:p>
    <w:p>
      <w:r>
        <w:t>-</w:t>
      </w:r>
    </w:p>
    <w:p>
      <w:r>
        <w:t>-</w:t>
      </w:r>
    </w:p>
    <w:p>
      <w:r>
        <w:t>-</w:t>
      </w:r>
    </w:p>
    <w:p>
      <w:r>
        <w:t>-</w:t>
      </w:r>
    </w:p>
    <w:p>
      <w:r>
        <w:t>-</w:t>
      </w:r>
    </w:p>
    <w:p>
      <w:r>
        <w:t>0,10</w:t>
      </w:r>
    </w:p>
    <w:p>
      <w:r>
        <w:t>3,65</w:t>
      </w:r>
    </w:p>
    <w:p>
      <w:r>
        <w:t>1.5</w:t>
      </w:r>
    </w:p>
    <w:p>
      <w:r>
        <w:t>Đất rừng đặc dụng</w:t>
      </w:r>
    </w:p>
    <w:p>
      <w:r>
        <w:t>RDD/PNN</w:t>
      </w:r>
    </w:p>
    <w:p>
      <w:r>
        <w:t>3,94</w:t>
      </w:r>
    </w:p>
    <w:p>
      <w:r>
        <w:t>-</w:t>
      </w:r>
    </w:p>
    <w:p>
      <w:r>
        <w:t>-</w:t>
      </w:r>
    </w:p>
    <w:p>
      <w:r>
        <w:t>0,64</w:t>
      </w:r>
    </w:p>
    <w:p>
      <w:r>
        <w:t>-</w:t>
      </w:r>
    </w:p>
    <w:p>
      <w:r>
        <w:t>-</w:t>
      </w:r>
    </w:p>
    <w:p>
      <w:r>
        <w:t>-</w:t>
      </w:r>
    </w:p>
    <w:p>
      <w:r>
        <w:t>-</w:t>
      </w:r>
    </w:p>
    <w:p>
      <w:r>
        <w:t>-</w:t>
      </w:r>
    </w:p>
    <w:p>
      <w:r>
        <w:t>-</w:t>
      </w:r>
    </w:p>
    <w:p>
      <w:r>
        <w:t>-</w:t>
      </w:r>
    </w:p>
    <w:p>
      <w:r>
        <w:t>-</w:t>
      </w:r>
    </w:p>
    <w:p>
      <w:r>
        <w:t>-</w:t>
      </w:r>
    </w:p>
    <w:p>
      <w:r>
        <w:t>-</w:t>
      </w:r>
    </w:p>
    <w:p>
      <w:r>
        <w:t>-</w:t>
      </w:r>
    </w:p>
    <w:p>
      <w:r>
        <w:t>-</w:t>
      </w:r>
    </w:p>
    <w:p>
      <w:r>
        <w:t>-</w:t>
      </w:r>
    </w:p>
    <w:p>
      <w:r>
        <w:t>-</w:t>
      </w:r>
    </w:p>
    <w:p>
      <w:r>
        <w:t>3,30</w:t>
      </w:r>
    </w:p>
    <w:p>
      <w:r>
        <w:t>1.6</w:t>
      </w:r>
    </w:p>
    <w:p>
      <w:r>
        <w:t>Đất rừng sản xuất</w:t>
      </w:r>
    </w:p>
    <w:p>
      <w:r>
        <w:t>RSX/PNN</w:t>
      </w:r>
    </w:p>
    <w:p>
      <w:r>
        <w:t>289,59</w:t>
      </w:r>
    </w:p>
    <w:p>
      <w:r>
        <w:t>5,40</w:t>
      </w:r>
    </w:p>
    <w:p>
      <w:r>
        <w:t>-</w:t>
      </w:r>
    </w:p>
    <w:p>
      <w:r>
        <w:t>-</w:t>
      </w:r>
    </w:p>
    <w:p>
      <w:r>
        <w:t>2,11</w:t>
      </w:r>
    </w:p>
    <w:p>
      <w:r>
        <w:t>-</w:t>
      </w:r>
    </w:p>
    <w:p>
      <w:r>
        <w:t>62,98</w:t>
      </w:r>
    </w:p>
    <w:p>
      <w:r>
        <w:t>39,56</w:t>
      </w:r>
    </w:p>
    <w:p>
      <w:r>
        <w:t>0,93</w:t>
      </w:r>
    </w:p>
    <w:p>
      <w:r>
        <w:t>10,58</w:t>
      </w:r>
    </w:p>
    <w:p>
      <w:r>
        <w:t>0,50</w:t>
      </w:r>
    </w:p>
    <w:p>
      <w:r>
        <w:t>0,90</w:t>
      </w:r>
    </w:p>
    <w:p>
      <w:r>
        <w:t>0,94</w:t>
      </w:r>
    </w:p>
    <w:p>
      <w:r>
        <w:t>0,55</w:t>
      </w:r>
    </w:p>
    <w:p>
      <w:r>
        <w:t>7,70</w:t>
      </w:r>
    </w:p>
    <w:p>
      <w:r>
        <w:t>9,02</w:t>
      </w:r>
    </w:p>
    <w:p>
      <w:r>
        <w:t>108,20</w:t>
      </w:r>
    </w:p>
    <w:p>
      <w:r>
        <w:t>2,30</w:t>
      </w:r>
    </w:p>
    <w:p>
      <w:r>
        <w:t>37,93</w:t>
      </w:r>
    </w:p>
    <w:p>
      <w:r>
        <w:t>Đất có rừng sản xuất là rừng tự nhiên</w:t>
      </w:r>
    </w:p>
    <w:p>
      <w:r>
        <w:t>RSX/PNN</w:t>
      </w:r>
    </w:p>
    <w:p>
      <w:r>
        <w:t>7,69</w:t>
      </w:r>
    </w:p>
    <w:p>
      <w:r>
        <w:t>-</w:t>
      </w:r>
    </w:p>
    <w:p>
      <w:r>
        <w:t>7,69</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216,40</w:t>
      </w:r>
    </w:p>
    <w:p>
      <w:r>
        <w:t>-</w:t>
      </w:r>
    </w:p>
    <w:p>
      <w:r>
        <w:t>-</w:t>
      </w:r>
    </w:p>
    <w:p>
      <w:r>
        <w:t>-</w:t>
      </w:r>
    </w:p>
    <w:p>
      <w:r>
        <w:t>-</w:t>
      </w:r>
    </w:p>
    <w:p>
      <w:r>
        <w:t>-</w:t>
      </w:r>
    </w:p>
    <w:p>
      <w:r>
        <w:t>-</w:t>
      </w:r>
    </w:p>
    <w:p>
      <w:r>
        <w:t>-</w:t>
      </w:r>
    </w:p>
    <w:p>
      <w:r>
        <w:t>-</w:t>
      </w:r>
    </w:p>
    <w:p>
      <w:r>
        <w:t>-</w:t>
      </w:r>
    </w:p>
    <w:p>
      <w:r>
        <w:t>-</w:t>
      </w:r>
    </w:p>
    <w:p>
      <w:r>
        <w:t>-</w:t>
      </w:r>
    </w:p>
    <w:p>
      <w:r>
        <w:t>-</w:t>
      </w:r>
    </w:p>
    <w:p>
      <w:r>
        <w:t>-</w:t>
      </w:r>
    </w:p>
    <w:p>
      <w:r>
        <w:t>-</w:t>
      </w:r>
    </w:p>
    <w:p>
      <w:r>
        <w:t>108,20</w:t>
      </w:r>
    </w:p>
    <w:p>
      <w:r>
        <w:t>108,20</w:t>
      </w:r>
    </w:p>
    <w:p>
      <w:r>
        <w:t>-</w:t>
      </w:r>
    </w:p>
    <w:p>
      <w:r>
        <w:t>-</w:t>
      </w:r>
    </w:p>
    <w:p>
      <w:r>
        <w:t>2.5</w:t>
      </w:r>
    </w:p>
    <w:p>
      <w:r>
        <w:t>Chuyển đất rừng sản xuất sang loại đất khác trong nhóm đất nông nghiệp</w:t>
      </w:r>
    </w:p>
    <w:p>
      <w:r>
        <w:t>RSX/NKR</w:t>
      </w:r>
    </w:p>
    <w:p>
      <w:r>
        <w:t>216,40</w:t>
      </w:r>
    </w:p>
    <w:p>
      <w:r>
        <w:t>-</w:t>
      </w:r>
    </w:p>
    <w:p>
      <w:r>
        <w:t>-</w:t>
      </w:r>
    </w:p>
    <w:p>
      <w:r>
        <w:t>-</w:t>
      </w:r>
    </w:p>
    <w:p>
      <w:r>
        <w:t>-</w:t>
      </w:r>
    </w:p>
    <w:p>
      <w:r>
        <w:t>-</w:t>
      </w:r>
    </w:p>
    <w:p>
      <w:r>
        <w:t>-</w:t>
      </w:r>
    </w:p>
    <w:p>
      <w:r>
        <w:t>-</w:t>
      </w:r>
    </w:p>
    <w:p>
      <w:r>
        <w:t>-</w:t>
      </w:r>
    </w:p>
    <w:p>
      <w:r>
        <w:t>-</w:t>
      </w:r>
    </w:p>
    <w:p>
      <w:r>
        <w:t>-</w:t>
      </w:r>
    </w:p>
    <w:p>
      <w:r>
        <w:t>-</w:t>
      </w:r>
    </w:p>
    <w:p>
      <w:r>
        <w:t>-</w:t>
      </w:r>
    </w:p>
    <w:p>
      <w:r>
        <w:t>-</w:t>
      </w:r>
    </w:p>
    <w:p>
      <w:r>
        <w:t>-</w:t>
      </w:r>
    </w:p>
    <w:p>
      <w:r>
        <w:t>108,20</w:t>
      </w:r>
    </w:p>
    <w:p>
      <w:r>
        <w:t>108,20</w:t>
      </w:r>
    </w:p>
    <w:p>
      <w:r>
        <w:t>-</w:t>
      </w:r>
    </w:p>
    <w:p>
      <w:r>
        <w:t>-</w:t>
      </w:r>
    </w:p>
    <w:p>
      <w:r>
        <w:t>3</w:t>
      </w:r>
    </w:p>
    <w:p>
      <w:r>
        <w:t>Chuyển các loại đất khác sang đất chăn     nuôi tập trung khi thực hiện các dự án   chăn nuôi tập trung quy mô lớn</w:t>
      </w:r>
    </w:p>
    <w:p>
      <w:r>
        <w:t>-</w:t>
      </w:r>
    </w:p>
    <w:p>
      <w:r>
        <w:t>4</w:t>
      </w:r>
    </w:p>
    <w:p>
      <w:r>
        <w:t>Chuyển đổi cơ cấu sử dụng đất trong nội bộ đất phi nông nghiệp</w:t>
      </w:r>
    </w:p>
    <w:p>
      <w:r>
        <w:t>5,57</w:t>
      </w:r>
    </w:p>
    <w:p>
      <w:r>
        <w:t>1,81</w:t>
      </w:r>
    </w:p>
    <w:p>
      <w:r>
        <w:t>-</w:t>
      </w:r>
    </w:p>
    <w:p>
      <w:r>
        <w:t>-</w:t>
      </w:r>
    </w:p>
    <w:p>
      <w:r>
        <w:t>-</w:t>
      </w:r>
    </w:p>
    <w:p>
      <w:r>
        <w:t>-</w:t>
      </w:r>
    </w:p>
    <w:p>
      <w:r>
        <w:t>-</w:t>
      </w:r>
    </w:p>
    <w:p>
      <w:r>
        <w:t>0,10</w:t>
      </w:r>
    </w:p>
    <w:p>
      <w:r>
        <w:t>-</w:t>
      </w:r>
    </w:p>
    <w:p>
      <w:r>
        <w:t>-</w:t>
      </w:r>
    </w:p>
    <w:p>
      <w:r>
        <w:t>0,65</w:t>
      </w:r>
    </w:p>
    <w:p>
      <w:r>
        <w:t>-</w:t>
      </w:r>
    </w:p>
    <w:p>
      <w:r>
        <w:t>-</w:t>
      </w:r>
    </w:p>
    <w:p>
      <w:r>
        <w:t>-</w:t>
      </w:r>
    </w:p>
    <w:p>
      <w:r>
        <w:t>-</w:t>
      </w:r>
    </w:p>
    <w:p>
      <w:r>
        <w:t>-</w:t>
      </w:r>
    </w:p>
    <w:p>
      <w:r>
        <w:t>-</w:t>
      </w:r>
    </w:p>
    <w:p>
      <w:r>
        <w:t>-</w:t>
      </w:r>
    </w:p>
    <w:p>
      <w:r>
        <w:t>3,01</w:t>
      </w:r>
    </w:p>
    <w:p>
      <w:r>
        <w:t>4.2</w:t>
      </w:r>
    </w:p>
    <w:p>
      <w:r>
        <w:t>Đất phi nông nghiệp không phải là đất ở chuyển sang đất ở</w:t>
      </w:r>
    </w:p>
    <w:p>
      <w:r>
        <w:t>PKO/OCT</w:t>
      </w:r>
    </w:p>
    <w:p>
      <w:r>
        <w:t>5,57</w:t>
      </w:r>
    </w:p>
    <w:p>
      <w:r>
        <w:t>1,81</w:t>
      </w:r>
    </w:p>
    <w:p>
      <w:r>
        <w:t>-</w:t>
      </w:r>
    </w:p>
    <w:p>
      <w:r>
        <w:t>-</w:t>
      </w:r>
    </w:p>
    <w:p>
      <w:r>
        <w:t>-</w:t>
      </w:r>
    </w:p>
    <w:p>
      <w:r>
        <w:t>-</w:t>
      </w:r>
    </w:p>
    <w:p>
      <w:r>
        <w:t>-</w:t>
      </w:r>
    </w:p>
    <w:p>
      <w:r>
        <w:t>0,10</w:t>
      </w:r>
    </w:p>
    <w:p>
      <w:r>
        <w:t>-</w:t>
      </w:r>
    </w:p>
    <w:p>
      <w:r>
        <w:t>-</w:t>
      </w:r>
    </w:p>
    <w:p>
      <w:r>
        <w:t>0,65</w:t>
      </w:r>
    </w:p>
    <w:p>
      <w:r>
        <w:t>-</w:t>
      </w:r>
    </w:p>
    <w:p>
      <w:r>
        <w:t>-</w:t>
      </w:r>
    </w:p>
    <w:p>
      <w:r>
        <w:t>-</w:t>
      </w:r>
    </w:p>
    <w:p>
      <w:r>
        <w:t>-</w:t>
      </w:r>
    </w:p>
    <w:p>
      <w:r>
        <w:t>-</w:t>
      </w:r>
    </w:p>
    <w:p>
      <w:r>
        <w:t>-</w:t>
      </w:r>
    </w:p>
    <w:p>
      <w:r>
        <w:t>-</w:t>
      </w:r>
    </w:p>
    <w:p>
      <w:r>
        <w:t>3,01</w:t>
      </w:r>
    </w:p>
    <w:p>
      <w:r>
        <w:t>PHỤ LỤC IV</w:t>
      </w:r>
    </w:p>
    <w:p>
      <w:r>
        <w:t>KẾ HOẠCH ĐƯA ĐẤT CHƯA SỬ DỤNG VÀO SỬ DỤNG NĂM 2025 CỦA HUYỆN QUẾ SƠN</w:t>
      </w:r>
    </w:p>
    <w:p>
      <w:r>
        <w:t>(Kèm theo Quyết định số: 842 /QĐ-UBND ngày 03 /4/2025 của UBND tỉnh Quảng Nam)</w:t>
      </w:r>
    </w:p>
    <w:p>
      <w:r>
        <w:t>Đơn vị tính: ha</w:t>
      </w:r>
    </w:p>
    <w:p>
      <w:r>
        <w:t>STT</w:t>
      </w:r>
    </w:p>
    <w:p>
      <w:r>
        <w:t>Chỉ tiêu sử dụng đất</w:t>
      </w:r>
    </w:p>
    <w:p>
      <w:r>
        <w:t>Mã</w:t>
      </w:r>
    </w:p>
    <w:p>
      <w:r>
        <w:t>Tổng diện tích</w:t>
      </w:r>
    </w:p>
    <w:p>
      <w:r>
        <w:t>Diện tích phân theo đơn vị hành chính</w:t>
      </w:r>
    </w:p>
    <w:p>
      <w:r>
        <w:t>1.TT Đông Phú</w:t>
      </w:r>
    </w:p>
    <w:p>
      <w:r>
        <w:t>2. Xã Quế Xuân 1</w:t>
      </w:r>
    </w:p>
    <w:p>
      <w:r>
        <w:t>3. Xã Quế Xuân 2</w:t>
      </w:r>
    </w:p>
    <w:p>
      <w:r>
        <w:t>4. Xã Quế Phú</w:t>
      </w:r>
    </w:p>
    <w:p>
      <w:r>
        <w:t>5. TT Hương An</w:t>
      </w:r>
    </w:p>
    <w:p>
      <w:r>
        <w:t>6. Xã Quế Mỹ</w:t>
      </w:r>
    </w:p>
    <w:p>
      <w:r>
        <w:t>7. Xã Quế Thuận</w:t>
      </w:r>
    </w:p>
    <w:p>
      <w:r>
        <w:t>8. Xã Quế Châu</w:t>
      </w:r>
    </w:p>
    <w:p>
      <w:r>
        <w:t>9. Xã Quế Hiệp</w:t>
      </w:r>
    </w:p>
    <w:p>
      <w:r>
        <w:t>10. Xã Quế Minh</w:t>
      </w:r>
    </w:p>
    <w:p>
      <w:r>
        <w:t>11. Xã Quế Long</w:t>
      </w:r>
    </w:p>
    <w:p>
      <w:r>
        <w:t>12. Xã Quế Phong</w:t>
      </w:r>
    </w:p>
    <w:p>
      <w:r>
        <w:t>13. Xã Quế An</w:t>
      </w:r>
    </w:p>
    <w:p>
      <w:r>
        <w:t>14. Xã Ninh Phước</w:t>
      </w:r>
    </w:p>
    <w:p>
      <w:r>
        <w:t>15. Xã Phước Ninh</w:t>
      </w:r>
    </w:p>
    <w:p>
      <w:r>
        <w:t>16. Xã Quế Lâm</w:t>
      </w:r>
    </w:p>
    <w:p>
      <w:r>
        <w:t>17. Xã Quế Lộc</w:t>
      </w:r>
    </w:p>
    <w:p>
      <w:r>
        <w:t>18. TT Trung Phước</w:t>
      </w:r>
    </w:p>
    <w:p>
      <w:r>
        <w:t>TỔNG</w:t>
      </w:r>
    </w:p>
    <w:p>
      <w:r>
        <w:t>34,98</w:t>
      </w:r>
    </w:p>
    <w:p>
      <w:r>
        <w:t>1,31</w:t>
      </w:r>
    </w:p>
    <w:p>
      <w:r>
        <w:t>-</w:t>
      </w:r>
    </w:p>
    <w:p>
      <w:r>
        <w:t>-</w:t>
      </w:r>
    </w:p>
    <w:p>
      <w:r>
        <w:t>0,01</w:t>
      </w:r>
    </w:p>
    <w:p>
      <w:r>
        <w:t>9,57</w:t>
      </w:r>
    </w:p>
    <w:p>
      <w:r>
        <w:t>1,52</w:t>
      </w:r>
    </w:p>
    <w:p>
      <w:r>
        <w:t>8,76</w:t>
      </w:r>
    </w:p>
    <w:p>
      <w:r>
        <w:t>0,43</w:t>
      </w:r>
    </w:p>
    <w:p>
      <w:r>
        <w:t>2,35</w:t>
      </w:r>
    </w:p>
    <w:p>
      <w:r>
        <w:t>0,40</w:t>
      </w:r>
    </w:p>
    <w:p>
      <w:r>
        <w:t>0,33</w:t>
      </w:r>
    </w:p>
    <w:p>
      <w:r>
        <w:t>0,65</w:t>
      </w:r>
    </w:p>
    <w:p>
      <w:r>
        <w:t>0,01</w:t>
      </w:r>
    </w:p>
    <w:p>
      <w:r>
        <w:t>-</w:t>
      </w:r>
    </w:p>
    <w:p>
      <w:r>
        <w:t>0,16</w:t>
      </w:r>
    </w:p>
    <w:p>
      <w:r>
        <w:t>7,60</w:t>
      </w:r>
    </w:p>
    <w:p>
      <w:r>
        <w:t>0,02</w:t>
      </w:r>
    </w:p>
    <w:p>
      <w:r>
        <w:t>1,33</w:t>
      </w:r>
    </w:p>
    <w:p>
      <w:r>
        <w:t>1</w:t>
      </w:r>
    </w:p>
    <w:p>
      <w:r>
        <w:t>Đất Nông nghiệp</w:t>
      </w:r>
    </w:p>
    <w:p>
      <w:r>
        <w:t>NNP</w:t>
      </w:r>
    </w:p>
    <w:p>
      <w:r>
        <w:t>3,80</w:t>
      </w:r>
    </w:p>
    <w:p>
      <w:r>
        <w:t>-</w:t>
      </w:r>
    </w:p>
    <w:p>
      <w:r>
        <w:t>-</w:t>
      </w:r>
    </w:p>
    <w:p>
      <w:r>
        <w:t>-</w:t>
      </w:r>
    </w:p>
    <w:p>
      <w:r>
        <w:t>-</w:t>
      </w:r>
    </w:p>
    <w:p>
      <w:r>
        <w:t>-</w:t>
      </w:r>
    </w:p>
    <w:p>
      <w:r>
        <w:t>-</w:t>
      </w:r>
    </w:p>
    <w:p>
      <w:r>
        <w:t>-</w:t>
      </w:r>
    </w:p>
    <w:p>
      <w:r>
        <w:t>-</w:t>
      </w:r>
    </w:p>
    <w:p>
      <w:r>
        <w:t>-</w:t>
      </w:r>
    </w:p>
    <w:p>
      <w:r>
        <w:t>-</w:t>
      </w:r>
    </w:p>
    <w:p>
      <w:r>
        <w:t>-</w:t>
      </w:r>
    </w:p>
    <w:p>
      <w:r>
        <w:t>-</w:t>
      </w:r>
    </w:p>
    <w:p>
      <w:r>
        <w:t>-</w:t>
      </w:r>
    </w:p>
    <w:p>
      <w:r>
        <w:t>-</w:t>
      </w:r>
    </w:p>
    <w:p>
      <w:r>
        <w:t>-</w:t>
      </w:r>
    </w:p>
    <w:p>
      <w:r>
        <w:t>3,80</w:t>
      </w:r>
    </w:p>
    <w:p>
      <w:r>
        <w:t>-</w:t>
      </w:r>
    </w:p>
    <w:p>
      <w:r>
        <w:t>-</w:t>
      </w:r>
    </w:p>
    <w:p>
      <w:r>
        <w:t>1.10</w:t>
      </w:r>
    </w:p>
    <w:p>
      <w:r>
        <w:t>Đất chăn nuôi tập trung</w:t>
      </w:r>
    </w:p>
    <w:p>
      <w:r>
        <w:t>CNT</w:t>
      </w:r>
    </w:p>
    <w:p>
      <w:r>
        <w:t>3,80</w:t>
      </w:r>
    </w:p>
    <w:p>
      <w:r>
        <w:t>-</w:t>
      </w:r>
    </w:p>
    <w:p>
      <w:r>
        <w:t>-</w:t>
      </w:r>
    </w:p>
    <w:p>
      <w:r>
        <w:t>-</w:t>
      </w:r>
    </w:p>
    <w:p>
      <w:r>
        <w:t>-</w:t>
      </w:r>
    </w:p>
    <w:p>
      <w:r>
        <w:t>-</w:t>
      </w:r>
    </w:p>
    <w:p>
      <w:r>
        <w:t>-</w:t>
      </w:r>
    </w:p>
    <w:p>
      <w:r>
        <w:t>-</w:t>
      </w:r>
    </w:p>
    <w:p>
      <w:r>
        <w:t>-</w:t>
      </w:r>
    </w:p>
    <w:p>
      <w:r>
        <w:t>-</w:t>
      </w:r>
    </w:p>
    <w:p>
      <w:r>
        <w:t>-</w:t>
      </w:r>
    </w:p>
    <w:p>
      <w:r>
        <w:t>-</w:t>
      </w:r>
    </w:p>
    <w:p>
      <w:r>
        <w:t>-</w:t>
      </w:r>
    </w:p>
    <w:p>
      <w:r>
        <w:t>-</w:t>
      </w:r>
    </w:p>
    <w:p>
      <w:r>
        <w:t>-</w:t>
      </w:r>
    </w:p>
    <w:p>
      <w:r>
        <w:t>-</w:t>
      </w:r>
    </w:p>
    <w:p>
      <w:r>
        <w:t>3,80</w:t>
      </w:r>
    </w:p>
    <w:p>
      <w:r>
        <w:t>-</w:t>
      </w:r>
    </w:p>
    <w:p>
      <w:r>
        <w:t>-</w:t>
      </w:r>
    </w:p>
    <w:p>
      <w:r>
        <w:t>2</w:t>
      </w:r>
    </w:p>
    <w:p>
      <w:r>
        <w:t>Đất phi nông nghiệp</w:t>
      </w:r>
    </w:p>
    <w:p>
      <w:r>
        <w:t>PNN</w:t>
      </w:r>
    </w:p>
    <w:p>
      <w:r>
        <w:t>31,18</w:t>
      </w:r>
    </w:p>
    <w:p>
      <w:r>
        <w:t>1,31</w:t>
      </w:r>
    </w:p>
    <w:p>
      <w:r>
        <w:t>-</w:t>
      </w:r>
    </w:p>
    <w:p>
      <w:r>
        <w:t>-</w:t>
      </w:r>
    </w:p>
    <w:p>
      <w:r>
        <w:t>0,01</w:t>
      </w:r>
    </w:p>
    <w:p>
      <w:r>
        <w:t>9,57</w:t>
      </w:r>
    </w:p>
    <w:p>
      <w:r>
        <w:t>1,52</w:t>
      </w:r>
    </w:p>
    <w:p>
      <w:r>
        <w:t>8,76</w:t>
      </w:r>
    </w:p>
    <w:p>
      <w:r>
        <w:t>0,43</w:t>
      </w:r>
    </w:p>
    <w:p>
      <w:r>
        <w:t>2,35</w:t>
      </w:r>
    </w:p>
    <w:p>
      <w:r>
        <w:t>0,40</w:t>
      </w:r>
    </w:p>
    <w:p>
      <w:r>
        <w:t>0,33</w:t>
      </w:r>
    </w:p>
    <w:p>
      <w:r>
        <w:t>0,65</w:t>
      </w:r>
    </w:p>
    <w:p>
      <w:r>
        <w:t>0,01</w:t>
      </w:r>
    </w:p>
    <w:p>
      <w:r>
        <w:t>-</w:t>
      </w:r>
    </w:p>
    <w:p>
      <w:r>
        <w:t>0,16</w:t>
      </w:r>
    </w:p>
    <w:p>
      <w:r>
        <w:t>3,80</w:t>
      </w:r>
    </w:p>
    <w:p>
      <w:r>
        <w:t>0,02</w:t>
      </w:r>
    </w:p>
    <w:p>
      <w:r>
        <w:t>1,33</w:t>
      </w:r>
    </w:p>
    <w:p>
      <w:r>
        <w:t>2.1</w:t>
      </w:r>
    </w:p>
    <w:p>
      <w:r>
        <w:t>Đất ở tại nông thôn</w:t>
      </w:r>
    </w:p>
    <w:p>
      <w:r>
        <w:t>ONT</w:t>
      </w:r>
    </w:p>
    <w:p>
      <w:r>
        <w:t>0,05</w:t>
      </w:r>
    </w:p>
    <w:p>
      <w:r>
        <w:t>-</w:t>
      </w:r>
    </w:p>
    <w:p>
      <w:r>
        <w:t>-</w:t>
      </w:r>
    </w:p>
    <w:p>
      <w:r>
        <w:t>-</w:t>
      </w:r>
    </w:p>
    <w:p>
      <w:r>
        <w:t>-</w:t>
      </w:r>
    </w:p>
    <w:p>
      <w:r>
        <w:t>-</w:t>
      </w:r>
    </w:p>
    <w:p>
      <w:r>
        <w:t>-</w:t>
      </w:r>
    </w:p>
    <w:p>
      <w:r>
        <w:t>-</w:t>
      </w:r>
    </w:p>
    <w:p>
      <w:r>
        <w:t>-</w:t>
      </w:r>
    </w:p>
    <w:p>
      <w:r>
        <w:t>-</w:t>
      </w:r>
    </w:p>
    <w:p>
      <w:r>
        <w:t>0,05</w:t>
      </w:r>
    </w:p>
    <w:p>
      <w:r>
        <w:t>-</w:t>
      </w:r>
    </w:p>
    <w:p>
      <w:r>
        <w:t>-</w:t>
      </w:r>
    </w:p>
    <w:p>
      <w:r>
        <w:t>-</w:t>
      </w:r>
    </w:p>
    <w:p>
      <w:r>
        <w:t>-</w:t>
      </w:r>
    </w:p>
    <w:p>
      <w:r>
        <w:t>-</w:t>
      </w:r>
    </w:p>
    <w:p>
      <w:r>
        <w:t>-</w:t>
      </w:r>
    </w:p>
    <w:p>
      <w:r>
        <w:t>-</w:t>
      </w:r>
    </w:p>
    <w:p>
      <w:r>
        <w:t>-</w:t>
      </w:r>
    </w:p>
    <w:p>
      <w:r>
        <w:t>2.2</w:t>
      </w:r>
    </w:p>
    <w:p>
      <w:r>
        <w:t>Đất ở tại đô thị</w:t>
      </w:r>
    </w:p>
    <w:p>
      <w:r>
        <w:t>ODT</w:t>
      </w:r>
    </w:p>
    <w:p>
      <w:r>
        <w:t>3,90</w:t>
      </w:r>
    </w:p>
    <w:p>
      <w:r>
        <w:t>0,15</w:t>
      </w:r>
    </w:p>
    <w:p>
      <w:r>
        <w:t>-</w:t>
      </w:r>
    </w:p>
    <w:p>
      <w:r>
        <w:t>-</w:t>
      </w:r>
    </w:p>
    <w:p>
      <w:r>
        <w:t>-</w:t>
      </w:r>
    </w:p>
    <w:p>
      <w:r>
        <w:t>3,21</w:t>
      </w:r>
    </w:p>
    <w:p>
      <w:r>
        <w:t>-</w:t>
      </w:r>
    </w:p>
    <w:p>
      <w:r>
        <w:t>-</w:t>
      </w:r>
    </w:p>
    <w:p>
      <w:r>
        <w:t>-</w:t>
      </w:r>
    </w:p>
    <w:p>
      <w:r>
        <w:t>-</w:t>
      </w:r>
    </w:p>
    <w:p>
      <w:r>
        <w:t>-</w:t>
      </w:r>
    </w:p>
    <w:p>
      <w:r>
        <w:t>-</w:t>
      </w:r>
    </w:p>
    <w:p>
      <w:r>
        <w:t>-</w:t>
      </w:r>
    </w:p>
    <w:p>
      <w:r>
        <w:t>-</w:t>
      </w:r>
    </w:p>
    <w:p>
      <w:r>
        <w:t>-</w:t>
      </w:r>
    </w:p>
    <w:p>
      <w:r>
        <w:t>0,05</w:t>
      </w:r>
    </w:p>
    <w:p>
      <w:r>
        <w:t>-</w:t>
      </w:r>
    </w:p>
    <w:p>
      <w:r>
        <w:t>0,02</w:t>
      </w:r>
    </w:p>
    <w:p>
      <w:r>
        <w:t>0,47</w:t>
      </w:r>
    </w:p>
    <w:p>
      <w:r>
        <w:t>2.5</w:t>
      </w:r>
    </w:p>
    <w:p>
      <w:r>
        <w:t>Đất an ninh</w:t>
      </w:r>
    </w:p>
    <w:p>
      <w:r>
        <w:t>CAN</w:t>
      </w:r>
    </w:p>
    <w:p>
      <w:r>
        <w:t>0,11</w:t>
      </w:r>
    </w:p>
    <w:p>
      <w:r>
        <w:t>-</w:t>
      </w:r>
    </w:p>
    <w:p>
      <w:r>
        <w:t>-</w:t>
      </w:r>
    </w:p>
    <w:p>
      <w:r>
        <w:t>-</w:t>
      </w:r>
    </w:p>
    <w:p>
      <w:r>
        <w:t>-</w:t>
      </w:r>
    </w:p>
    <w:p>
      <w:r>
        <w:t>0,11</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0,15</w:t>
      </w:r>
    </w:p>
    <w:p>
      <w:r>
        <w:t>-</w:t>
      </w:r>
    </w:p>
    <w:p>
      <w:r>
        <w:t>-</w:t>
      </w:r>
    </w:p>
    <w:p>
      <w:r>
        <w:t>-</w:t>
      </w:r>
    </w:p>
    <w:p>
      <w:r>
        <w:t>-</w:t>
      </w:r>
    </w:p>
    <w:p>
      <w:r>
        <w:t>0,03</w:t>
      </w:r>
    </w:p>
    <w:p>
      <w:r>
        <w:t>-</w:t>
      </w:r>
    </w:p>
    <w:p>
      <w:r>
        <w:t>-</w:t>
      </w:r>
    </w:p>
    <w:p>
      <w:r>
        <w:t>-</w:t>
      </w:r>
    </w:p>
    <w:p>
      <w:r>
        <w:t>-</w:t>
      </w:r>
    </w:p>
    <w:p>
      <w:r>
        <w:t>-</w:t>
      </w:r>
    </w:p>
    <w:p>
      <w:r>
        <w:t>-</w:t>
      </w:r>
    </w:p>
    <w:p>
      <w:r>
        <w:t>0,12</w:t>
      </w:r>
    </w:p>
    <w:p>
      <w:r>
        <w:t>-</w:t>
      </w:r>
    </w:p>
    <w:p>
      <w:r>
        <w:t>-</w:t>
      </w:r>
    </w:p>
    <w:p>
      <w:r>
        <w:t>-</w:t>
      </w:r>
    </w:p>
    <w:p>
      <w:r>
        <w:t>-</w:t>
      </w:r>
    </w:p>
    <w:p>
      <w:r>
        <w:t>-</w:t>
      </w:r>
    </w:p>
    <w:p>
      <w:r>
        <w:t>-</w:t>
      </w:r>
    </w:p>
    <w:p>
      <w:r>
        <w:t>-</w:t>
      </w:r>
    </w:p>
    <w:p>
      <w:r>
        <w:t>Đất xây dựng cơ sở văn hóa</w:t>
      </w:r>
    </w:p>
    <w:p>
      <w:r>
        <w:t>DVH</w:t>
      </w:r>
    </w:p>
    <w:p>
      <w:r>
        <w:t>0,08</w:t>
      </w:r>
    </w:p>
    <w:p>
      <w:r>
        <w:t>-</w:t>
      </w:r>
    </w:p>
    <w:p>
      <w:r>
        <w:t>-</w:t>
      </w:r>
    </w:p>
    <w:p>
      <w:r>
        <w:t>-</w:t>
      </w:r>
    </w:p>
    <w:p>
      <w:r>
        <w:t>-</w:t>
      </w:r>
    </w:p>
    <w:p>
      <w:r>
        <w:t>-</w:t>
      </w:r>
    </w:p>
    <w:p>
      <w:r>
        <w:t>-</w:t>
      </w:r>
    </w:p>
    <w:p>
      <w:r>
        <w:t>-</w:t>
      </w:r>
    </w:p>
    <w:p>
      <w:r>
        <w:t>-</w:t>
      </w:r>
    </w:p>
    <w:p>
      <w:r>
        <w:t>-</w:t>
      </w:r>
    </w:p>
    <w:p>
      <w:r>
        <w:t>-</w:t>
      </w:r>
    </w:p>
    <w:p>
      <w:r>
        <w:t>-</w:t>
      </w:r>
    </w:p>
    <w:p>
      <w:r>
        <w:t>0,08</w:t>
      </w:r>
    </w:p>
    <w:p>
      <w:r>
        <w:t>-</w:t>
      </w:r>
    </w:p>
    <w:p>
      <w:r>
        <w:t>-</w:t>
      </w:r>
    </w:p>
    <w:p>
      <w:r>
        <w:t>-</w:t>
      </w:r>
    </w:p>
    <w:p>
      <w:r>
        <w:t>-</w:t>
      </w:r>
    </w:p>
    <w:p>
      <w:r>
        <w:t>-</w:t>
      </w:r>
    </w:p>
    <w:p>
      <w:r>
        <w:t>-</w:t>
      </w:r>
    </w:p>
    <w:p>
      <w:r>
        <w:t>-</w:t>
      </w:r>
    </w:p>
    <w:p>
      <w:r>
        <w:t>Đất xây dựng cơ sở giáo dục và đào tạo</w:t>
      </w:r>
    </w:p>
    <w:p>
      <w:r>
        <w:t>DGD</w:t>
      </w:r>
    </w:p>
    <w:p>
      <w:r>
        <w:t>0,07</w:t>
      </w:r>
    </w:p>
    <w:p>
      <w:r>
        <w:t>-</w:t>
      </w:r>
    </w:p>
    <w:p>
      <w:r>
        <w:t>-</w:t>
      </w:r>
    </w:p>
    <w:p>
      <w:r>
        <w:t>-</w:t>
      </w:r>
    </w:p>
    <w:p>
      <w:r>
        <w:t>-</w:t>
      </w:r>
    </w:p>
    <w:p>
      <w:r>
        <w:t>0,03</w:t>
      </w:r>
    </w:p>
    <w:p>
      <w:r>
        <w:t>-</w:t>
      </w:r>
    </w:p>
    <w:p>
      <w:r>
        <w:t>-</w:t>
      </w:r>
    </w:p>
    <w:p>
      <w:r>
        <w:t>-</w:t>
      </w:r>
    </w:p>
    <w:p>
      <w:r>
        <w:t>-</w:t>
      </w:r>
    </w:p>
    <w:p>
      <w:r>
        <w:t>-</w:t>
      </w:r>
    </w:p>
    <w:p>
      <w:r>
        <w:t>-</w:t>
      </w:r>
    </w:p>
    <w:p>
      <w:r>
        <w:t>0,04</w:t>
      </w:r>
    </w:p>
    <w:p>
      <w:r>
        <w:t>-</w:t>
      </w:r>
    </w:p>
    <w:p>
      <w:r>
        <w:t>-</w:t>
      </w:r>
    </w:p>
    <w:p>
      <w:r>
        <w:t>-</w:t>
      </w:r>
    </w:p>
    <w:p>
      <w:r>
        <w:t>-</w:t>
      </w:r>
    </w:p>
    <w:p>
      <w:r>
        <w:t>-</w:t>
      </w:r>
    </w:p>
    <w:p>
      <w:r>
        <w:t>-</w:t>
      </w:r>
    </w:p>
    <w:p>
      <w:r>
        <w:t>2.7</w:t>
      </w:r>
    </w:p>
    <w:p>
      <w:r>
        <w:t>Đất sản xuất, kinh doanh phi nông nghiệp</w:t>
      </w:r>
    </w:p>
    <w:p>
      <w:r>
        <w:t>CSK</w:t>
      </w:r>
    </w:p>
    <w:p>
      <w:r>
        <w:t>8,26</w:t>
      </w:r>
    </w:p>
    <w:p>
      <w:r>
        <w:t>0,30</w:t>
      </w:r>
    </w:p>
    <w:p>
      <w:r>
        <w:t>-</w:t>
      </w:r>
    </w:p>
    <w:p>
      <w:r>
        <w:t>-</w:t>
      </w:r>
    </w:p>
    <w:p>
      <w:r>
        <w:t>-</w:t>
      </w:r>
    </w:p>
    <w:p>
      <w:r>
        <w:t>1,00</w:t>
      </w:r>
    </w:p>
    <w:p>
      <w:r>
        <w:t>1,12</w:t>
      </w:r>
    </w:p>
    <w:p>
      <w:r>
        <w:t>1,08</w:t>
      </w:r>
    </w:p>
    <w:p>
      <w:r>
        <w:t>-</w:t>
      </w:r>
    </w:p>
    <w:p>
      <w:r>
        <w:t>-</w:t>
      </w:r>
    </w:p>
    <w:p>
      <w:r>
        <w:t>-</w:t>
      </w:r>
    </w:p>
    <w:p>
      <w:r>
        <w:t>-</w:t>
      </w:r>
    </w:p>
    <w:p>
      <w:r>
        <w:t>-</w:t>
      </w:r>
    </w:p>
    <w:p>
      <w:r>
        <w:t>-</w:t>
      </w:r>
    </w:p>
    <w:p>
      <w:r>
        <w:t>-</w:t>
      </w:r>
    </w:p>
    <w:p>
      <w:r>
        <w:t>-</w:t>
      </w:r>
    </w:p>
    <w:p>
      <w:r>
        <w:t>3,80</w:t>
      </w:r>
    </w:p>
    <w:p>
      <w:r>
        <w:t>-</w:t>
      </w:r>
    </w:p>
    <w:p>
      <w:r>
        <w:t>0,46</w:t>
      </w:r>
    </w:p>
    <w:p>
      <w:r>
        <w:t>-</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cụm công nghiệp</w:t>
      </w:r>
    </w:p>
    <w:p>
      <w:r>
        <w:t>SKN</w:t>
      </w:r>
    </w:p>
    <w:p>
      <w:r>
        <w:t>3,50</w:t>
      </w:r>
    </w:p>
    <w:p>
      <w:r>
        <w:t>0,30</w:t>
      </w:r>
    </w:p>
    <w:p>
      <w:r>
        <w:t>-</w:t>
      </w:r>
    </w:p>
    <w:p>
      <w:r>
        <w:t>-</w:t>
      </w:r>
    </w:p>
    <w:p>
      <w:r>
        <w:t>-</w:t>
      </w:r>
    </w:p>
    <w:p>
      <w:r>
        <w:t>1,00</w:t>
      </w:r>
    </w:p>
    <w:p>
      <w:r>
        <w:t>1,12</w:t>
      </w:r>
    </w:p>
    <w:p>
      <w:r>
        <w:t>1,08</w:t>
      </w:r>
    </w:p>
    <w:p>
      <w:r>
        <w:t>-</w:t>
      </w:r>
    </w:p>
    <w:p>
      <w:r>
        <w:t>-</w:t>
      </w:r>
    </w:p>
    <w:p>
      <w:r>
        <w:t>-</w:t>
      </w:r>
    </w:p>
    <w:p>
      <w:r>
        <w:t>-</w:t>
      </w:r>
    </w:p>
    <w:p>
      <w:r>
        <w:t>-</w:t>
      </w:r>
    </w:p>
    <w:p>
      <w:r>
        <w:t>-</w:t>
      </w:r>
    </w:p>
    <w:p>
      <w:r>
        <w:t>-</w:t>
      </w:r>
    </w:p>
    <w:p>
      <w:r>
        <w:t>-</w:t>
      </w:r>
    </w:p>
    <w:p>
      <w:r>
        <w:t>-</w:t>
      </w:r>
    </w:p>
    <w:p>
      <w:r>
        <w:t>-</w:t>
      </w:r>
    </w:p>
    <w:p>
      <w:r>
        <w:t>-</w:t>
      </w:r>
    </w:p>
    <w:p>
      <w:r>
        <w:t>-</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sản xuất PNN</w:t>
      </w:r>
    </w:p>
    <w:p>
      <w:r>
        <w:t>SKC</w:t>
      </w:r>
    </w:p>
    <w:p>
      <w:r>
        <w:t>0,50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SD cho hoạt động KS</w:t>
      </w:r>
    </w:p>
    <w:p>
      <w:r>
        <w:t>SKS</w:t>
      </w:r>
    </w:p>
    <w:p>
      <w:r>
        <w:t>0,46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2.8</w:t>
      </w:r>
    </w:p>
    <w:p>
      <w:r>
        <w:t>Đất sử dụng vào mục đích công cộng</w:t>
      </w:r>
    </w:p>
    <w:p>
      <w:r>
        <w:t>CCC</w:t>
      </w:r>
    </w:p>
    <w:p>
      <w:r>
        <w:t>13,70</w:t>
      </w:r>
    </w:p>
    <w:p>
      <w:r>
        <w:t>0,85</w:t>
      </w:r>
    </w:p>
    <w:p>
      <w:r>
        <w:t>-</w:t>
      </w:r>
    </w:p>
    <w:p>
      <w:r>
        <w:t>-</w:t>
      </w:r>
    </w:p>
    <w:p>
      <w:r>
        <w:t>0,01</w:t>
      </w:r>
    </w:p>
    <w:p>
      <w:r>
        <w:t>5,22</w:t>
      </w:r>
    </w:p>
    <w:p>
      <w:r>
        <w:t>0,40</w:t>
      </w:r>
    </w:p>
    <w:p>
      <w:r>
        <w:t>2,68</w:t>
      </w:r>
    </w:p>
    <w:p>
      <w:r>
        <w:t>0,43</w:t>
      </w:r>
    </w:p>
    <w:p>
      <w:r>
        <w:t>2,35</w:t>
      </w:r>
    </w:p>
    <w:p>
      <w:r>
        <w:t>0,35</w:t>
      </w:r>
    </w:p>
    <w:p>
      <w:r>
        <w:t>0,33</w:t>
      </w:r>
    </w:p>
    <w:p>
      <w:r>
        <w:t>0,53</w:t>
      </w:r>
    </w:p>
    <w:p>
      <w:r>
        <w:t>0,01</w:t>
      </w:r>
    </w:p>
    <w:p>
      <w:r>
        <w:t>-</w:t>
      </w:r>
    </w:p>
    <w:p>
      <w:r>
        <w:t>0,11</w:t>
      </w:r>
    </w:p>
    <w:p>
      <w:r>
        <w:t>-</w:t>
      </w:r>
    </w:p>
    <w:p>
      <w:r>
        <w:t>-</w:t>
      </w:r>
    </w:p>
    <w:p>
      <w:r>
        <w:t>0,40</w:t>
      </w:r>
    </w:p>
    <w:p>
      <w:r>
        <w:t>-</w:t>
      </w:r>
    </w:p>
    <w:p>
      <w:r>
        <w:t>Đất công trình giao thông</w:t>
      </w:r>
    </w:p>
    <w:p>
      <w:r>
        <w:t>DGT</w:t>
      </w:r>
    </w:p>
    <w:p>
      <w:r>
        <w:t>2,44</w:t>
      </w:r>
    </w:p>
    <w:p>
      <w:r>
        <w:t>0,50</w:t>
      </w:r>
    </w:p>
    <w:p>
      <w:r>
        <w:t>-</w:t>
      </w:r>
    </w:p>
    <w:p>
      <w:r>
        <w:t>-</w:t>
      </w:r>
    </w:p>
    <w:p>
      <w:r>
        <w:t>-</w:t>
      </w:r>
    </w:p>
    <w:p>
      <w:r>
        <w:t>0,38</w:t>
      </w:r>
    </w:p>
    <w:p>
      <w:r>
        <w:t>0,40</w:t>
      </w:r>
    </w:p>
    <w:p>
      <w:r>
        <w:t>-</w:t>
      </w:r>
    </w:p>
    <w:p>
      <w:r>
        <w:t>0,10</w:t>
      </w:r>
    </w:p>
    <w:p>
      <w:r>
        <w:t>-</w:t>
      </w:r>
    </w:p>
    <w:p>
      <w:r>
        <w:t>0,35</w:t>
      </w:r>
    </w:p>
    <w:p>
      <w:r>
        <w:t>-</w:t>
      </w:r>
    </w:p>
    <w:p>
      <w:r>
        <w:t>0,20</w:t>
      </w:r>
    </w:p>
    <w:p>
      <w:r>
        <w:t>-</w:t>
      </w:r>
    </w:p>
    <w:p>
      <w:r>
        <w:t>-</w:t>
      </w:r>
    </w:p>
    <w:p>
      <w:r>
        <w:t>0,11</w:t>
      </w:r>
    </w:p>
    <w:p>
      <w:r>
        <w:t>-</w:t>
      </w:r>
    </w:p>
    <w:p>
      <w:r>
        <w:t>-</w:t>
      </w:r>
    </w:p>
    <w:p>
      <w:r>
        <w:t>0,40</w:t>
      </w:r>
    </w:p>
    <w:p>
      <w:r>
        <w:t>-</w:t>
      </w:r>
    </w:p>
    <w:p>
      <w:r>
        <w:t>Đất thủy lợi</w:t>
      </w:r>
    </w:p>
    <w:p>
      <w:r>
        <w:t>DTL</w:t>
      </w:r>
    </w:p>
    <w:p>
      <w:r>
        <w:t>11,20</w:t>
      </w:r>
    </w:p>
    <w:p>
      <w:r>
        <w:t>0,33</w:t>
      </w:r>
    </w:p>
    <w:p>
      <w:r>
        <w:t>-</w:t>
      </w:r>
    </w:p>
    <w:p>
      <w:r>
        <w:t>-</w:t>
      </w:r>
    </w:p>
    <w:p>
      <w:r>
        <w:t>-</w:t>
      </w:r>
    </w:p>
    <w:p>
      <w:r>
        <w:t>4,84</w:t>
      </w:r>
    </w:p>
    <w:p>
      <w:r>
        <w:t>-</w:t>
      </w:r>
    </w:p>
    <w:p>
      <w:r>
        <w:t>2,68</w:t>
      </w:r>
    </w:p>
    <w:p>
      <w:r>
        <w:t>0,33</w:t>
      </w:r>
    </w:p>
    <w:p>
      <w:r>
        <w:t>2,35</w:t>
      </w:r>
    </w:p>
    <w:p>
      <w:r>
        <w:t>-</w:t>
      </w:r>
    </w:p>
    <w:p>
      <w:r>
        <w:t>0,33</w:t>
      </w:r>
    </w:p>
    <w:p>
      <w:r>
        <w:t>0,33</w:t>
      </w:r>
    </w:p>
    <w:p>
      <w:r>
        <w:t>0,01</w:t>
      </w:r>
    </w:p>
    <w:p>
      <w:r>
        <w:t>-</w:t>
      </w:r>
    </w:p>
    <w:p>
      <w:r>
        <w:t>-</w:t>
      </w:r>
    </w:p>
    <w:p>
      <w:r>
        <w:t>-</w:t>
      </w:r>
    </w:p>
    <w:p>
      <w:r>
        <w:t>-</w:t>
      </w:r>
    </w:p>
    <w:p>
      <w:r>
        <w:t>-</w:t>
      </w:r>
    </w:p>
    <w:p>
      <w:r>
        <w:t>-</w:t>
      </w:r>
    </w:p>
    <w:p>
      <w:r>
        <w:t>Đất công trình cấp nước, thoát nước</w:t>
      </w:r>
    </w:p>
    <w:p>
      <w:r>
        <w:t>DCT</w:t>
      </w:r>
    </w:p>
    <w:p>
      <w:r>
        <w:t>0,01</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 danh lam thắng cảnh, di sản thiên nhiên</w:t>
      </w:r>
    </w:p>
    <w:p>
      <w:r>
        <w:t>DDD</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 chiếu sáng công cộng</w:t>
      </w:r>
    </w:p>
    <w:p>
      <w:r>
        <w:t>DNL</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làm nghĩa trang nghĩa địa, nhà tang lễ, nhà hỏa táng, đất cơ sở lưu trữ tro cốt</w:t>
      </w:r>
    </w:p>
    <w:p>
      <w:r>
        <w:t>NTD</w:t>
      </w:r>
    </w:p>
    <w:p>
      <w:r>
        <w:t>5,00</w:t>
      </w:r>
    </w:p>
    <w:p>
      <w:r>
        <w:t>-</w:t>
      </w:r>
    </w:p>
    <w:p>
      <w:r>
        <w:t>-</w:t>
      </w:r>
    </w:p>
    <w:p>
      <w:r>
        <w:t>-</w:t>
      </w:r>
    </w:p>
    <w:p>
      <w:r>
        <w:t>-</w:t>
      </w:r>
    </w:p>
    <w:p>
      <w:r>
        <w:t>-</w:t>
      </w:r>
    </w:p>
    <w:p>
      <w:r>
        <w:t>-</w:t>
      </w:r>
    </w:p>
    <w:p>
      <w:r>
        <w:t>5,00</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