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842/QĐ-UBND năm 2024 phê duyệt quy trình nội bộ giải quyết thủ tục hành chính sửa đổi, bổ sung trong lĩnh vực đường bộ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842/QĐ-UBND</w:t>
      </w:r>
    </w:p>
    <w:p>
      <w:r>
        <w:t>Ninh Thuận, ngày 11 tháng 7 năm 2024</w:t>
      </w:r>
    </w:p>
    <w:p>
      <w:r>
        <w:t>QUYẾT ĐỊNH</w:t>
      </w:r>
    </w:p>
    <w:p>
      <w:r>
        <w:t>PHÊ DUYỆT QUY TRÌNH NỘI BỘ GIẢI QUYẾT THỦ TỤC HÀNH CHÍNH SỬA ĐỔI, BỔ SUNG TRONG LĨNH VỰC ĐƯỜNG BỘ THUỘC PHẠM VI CHỨC NĂNG QUẢN LÝ CỦA SỞ GIAO THÔNG VẬN TẢI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674/QĐ-UBND ngày 10/6/2024 của Chủ tịch Ủy ban nhân dân tỉnh về việc công bố Danh mục thủ tục hành chính sửa đổi, bổ sung, bãi bỏ lĩnh vực đường bộ thuộc phạm vi chức năng quản lý của Sở Giao thông vận tải tỉnh Ninh Thuận;</w:t>
      </w:r>
    </w:p>
    <w:p>
      <w:r>
        <w:t>Theo đề nghị của Giám đốc Sở Giao thông vận tải tại Tờ trình số 2021/TTr- SGTVT ngày 09/7/2024.</w:t>
      </w:r>
    </w:p>
    <w:p>
      <w:r>
        <w:t>QUYẾT ĐỊNH:</w:t>
      </w:r>
    </w:p>
    <w:p>
      <w:r>
        <w:t>Điều 1.  Phê duyệt kèm theo Quyết định này quy trình nội bộ giải quyết thủ tục hành chính sửa đổi, bổ sung trong lĩnh vực đường bộ thuộc phạm vi chức năng quản lý của Sở Giao thông vận tải tỉnh Ninh Thuận  (đính kèm 02 phụ lục) .</w:t>
      </w:r>
    </w:p>
    <w:p>
      <w:r>
        <w:t>Điều 2.  Giao Sở Giao thông vận tải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 VPCP ngày 23/11/2018 của Bộ trưởng, Chủ nhiệm Văn phòng Chính phủ.</w:t>
      </w:r>
    </w:p>
    <w:p>
      <w:r>
        <w:t>Điều 3.  Quyết định này có hiệu lực thi hành kể từ ngày ký và thay thế Quy trình nội bộ giải quyết thủ tục hành chính số thứ tự 17, 18, 19, 20, 21, 22, 23, 25 lĩnh vực đường bộ theo Quyết định số 420/QĐ-UBND ngày 30/3/2020; thay thế Quy trình nội bộ giải quyết thủ tục hành chính số thứ tự từ 01 đến 17 Quyết định số 643/QĐ- UBND ngày 30/5/2022 của Chủ tịch ủy ban nhân dân tỉnh về phê duyệt Quy trình nội bộ giải quyết thủ tục hành chính trong lĩnh vực đường bộ thuộc phạm vi chức năng quản lý của Sở Giao thông vận tải tỉnh Ninh Thuận.</w:t>
      </w:r>
    </w:p>
    <w:p>
      <w:r>
        <w:t>Chánh Văn phòng Ủy ban nhân dân tỉnh; Giám đốc các Sở: Giao thông vận tải, Thông tin và Truyền thông;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Giao thông vận tải;</w:t>
      </w:r>
    </w:p>
    <w:p>
      <w:r>
        <w:t>- Cục Kiểm soát TTHC (VPCP); (b/c)</w:t>
      </w:r>
    </w:p>
    <w:p>
      <w:r>
        <w:t>- Chủ tịch, PCT UBND tỉnh;</w:t>
      </w:r>
    </w:p>
    <w:p>
      <w:r>
        <w:t>- Cổng thông tin điện tử tỉnh;</w:t>
      </w:r>
    </w:p>
    <w:p>
      <w:r>
        <w:t>- TT. CNTT và TT (Sở TTTT)</w:t>
      </w:r>
    </w:p>
    <w:p>
      <w:r>
        <w:t>- VPUB: LĐ, KTTH, PVHCC;</w:t>
      </w:r>
    </w:p>
    <w:p>
      <w:r>
        <w:t>- Lưu VT. NTL</w:t>
      </w:r>
    </w:p>
    <w:p>
      <w:r>
        <w:t>KT. CHỦ TỊCH</w:t>
      </w:r>
    </w:p>
    <w:p>
      <w:r>
        <w:t>PHÓ CHỦ TỊCH</w:t>
      </w:r>
    </w:p>
    <w:p>
      <w:r>
        <w:t>Lê Huyền</w:t>
      </w:r>
    </w:p>
    <w:p>
      <w:r>
        <w:t>PHỤ LỤC I</w:t>
      </w:r>
    </w:p>
    <w:p>
      <w:r>
        <w:t>DANH MỤC THỦ TỤC HÀNH CHÍNH SỬA ĐỔI, BỔ SUNG TRONG LĨNH VỰC ĐƯỜNG BỘ THUỘC PHẠM VI CHỨC NĂNG QUẢN LÝ CỦA SỞ GIAO THÔNG VẬN TẢI TỈNH NINH THUẬN</w:t>
      </w:r>
    </w:p>
    <w:p>
      <w:r>
        <w:t>(Ban hành kèm theo Quyết định số 842/QĐ-UBND ngày 11/7/2024 của   Chủ tịch Ủy ban nhân dân tỉnh Ninh Thuận)</w:t>
      </w:r>
    </w:p>
    <w:p>
      <w:r>
        <w:t>- Cơ quan thực hiện:  Sở Giao thông vận tải</w:t>
      </w:r>
    </w:p>
    <w:p>
      <w:r>
        <w:t>- Căn cứ pháp lý:</w:t>
      </w:r>
    </w:p>
    <w:p>
      <w:r>
        <w:t>+ Quyết định số 547/QĐ-BGTVT ngày 10/5/2024 của Bộ trưởng Bộ Giao thông vận tải;</w:t>
      </w:r>
    </w:p>
    <w:p>
      <w:r>
        <w:t>+ Quyết định số 674/QĐ-UBND ngày 10/6/2024 của Chủ tịch Ủy ban nhân dân tỉnh.</w:t>
      </w:r>
    </w:p>
    <w:p>
      <w:r>
        <w:t>STT</w:t>
      </w:r>
    </w:p>
    <w:p>
      <w:r>
        <w:t>Tên thủ tục hành chính</w:t>
      </w:r>
    </w:p>
    <w:p>
      <w:r>
        <w:t>01</w:t>
      </w:r>
    </w:p>
    <w:p>
      <w:r>
        <w:t>Chấp thuận bố trí mặt bằng tổng thể hình sát hạch trung tâm sát hạch loại 1, loại 2</w:t>
      </w:r>
    </w:p>
    <w:p>
      <w:r>
        <w:t>02</w:t>
      </w:r>
    </w:p>
    <w:p>
      <w:r>
        <w:t>Cấp Giấy chứng nhận trung tâm sát hạch lái xe loại 1, loại 2 đủ điều kiện hoạt động</w:t>
      </w:r>
    </w:p>
    <w:p>
      <w:r>
        <w:t>03</w:t>
      </w:r>
    </w:p>
    <w:p>
      <w:r>
        <w:t>Cấp Giấy phép liên vận giữa Việt Nam và Campuchia ( cho phương tiện phi thương   mại của các cơ quan, tổ chức, cá nhân đóng trên địa bàn địa phương)</w:t>
      </w:r>
    </w:p>
    <w:p>
      <w:r>
        <w:t>04</w:t>
      </w:r>
    </w:p>
    <w:p>
      <w:r>
        <w:t>Cấp lại Giấy phép liên vận giữa Việt Nam và Campuchia ( cho phương tiện phi thương mại của các cơ quan, tổ chức, cá nhân đóng trên địa bàn địa phương)</w:t>
      </w:r>
    </w:p>
    <w:p>
      <w:r>
        <w:t>05</w:t>
      </w:r>
    </w:p>
    <w:p>
      <w:r>
        <w:t>Cấp Giấy phép liên vận giữa Việt Nam, Lào và Campuchia  (cho phương tiện vận tải hành khách tuyến cố định, phương tiện phi thương mại của các tổ chức, cá nhân đóng trên địa bàn địa phương)</w:t>
      </w:r>
    </w:p>
    <w:p>
      <w:r>
        <w:t>06</w:t>
      </w:r>
    </w:p>
    <w:p>
      <w:r>
        <w:t>Cấp lại Giấy phép liên vận giữa Việt Nam, Lào và Campuchia  (cho phương tiện vận tải hành khách tuyến cố định, phương tiện phi thương mại của các tổ chức, cá nhân đóng trên địa bàn địa phương)</w:t>
      </w:r>
    </w:p>
    <w:p>
      <w:r>
        <w:t>07</w:t>
      </w:r>
    </w:p>
    <w:p>
      <w:r>
        <w:t>Gia hạn thời gian lưu hành tại Việt Nam cho phương tiện của các nước thực hiện các Hiệp định khung ASEAN về vận tải đường bộ qua biên giới</w:t>
      </w:r>
    </w:p>
    <w:p>
      <w:r>
        <w:t>08</w:t>
      </w:r>
    </w:p>
    <w:p>
      <w:r>
        <w:t>Gia hạn thời gian lưu hành tại Việt Nam cho phương tiện của Trung Quốc</w:t>
      </w:r>
    </w:p>
    <w:p>
      <w:r>
        <w:t>09</w:t>
      </w:r>
    </w:p>
    <w:p>
      <w:r>
        <w:t>Cấp Giấy phép vận tải đường bộ quốc tế giữa Việt Nam và Lào</w:t>
      </w:r>
    </w:p>
    <w:p>
      <w:r>
        <w:t>10</w:t>
      </w:r>
    </w:p>
    <w:p>
      <w:r>
        <w:t>Cấp lại Giấy phép vận tải đường bộ quốc tế giữa Việt Nam và Lào</w:t>
      </w:r>
    </w:p>
    <w:p>
      <w:r>
        <w:t>11</w:t>
      </w:r>
    </w:p>
    <w:p>
      <w:r>
        <w:t>Cấp Giấy phép liên vận giữa Việt Nam và Lào</w:t>
      </w:r>
    </w:p>
    <w:p>
      <w:r>
        <w:t>12</w:t>
      </w:r>
    </w:p>
    <w:p>
      <w:r>
        <w:t>Cấp lại Giấy phép liên vận giữa Việt Nam và Lào</w:t>
      </w:r>
    </w:p>
    <w:p>
      <w:r>
        <w:t>13</w:t>
      </w:r>
    </w:p>
    <w:p>
      <w:r>
        <w:t>Gia hạn thời gian lưu hành tại Việt Nam cho phương tiện của Lào</w:t>
      </w:r>
    </w:p>
    <w:p>
      <w:r>
        <w:t>14</w:t>
      </w:r>
    </w:p>
    <w:p>
      <w:r>
        <w:t>Gia hạn thời gian lưu hành tại Việt Nam cho phương tiện của Campuchia</w:t>
      </w:r>
    </w:p>
    <w:p>
      <w:r>
        <w:t>15</w:t>
      </w:r>
    </w:p>
    <w:p>
      <w:r>
        <w:t>Gia hạn thời gian lưu hành tại Việt Nam cho phương tiện của Lào, Campuchia</w:t>
      </w:r>
    </w:p>
    <w:p>
      <w:r>
        <w:t>16</w:t>
      </w:r>
    </w:p>
    <w:p>
      <w:r>
        <w:t>Đăng ký khai thác tuyến vận tải hành khách cố định giữa Việt Nam, Lào và Campuchia</w:t>
      </w:r>
    </w:p>
    <w:p>
      <w:r>
        <w:t>17</w:t>
      </w:r>
    </w:p>
    <w:p>
      <w:r>
        <w:t>Ngừng khai thác tuyến, ngừng phương tiện hoạt động trên tuyến vận tải hành khách cố định giữa Việt Nam, Lào và Campuchia</w:t>
      </w:r>
    </w:p>
    <w:p>
      <w:r>
        <w:t>18</w:t>
      </w:r>
    </w:p>
    <w:p>
      <w:r>
        <w:t>Bổ sung, thay thế phương tiện khai thác tuyến vận tải hành khách cố định giữa Việt Nam, Lào và Campuchia</w:t>
      </w:r>
    </w:p>
    <w:p>
      <w:r>
        <w:t>19</w:t>
      </w:r>
    </w:p>
    <w:p>
      <w:r>
        <w:t>Điều chỉnh tần suất chạy xe trên tuyến Việt Nam, Lào và Campuchia</w:t>
      </w:r>
    </w:p>
    <w:p>
      <w:r>
        <w:t>20</w:t>
      </w:r>
    </w:p>
    <w:p>
      <w:r>
        <w:t>Cấp Giấy chứng nhận giáo viên dạy thực hành lái xe</w:t>
      </w:r>
    </w:p>
    <w:p>
      <w:r>
        <w:t>21</w:t>
      </w:r>
    </w:p>
    <w:p>
      <w:r>
        <w:t>Cấp lại Giấy chứng nhận giáo viên dạy thực hành lái xe  (bị mất hoặc bị hỏng hoặc   có sự thay đổi về nội dung)</w:t>
      </w:r>
    </w:p>
    <w:p>
      <w:r>
        <w:t>22</w:t>
      </w:r>
    </w:p>
    <w:p>
      <w:r>
        <w:t>Cấp Giấy phép xe tập lái</w:t>
      </w:r>
    </w:p>
    <w:p>
      <w:r>
        <w:t>23</w:t>
      </w:r>
    </w:p>
    <w:p>
      <w:r>
        <w:t>Cấp lại Giấy phép xe tập lái</w:t>
      </w:r>
    </w:p>
    <w:p>
      <w:r>
        <w:t>24</w:t>
      </w:r>
    </w:p>
    <w:p>
      <w:r>
        <w:t>Cấp Giấy phép đào tạo lái xe ô tô</w:t>
      </w:r>
    </w:p>
    <w:p>
      <w:r>
        <w:t>25</w:t>
      </w:r>
    </w:p>
    <w:p>
      <w:r>
        <w:t>Cấp lại Giấy phép đào tạo lái xe ô tô trong trường hợp điều chỉnh hạng xe đào tạo, lưu lượng đào tạo</w:t>
      </w:r>
    </w:p>
    <w:p>
      <w:r>
        <w:t>26</w:t>
      </w:r>
    </w:p>
    <w:p>
      <w:r>
        <w:t>Cấp lại Giấy phép đào tạo lái xe ô tô bị mất, bị hỏng, có sự thay đổi liên quan đến nội dung khác</w:t>
      </w:r>
    </w:p>
    <w:p>
      <w:r>
        <w:t>27</w:t>
      </w:r>
    </w:p>
    <w:p>
      <w:r>
        <w:t>Cấp lại Giấy chứng nhận trung tâm sát hạch lái xe đủ điều kiện hoạt động</w:t>
      </w:r>
    </w:p>
    <w:p>
      <w:r>
        <w:t>28</w:t>
      </w:r>
    </w:p>
    <w:p>
      <w:r>
        <w:t>Cấp Giấy phép kinh doanh vận tải bằng xe ô tô</w:t>
      </w:r>
    </w:p>
    <w:p>
      <w:r>
        <w:t>29</w:t>
      </w:r>
    </w:p>
    <w:p>
      <w:r>
        <w:t>Cấp lại Giấy phép kinh doanh vận tải bằng xe ô tô khi có sự thay đổi liên quan đến nội dung của Giấy phép kinh doanh hoặc Giấy phép kinh doanh bị thu hồi, bị tước quyền sử dụng</w:t>
      </w:r>
    </w:p>
    <w:p>
      <w:r>
        <w:t>30</w:t>
      </w:r>
    </w:p>
    <w:p>
      <w:r>
        <w:t>Cấp lại Giấy phép kinh doanh vận tải bằng xe ô tô đối với trường hợp Giấy phép kinh doanh bị mất, bị hỏng</w:t>
      </w:r>
    </w:p>
    <w:p>
      <w:r>
        <w:t>31</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32</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PHỤ LỤC II</w:t>
      </w:r>
    </w:p>
    <w:p>
      <w:r>
        <w:t>QUY TRÌNH NỘI BỘ GIẢI QUYẾT THỦ TỤC HÀNH CHÍNH SỬA ĐỔI, BỔ SUNG TRONG LĨNH VỰC ĐƯỜNG BỘ THUỘC PHẠM VI CHỨC NĂNG QUẢN LÝ CỦA SỞ GIAO THÔNG VẬN TẢI TỈNH NINH THUẬN</w:t>
      </w:r>
    </w:p>
    <w:p>
      <w:r>
        <w:t>(Ban hành kèm theo Quyết định số 842/QĐ-UBND ngày 11/7/2024 của Chủ tịch Ủy ban nhân dân tỉnh Ninh Thuận)</w:t>
      </w:r>
    </w:p>
    <w:p>
      <w:r>
        <w:t>1. Thủ tục: Chấp thuận bố trí mặt bằng tổng thể hình sát hạch trung tâm sát hạch loại 1, loại 2</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chấp thuận phải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(Văn bản chấp thuận).</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2. Thủ tục: Cấp Giấy chứng nhận trung tâm sát hạch lái xe loại 1, loại 2 đủ điều kiện hoạt động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w:t>
      </w:r>
    </w:p>
    <w:p>
      <w:r>
        <w:t>Chuyển hồ sơ cho phòng chuyên môn được phân công giải quyết hồ sơ TTHC.</w:t>
      </w:r>
    </w:p>
    <w:p>
      <w:r>
        <w:t>Phòng chuyên môn</w:t>
      </w:r>
    </w:p>
    <w:p>
      <w:r>
        <w:t>Chuyên viên được phân công thực hiện TTHC:</w:t>
      </w:r>
    </w:p>
    <w:p>
      <w:r>
        <w:t>- Tiếp nhận hồ sơ TTHC;</w:t>
      </w:r>
    </w:p>
    <w:p>
      <w:r>
        <w:t>- Tổ chức kiểm tra, lập biên bản;</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07 ngày</w:t>
      </w:r>
    </w:p>
    <w:p>
      <w:r>
        <w:t>Bước 3</w:t>
      </w:r>
    </w:p>
    <w:p>
      <w:r>
        <w:t>Lãnh đạo Sở</w:t>
      </w:r>
    </w:p>
    <w:p>
      <w:r>
        <w:t>Xem xét, ký duyệt kết quả TTHC (Giấy chứng nhận trung tâm sát hạch lái xe đủ điều kiện hoạt động).</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10 ngày làm việc</w:t>
      </w:r>
    </w:p>
    <w:p>
      <w:r>
        <w:t>3. Thủ tục: Cấp Giấy phép liên vận giữa Việt Nam và Campuchia  (cho phương tiện phi thương mại của các cơ quan, tổ chức, cá nhân đóng trên địa bàn địa phương)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liên vận giữa Việt Nam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4. Thủ tục: Cấp lại Giấy phép liên vận giữa Việt Nam và Campuchia ( cho phương tiện phi thương mại của các cơ quan, tổ chức, cá nhân đóng trên địa bàn địa phương)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liên vận giữa Việt Nam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5. Thủ tục: Cấp Giấy phép liên vận giữa Việt Nam, Lào và Campuchia  (cho phương tiện vận tải hành khách tuyến cố định, phương tiện phi thương mại của các tổ chức, cá nhân đóng trên địa bàn địa phương)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liên vận, Phù hiệu giấy phép liên vận giữa</w:t>
      </w:r>
    </w:p>
    <w:p>
      <w:r>
        <w:t>Việt Nam, Lào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6. Thủ tục: Cấp lại Giấy phép liên vận giữa Việt Nam, Lào và Campuchia  (cho phương tiện vận tải hành khách tuyến cố định, phương tiện phi thương mại của các tổ chức, cá nhân đóng trên địa bàn địa phương)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liên vận giữa Việt Nam, Lào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7. Thủ tục: Gia hạn thời gian lưu hành tại Việt Nam cho phương tiện của các nước thực hiện các Hiệp định khung ASEAN về vận tải đường bộ qua biên giới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gia hạn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(Gia hạn thời gian lưu hành cho phương tiện của các nước thực hiện các Hiệp định khung ASEAN).</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8. Thủ tục: Gia hạn thời gian lưu hành tại Việt Nam cho phương tiện của Trung Quốc</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gia hạn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(Gia hạn thời gian lưu hành của phương tiện tại Việt Nam cho phương tiện của Trung Quốc).</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9. Thủ tục: Cấp Giấy phép vận tải đường bộ quốc tế giữa Việt Nam và Lào</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vận tải đường bộ quốc tế giữa Việt Nam và Lào).</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10. Thủ tục: Cấp lại Giấy phép vận tải đường bộ quốc tế giữa Việt Nam và Lào</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vận tải đường bộ quốc tế giữa Việt Nam và Lào).</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11. Thủ tục: Cấp Giấy phép liên vận giữa Việt Nam và Lào</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liên vận giữa Việt Nam và Lào; Phù hiệu liên vận giữa Việt Nam – Lào).</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12. Thủ tục: Cấp lại Giấy phép liên vận giữa Việt Nam và Lào</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liên vận giữa Việt Nam và Lào).</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13. Thủ tục: Gia hạn thời gian lưu hành tại Việt Nam cho phương tiện của Lào</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gia hạn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(Gia hạn thời gian lưu hành tại Việt Nam cho phương tiện của Lào bằng văn bản hoặc gia hạn trong giấy phép liên vận).</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14. Thủ tục: Gia hạn thời gian lưu hành tại Việt Nam cho phương tiện của Campuchia</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gia hạn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(Gia hạn thời gian lưu hành tại Việt Nam cho phương tiện của Campuchia bằng văn bản hoặc gia hạn trong giấy phép liên vận).</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15. Thủ tục: Gia hạn thời gian lưu hành tại Việt Nam cho phương tiện của Lào, Campuchia</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gia hạn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(Gia hạn thời gian lưu hành tại Việt Nam cho phương tiện của Lào, Campuchia bằng văn bản hoặc gia hạn trong giấy phép liên vận).</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16. Thủ tục: Đăng ký khai thác tuyến vận tải hành khách cố định giữa Việt Nam, Lào và Campuchia</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(Thông báo khai thác tuyến vận tải hành khách cố định giữa Việt Nam, Lào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17. Thủ tục: Ngừng khai thác tuyến, ngừng phương tiện hoạt động trên tuyến vận tải hành khách cố định giữa Việt Nam, Lào và   Campuchia</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Lãnh đạo Phòng chuyên môn kiểm tra, thông qua dự thảo kết quả TTHC, trình lãnh đạo Sở xem xét, ký duyệt.</w:t>
      </w:r>
    </w:p>
    <w:p>
      <w:r>
        <w:t>Bước 3</w:t>
      </w:r>
    </w:p>
    <w:p>
      <w:r>
        <w:t>Lãnh đạo Sở</w:t>
      </w:r>
    </w:p>
    <w:p>
      <w:r>
        <w:t>Xem xét, ký duyệt kết quả TTHC (Thông báo ngừng khai thác tuyến vận tải hành khách cố định giữa Việt Nam, Lào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18. Thủ tục: Bổ sung, thay thế phương tiện khai thác tuyến vận tải hành khách cố định giữa Việt Nam, Lào và Campuchia</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qua hệ thống dịch vụ công trực tuyến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thông báo bằng văn bản hoặc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(Thông báo bổ sung, thay thế phương tiện khai thác tuyến vận tải hành khách cố định giữa Việt Nam, Lào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19. Thủ tục: Điều chỉnh tần suất chạy xe trên tuyến Việt Nam, Lào và Campuchia</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Lãnh đạo Phòng chuyên môn kiểm tra, thông qua dự thảo kết quả TTHC, trình lãnh đạo Sở xem xét, ký duyệt.</w:t>
      </w:r>
    </w:p>
    <w:p>
      <w:r>
        <w:t>Bước 3</w:t>
      </w:r>
    </w:p>
    <w:p>
      <w:r>
        <w:t>Lãnh đạo Sở</w:t>
      </w:r>
    </w:p>
    <w:p>
      <w:r>
        <w:t>Xem xét, ký duyệt kết quả TTHC (Thông báo tăng/giảm tần suất chạy xe tuyến vận tải hành khách cố định giữa Việt Nam, Lào và Campuchia).</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20. Thủ tục: Cấp Giấy chứng nhận giáo viên dạy thực hành lái xe</w:t>
      </w:r>
    </w:p>
    <w:p>
      <w:r>
        <w:t>- Thời hạn giải quyết: 03 ngày làm việc, kể từ ngày đạt kết quả kiểm tra.</w:t>
      </w:r>
    </w:p>
    <w:p>
      <w:r>
        <w:t>- Trình tự thực hiện: Cá nhân có nhu cầu cấp Giấy chứng nhận giáo viên dạy thực hành lái xe lập hồ sơ gửi đến cơ sở đào tạo lái xe. Cơ sở đào tạo tổ chức tập huấn theo chương trình tập huấn về nghiệp vụ giáo viên dạy thực hành lái xe theo quy định của Bộ Giao thông vận tải. Trong thời hạn không quá 03 ngày làm việc kể từ ngày kết thúc chương trình tập huấn, Cơ sở đào tạo gửi hồ sơ về Sở Giao thông vận tải đề nghị kiểm tra cấp Giấy chứng nhận giáo viên dạy thực hành lái xe.</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chưa đầy đủ, chính xác, trong thời hạn 02 ngày làm việc phải có văn bản nêu rõ nội dung, lý do đề nghị cơ sở đào tạo lái xe bổ sung đầy đủ, chính xác.</w:t>
      </w:r>
    </w:p>
    <w:p>
      <w:r>
        <w:t>02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w:t>
      </w:r>
    </w:p>
    <w:p>
      <w:r>
        <w:t>- Tổ chức kiểm tra, đánh giá. Trường hợp cá nhân không đủ điều kiện, trả lời bằng văn bản cho cơ sở đào tạo và nêu rõ lý do.</w:t>
      </w:r>
    </w:p>
    <w:p>
      <w:r>
        <w:t>- Căn cứ vào kết quả kiểm tra, dự thảo kết quả TTHC trình lãnh đạo Phòng kiểm duyệt;</w:t>
      </w:r>
    </w:p>
    <w:p>
      <w:r>
        <w:t>- Trường hợp cá nhân không đạt kết quả, thông báo bằng văn bản cho cá nhân.</w:t>
      </w:r>
    </w:p>
    <w:p>
      <w:r>
        <w:t>Lãnh đạo Phòng chuyên môn kiểm tra, thông qua dự thảo kết quả TTHC, trình lãnh đạo Sở xem xét, ký duyệt.</w:t>
      </w:r>
    </w:p>
    <w:p>
      <w:r>
        <w:t>1,5 ngày</w:t>
      </w:r>
    </w:p>
    <w:p>
      <w:r>
        <w:t>Bước 3</w:t>
      </w:r>
    </w:p>
    <w:p>
      <w:r>
        <w:t>Lãnh đạo Sở</w:t>
      </w:r>
    </w:p>
    <w:p>
      <w:r>
        <w:t>Xem xét, ký duyệt kết quả TTHC (Giấy chứng nhận giáo viên dạy tực hành lái xe).</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Thời hạn tổ chức kiểm tra, đánh giá: 05 ngày làm việc</w:t>
      </w:r>
    </w:p>
    <w:p>
      <w:r>
        <w:t>Thời hạn cấp giấy chứng nhận giáo viên dạy thực hành lái xe: 03 ngày làm việc</w:t>
      </w:r>
    </w:p>
    <w:p>
      <w:r>
        <w:t>21. Thủ tục: Cấp lại Giấy chứng nhận giáo viên dạy thực hành lái xe  (bị mất hoặc bị hỏng hoặc có sự thay đổi về nội dung)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cá nhân không đủ điều kiện, trong thời gian không quá 03 ngày làm việc, trả lời bằng văn bản và nêu rõ lý do.</w:t>
      </w:r>
    </w:p>
    <w:p>
      <w:r>
        <w:t>03 ngày</w:t>
      </w:r>
    </w:p>
    <w:p>
      <w:r>
        <w:t>Bước 2</w:t>
      </w:r>
    </w:p>
    <w:p>
      <w:r>
        <w:t>Văn thư Sở</w:t>
      </w:r>
    </w:p>
    <w:p>
      <w:r>
        <w:t>Chuyển hồ sơ cho phòng chuyên môn được phân công giải quyết hồ sơ TTHC.</w:t>
      </w:r>
    </w:p>
    <w:p>
      <w:r>
        <w:t>1,5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Lãnh đạo Phòng chuyên môn kiểm tra, thông qua dự thảo kết quả TTHC, trình lãnh đạo Sở xem xét, ký duyệt.</w:t>
      </w:r>
    </w:p>
    <w:p>
      <w:r>
        <w:t>Bước 3</w:t>
      </w:r>
    </w:p>
    <w:p>
      <w:r>
        <w:t>Lãnh đạo Sở</w:t>
      </w:r>
    </w:p>
    <w:p>
      <w:r>
        <w:t>Xem xét, ký duyệt kết quả TTHC ( Giấy chứng nhận giáo viên dạy tực hành lái xe).</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03 ngày làm việc</w:t>
      </w:r>
    </w:p>
    <w:p>
      <w:r>
        <w:t>22. Thủ tục: Cấp Giấy phép xe tập lái</w:t>
      </w:r>
    </w:p>
    <w:p>
      <w:r>
        <w:t>- Thời hạn giải quyết: 01 ngày làm việc, kể từ ngày cấp Giấy phép đào tạo lái xe cho cơ sở đào tạo.</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0,25 ngày</w:t>
      </w:r>
    </w:p>
    <w:p>
      <w:r>
        <w:t>Bước 2</w:t>
      </w:r>
    </w:p>
    <w:p>
      <w:r>
        <w:t>Văn thư Sở</w:t>
      </w:r>
    </w:p>
    <w:p>
      <w:r>
        <w:t>Chuyển hồ sơ cho phòng chuyên môn được phân công giải quyết hồ sơ TTHC.</w:t>
      </w:r>
    </w:p>
    <w:p>
      <w:r>
        <w:t>0,25 ngày</w:t>
      </w:r>
    </w:p>
    <w:p>
      <w:r>
        <w:t>Phòng chuyên môn</w:t>
      </w:r>
    </w:p>
    <w:p>
      <w:r>
        <w:t>Chuyên viên được phân công thực hiện TTHC:</w:t>
      </w:r>
    </w:p>
    <w:p>
      <w:r>
        <w:t>- Tiếp nhận hồ sơ TTHC;</w:t>
      </w:r>
    </w:p>
    <w:p>
      <w:r>
        <w:t>- Tổ chức kiểm tra thực tế, lập biên bản tại thời điểm kiểm tra cấp giấy phép đào tạo lái xe;</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xe tập lái).</w:t>
      </w:r>
    </w:p>
    <w:p>
      <w:r>
        <w:t>0,25 ngày</w:t>
      </w:r>
    </w:p>
    <w:p>
      <w:r>
        <w:t>Bước 4</w:t>
      </w:r>
    </w:p>
    <w:p>
      <w:r>
        <w:t>Văn thư Sở</w:t>
      </w:r>
    </w:p>
    <w:p>
      <w:r>
        <w:t>Chuyển trả kết quả cho Trung tâm Phục vụ hành chính công tỉnh.</w:t>
      </w:r>
    </w:p>
    <w:p>
      <w:r>
        <w:t>0,25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01 ngày làm việc</w:t>
      </w:r>
    </w:p>
    <w:p>
      <w:r>
        <w:t>23. Thủ tục: Cấp lại Giấy phép xe tập lái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1,5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xe tập lái).</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03 ngày làm việc</w:t>
      </w:r>
    </w:p>
    <w:p>
      <w:r>
        <w:t>24. Thủ tục: Cấp Giấy phép đào tạo lái xe ô tô</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 Trường hợp hồ sơ chưa đủ theo quy định, trong thời hạn không quá 02 ngày làm việc kể từ ngày nhận được hồ sơ, trả lời bằng văn bản cho tổ chức, cá nhân.</w:t>
      </w:r>
    </w:p>
    <w:p>
      <w:r>
        <w:t>02 ngày</w:t>
      </w:r>
    </w:p>
    <w:p>
      <w:r>
        <w:t>Bước 2</w:t>
      </w:r>
    </w:p>
    <w:p>
      <w:r>
        <w:t>Văn thư Sở</w:t>
      </w:r>
    </w:p>
    <w:p>
      <w:r>
        <w:t>Chuyển hồ sơ cho phòng chuyên môn được phân công giải quyết hồ sơ TTHC</w:t>
      </w:r>
    </w:p>
    <w:p>
      <w:r>
        <w:t>07 ngày</w:t>
      </w:r>
    </w:p>
    <w:p>
      <w:r>
        <w:t>Phòng chuyên môn</w:t>
      </w:r>
    </w:p>
    <w:p>
      <w:r>
        <w:t>Chuyên viên được phân công thực hiện TTHC:</w:t>
      </w:r>
    </w:p>
    <w:p>
      <w:r>
        <w:t>- Tiếp nhận hồ sơ TTHC;</w:t>
      </w:r>
    </w:p>
    <w:p>
      <w:r>
        <w:t>- Sở Giao thông vận tải chủ trì, phối hợp với cơ quan quản lý giáo dục nghề nghiệp tại địa phương tổ chức kiểm tra thực tế cơ sở đào tạo, lập biên bản;</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đào tạo lái xe ô tô).</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10 ngày làm việc</w:t>
      </w:r>
    </w:p>
    <w:p>
      <w:r>
        <w:t>25. Thủ tục: Cấp lại Giấy phép đào tạo lái xe ô tô trong trường hợp điều chỉnh hạng xe đào tạo, lưu lượng đào tạo</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w:t>
      </w:r>
    </w:p>
    <w:p>
      <w:r>
        <w:t>- Sở Giao thông vận tải chủ trì, phối hợp với cơ quan quản lý giáo dục nghề nghiệp tại địa phương tổ chức kiểm tra thực tế cơ sở đào tạo, lập biên bản.</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1,5 ngày</w:t>
      </w:r>
    </w:p>
    <w:p>
      <w:r>
        <w:t>Bước 3</w:t>
      </w:r>
    </w:p>
    <w:p>
      <w:r>
        <w:t>Lãnh đạo Sở</w:t>
      </w:r>
    </w:p>
    <w:p>
      <w:r>
        <w:t>Xem xét, ký duyệt kết quả TTHC (Giấy phép đào tạo lái xe ô tô).</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08 ngày làm việc</w:t>
      </w:r>
    </w:p>
    <w:p>
      <w:r>
        <w:t>26. Thủ tục: Cấp lại Giấy phép đào tạo lái xe ô tô bị mất, bị hỏng, có sự thay đổi liên quan đến nội dung khác</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1,5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đào tạo lái xe ô tô).</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03 ngày làm việc</w:t>
      </w:r>
    </w:p>
    <w:p>
      <w:r>
        <w:t>27. Thủ tục: Cấp lại Giấy chứng nhận trung tâm sát hạch lái xe đủ điều kiện hoạt động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Trường hợp 1: Trường hợp trung tâm sát hạch lái xe có sự thay đổi về thiết bị sát hạch,   chủng loại, số lượng xe cơ giới sử dụng để sát hạch lái xe.</w:t>
      </w:r>
    </w:p>
    <w:p>
      <w:r>
        <w:t>- Tiếp nhận hồ sơ TTHC;</w:t>
      </w:r>
    </w:p>
    <w:p>
      <w:r>
        <w:t>- Tổ chức kiểm tra, lập biên bản;</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08 ngày</w:t>
      </w:r>
    </w:p>
    <w:p>
      <w:r>
        <w:t>* Trường hợp 2: Trường hợp bị hỏng, mất, có sự thay đổi liên quan đến nội dung của giấy chứng nhận.</w:t>
      </w:r>
    </w:p>
    <w:p>
      <w:r>
        <w:t>- Xử lý hồ sơ TTHC;</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01 ngày</w:t>
      </w:r>
    </w:p>
    <w:p>
      <w:r>
        <w:t>Bước 3</w:t>
      </w:r>
    </w:p>
    <w:p>
      <w:r>
        <w:t>Lãnh đạo Sở</w:t>
      </w:r>
    </w:p>
    <w:p>
      <w:r>
        <w:t>Xem xét, ký duyệt kết quả TTHC (Giấy chứng nhận trung tâm sát hạch lái xe đủ điều kiện hoạt động).</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Trường hợp 1 - Tổng thời gian thực hiện thủ tục hành chính: 10 ngày làm việc</w:t>
      </w:r>
    </w:p>
    <w:p>
      <w:r>
        <w:t>Trường hợp 2 - Tổng thời gian thực hiện thủ tục hành chính: 03 ngày làm việc</w:t>
      </w:r>
    </w:p>
    <w:p>
      <w:r>
        <w:t>28. Thủ tục: Cấp Giấy phép kinh doanh vận tải bằng xe ô tô</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thông báo qua hệ thống dịch vụ công trực tuyến những nội dung cần bổ sung hoặc sửa đổi đến đơn vị kinh doanh vận tải trong thời hạn 03 ngày làm việc kể từ ngày nhận hồ sơ.</w:t>
      </w:r>
    </w:p>
    <w:p>
      <w:r>
        <w:t>03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thẩm định hồ sơ TTHC;</w:t>
      </w:r>
    </w:p>
    <w:p>
      <w:r>
        <w:t>- Dự thảo kết quả TTHC trình lãnh đạo Phòng kiểm duyệt;</w:t>
      </w:r>
    </w:p>
    <w:p>
      <w:r>
        <w:t>- Trường hợp không cấp phải trả lời bằng văn bản hoặc thông báo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kinh doanh vận tải bằng xe ô tô).</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29. Thủ tục: Cấp lại Giấy phép kinh doanh vận tải bằng xe ô tô khi có sự thay đổi liên quan đến nội dung của Giấy phép kinh doanh hoặc Giấy phép kinh doanh bị thu hồi, bị tước quyền sử dụng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thông báo qua hệ thống dịch vụ công trực tuyến những nội dung cần bổ sung hoặc sửa đổi đến đơn vị kinh doanh vận tải trong thời hạn 03 ngày làm việc kể từ ngày nhận hồ sơ.</w:t>
      </w:r>
    </w:p>
    <w:p>
      <w:r>
        <w:t>03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thẩm định hồ sơ TTHC;</w:t>
      </w:r>
    </w:p>
    <w:p>
      <w:r>
        <w:t>- Dự thảo kết quả TTHC trình lãnh đạo Phòng kiểm duyệt;</w:t>
      </w:r>
    </w:p>
    <w:p>
      <w:r>
        <w:t>- Trường hợp không cấp phải trả lời bằng văn bản hoặc thông báo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kinh doanh vận tải bằng xe ô tô).</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30. Thủ tục: Cấp lại Giấy phép kinh doanh vận tải bằng xe ô tô đối với trường hợp Giấy phép kinh doanh bị mất, bị hỏng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thông báo qua hệ thống dịch vụ công trực tuyến những nội dung cần bổ sung hoặc sửa đổi đến đơn vị kinh doanh vận tải trong thời hạn 02 ngày làm việc kể từ ngày nhận hồ sơ.</w:t>
      </w:r>
    </w:p>
    <w:p>
      <w:r>
        <w:t>02 ngày</w:t>
      </w:r>
    </w:p>
    <w:p>
      <w:r>
        <w:t>Bước 2</w:t>
      </w:r>
    </w:p>
    <w:p>
      <w:r>
        <w:t>Văn thư Sở</w:t>
      </w:r>
    </w:p>
    <w:p>
      <w:r>
        <w:t>Chuyển hồ sơ cho phòng chuyên môn được phân công giải quyết hồ sơ TTHC.</w:t>
      </w:r>
    </w:p>
    <w:p>
      <w:r>
        <w:t>1,5 ngày</w:t>
      </w:r>
    </w:p>
    <w:p>
      <w:r>
        <w:t>Phòng chuyên môn</w:t>
      </w:r>
    </w:p>
    <w:p>
      <w:r>
        <w:t>Chuyên viên được phân công thực hiện TTHC:</w:t>
      </w:r>
    </w:p>
    <w:p>
      <w:r>
        <w:t>- Tiếp nhận hồ sơ TTHC, thẩm định hồ sơ TTHC;</w:t>
      </w:r>
    </w:p>
    <w:p>
      <w:r>
        <w:t>- Dự thảo kết quả TTHC trình lãnh đạo Phòng kiểm duyệt;</w:t>
      </w:r>
    </w:p>
    <w:p>
      <w:r>
        <w:t>- Trường hợp không cấp phải trả lời bằng văn bản hoặc thông báo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kinh doanh vận tải bằng xe ô tô).</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03 ngày làm việc</w:t>
      </w:r>
    </w:p>
    <w:p>
      <w:r>
        <w:t>31. Thủ tục: 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từ chối không cấp, trả lời bằng văn bản hoặc trả lời thông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(Phù hiệu).</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r>
        <w:t>32. Thủ tục: 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hồ sơ cần sửa đổi, bổ sung,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w:t>
      </w:r>
    </w:p>
    <w:p>
      <w:r>
        <w:t>01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từ chối không cấp, trả lời bằng văn bản hoặc trả lời thông qua hệ thống dịch vụ công trực tuyến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(Phù hiệu).</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