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2025 phê duyệt Quy trình nội bộ giải quyết thủ tục hành chính trong lĩnh vực Trồng trọt và Bảo vệ thực vật thuộc thẩm quyền giải quyết của Sở Nông nghiệp và Môi trường, Ủy ban nhân dân cấp huyện,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840/QĐ-UBND</w:t>
      </w:r>
    </w:p>
    <w:p>
      <w:r>
        <w:t>Cao Bằng, ngày 24 tháng 6 năm 2025</w:t>
      </w:r>
    </w:p>
    <w:p>
      <w:r>
        <w:t>QUYẾT ĐỊNH</w:t>
      </w:r>
    </w:p>
    <w:p>
      <w:r>
        <w:t>VỀ VIỆC PHÊ DUYỆT QUY TRÌNH NỘI BỘ GIẢI QUYẾT THỦ TỤC HÀNH CHÍNH TRONG LĨNH VỰC TRỒNG TRỌT VÀ BẢO VỆ THỰC VẬT THUỘC THẨM QUYỀN GIẢI QUYẾT CỦA SỞ NÔNG NGHIỆP VÀ MÔI TRƯỜNG, UBND CẤP HUYỆN, UBND CẤP XÃ TỈNH CAO BẰNG</w:t>
      </w:r>
    </w:p>
    <w:p>
      <w:r>
        <w:t>CHỦ TỊCH ỦY BAN NHÂN DÂN TỈNH CAO BẰNG</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1000/QĐ-BNNMT ngày 22 tháng 4 năm 2025 của Bộ trưởng Bộ Nông nghiệp và Môi trường về việc công bố chuẩn hoá thủ tục hành chính lĩnh vực trồng trọt và bảo vệ thực vật thuộc phạm vi chức năng quản lý của Bộ Nông nghiệp và Môi trường;</w:t>
      </w:r>
    </w:p>
    <w:p>
      <w:r>
        <w:t>Căn cứ Quyết định số 605/QĐ-UBND ngày 12 tháng 5 năm 2025 của Chủ tịch Uỷ ban nhân dân tỉnh Cao Bằng về việc công bố danh mục thủ tục hành chính chuẩn hóa trong lĩnh vực Trồng trọt và Bảo vệ thực vật thuộc thẩm quyền giải quyết của Sở Nông nghiệp và Môi trường, UBND cấp huyện,UBND cấp xã tỉnh Cao Bằng;</w:t>
      </w:r>
    </w:p>
    <w:p>
      <w:r>
        <w:t>Theo đề nghị của Giám đốc Sở Nông nghiệp và Môi trường tỉnh Cao Bằng tại Tờ trình số 2280/TTr-SNNMT ngày 12 tháng 6 năm 2025.</w:t>
      </w:r>
    </w:p>
    <w:p>
      <w:r>
        <w:t>QUYẾT ĐỊNH:</w:t>
      </w:r>
    </w:p>
    <w:p>
      <w:r>
        <w:t>Điều 1.  Phê duyệt kèm theo Quyết định này 24 quy trình nội bộ giải quyết thủ tục hành chính trong lĩnh vực Trồng trọt và Bảo vệ thực vật thuộc thẩm quyền giải quyết của Sở Nông nghiệp và Môi trường, UBND cấp huyện, UBND cấp xã tỉnh Cao Bằng  (chi tiết tại Phụ lục kèm theo) .</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w:t>
      </w:r>
    </w:p>
    <w:p>
      <w:r>
        <w:t>Điều 4.  Chánh Văn phòng Ủy ban nhân dân tỉnh; Giám đốc Sở Nông nghiệp và Môi trường; Giám đốc Trung tâm Phục vụ hành chính công; Thủ trưởng các sở, ban, ngành; Chủ tịch Ủy ban nhân dân các huyện, thành phố; Chủ tịch UBND các xã, phường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LĨNH VỰC TRỒNG TRỌT VÀ BẢO VỆ THỰC VẬT THUỘC THẨM QUYỀN GIẢI QUYẾT CỦA SỞ NÔNG NGHIỆP VÀ MÔI TRƯỜNG TỈNH CAO BẰNG</w:t>
      </w:r>
    </w:p>
    <w:p>
      <w:r>
        <w:t>(Kèm theo Quyết định số: 840 /QĐ-UBND ngày 24 tháng 6 năm 2025 của Chủ tịch Ủy ban nhân dân tỉnh Cao Bằng)</w:t>
      </w:r>
    </w:p>
    <w:p>
      <w:r>
        <w:t>A. THỦ TỤC HÀNH CHÍNH CẤP TỈNH (18 TTHC)</w:t>
      </w:r>
    </w:p>
    <w:p>
      <w:r>
        <w:t>I. LĨNH VỰC BẢO VỆ THỰC VẬT (07 TTHC)</w:t>
      </w:r>
    </w:p>
    <w:p>
      <w:r>
        <w:t>1. Quy trình giải quyết thủ tục hành chính: Cấp Giấy xác nhận nội dung quảng cáo thuốc bảo vệ thực vật (thuộc thẩm quyền giải quyết của cấp tỉnh) (1.004493)</w:t>
      </w:r>
    </w:p>
    <w:p>
      <w:r>
        <w:t>Quy trình số: 01</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Trình lãnh đạo Phòng duyệt</w:t>
      </w:r>
    </w:p>
    <w:p>
      <w:r>
        <w:t>Chuyên viên Phòng Bảo vệ thực vật, Chi cục Trồng trọt</w:t>
      </w:r>
    </w:p>
    <w:p>
      <w:r>
        <w:t>5,75 ngày làm việc</w:t>
      </w:r>
    </w:p>
    <w:p>
      <w:r>
        <w:t>Bước 4</w:t>
      </w:r>
    </w:p>
    <w:p>
      <w:r>
        <w:t>Lãnh đạo Phòng xem xét, duyệt; trình lãnh đạo Chi cục phê duyệt</w:t>
      </w:r>
    </w:p>
    <w:p>
      <w:r>
        <w:t>Lãnh đạo Phòng Bảo vệ thực vật, Chi cục Trồng trọt</w:t>
      </w:r>
    </w:p>
    <w:p>
      <w:r>
        <w:t>0,5 ngày làm việc</w:t>
      </w:r>
    </w:p>
    <w:p>
      <w:r>
        <w:t>Bước 5</w:t>
      </w:r>
    </w:p>
    <w:p>
      <w:r>
        <w:t>Lãnh đạo Chi cục phê duyệt kết quả giải quyết</w:t>
      </w:r>
    </w:p>
    <w:p>
      <w:r>
        <w:t>Lãnh đạo Chi cục Trồng trọt</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08 ngày làm việc</w:t>
      </w:r>
    </w:p>
    <w:p>
      <w:r>
        <w:t>2. Quy trình giải quyết thủ tục hành chính: Cấp Giấy chứng nhận đủ điều kiện buôn bán thuốc bảo vệ thực vật (1.004363)</w:t>
      </w:r>
    </w:p>
    <w:p>
      <w:r>
        <w:t>Quy trình số: 02A</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0,5 ngày làm việc</w:t>
      </w:r>
    </w:p>
    <w:p>
      <w:r>
        <w:t>Bước 2</w:t>
      </w:r>
    </w:p>
    <w:p>
      <w:r>
        <w:t>Phân công thụ lý hồ sơ</w:t>
      </w:r>
    </w:p>
    <w:p>
      <w:r>
        <w:t>Lãnh đạo Phòng Bảo vệ thực vật, Chi cục Trồng trọt</w:t>
      </w:r>
    </w:p>
    <w:p>
      <w:r>
        <w:t>01 ngày làm việc</w:t>
      </w:r>
    </w:p>
    <w:p>
      <w:r>
        <w:t>Bước 3</w:t>
      </w:r>
    </w:p>
    <w:p>
      <w:r>
        <w:t>Thụ lý giải quyết; Trình lãnh đạo phòng duyệt</w:t>
      </w:r>
    </w:p>
    <w:p>
      <w:r>
        <w:t>Chuyên viên Phòng Bảo vệ thực vật, Chi cục Trồng trọt</w:t>
      </w:r>
    </w:p>
    <w:p>
      <w:r>
        <w:t>10 ngày làm việc</w:t>
      </w:r>
    </w:p>
    <w:p>
      <w:r>
        <w:t>Bước 4</w:t>
      </w:r>
    </w:p>
    <w:p>
      <w:r>
        <w:t>Lãnh đạo Phòng xem xét, duyệt; trình lãnh đạo Chi cục phê duyệt</w:t>
      </w:r>
    </w:p>
    <w:p>
      <w:r>
        <w:t>Lãnh đạo Phòng Bảo vệ thực vật, Chi cục Trồng trọt</w:t>
      </w:r>
    </w:p>
    <w:p>
      <w:r>
        <w:t>0,5 ngày làm việc</w:t>
      </w:r>
    </w:p>
    <w:p>
      <w:r>
        <w:t>Bước 5</w:t>
      </w:r>
    </w:p>
    <w:p>
      <w:r>
        <w:t>Lãnh đạo Chi cục Phê duyệt kết quả giải quyết</w:t>
      </w:r>
    </w:p>
    <w:p>
      <w:r>
        <w:t>Lãnh đạo Chi cục Trồng trọt</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13 ngày làm việc</w:t>
      </w:r>
    </w:p>
    <w:p>
      <w:r>
        <w:t>3. Quy trình giải quyết thủ tục hành chính: Cấp Giấy chứng nhận đủ điều kiện buôn bán thuốc bảo vệ thực vật (1.004363)</w:t>
      </w:r>
    </w:p>
    <w:p>
      <w:r>
        <w:t>Quy trình số: 02B</w:t>
      </w:r>
    </w:p>
    <w:p>
      <w:r>
        <w:t>(Trường hợp cơ sở đã khắc phục các điều kiện không đạt trong vòng 60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(Thẩm định bản báo cáo khắc phục của cơ sở; Soạn thảo Giấy chứng nhận đủ điều kiện buôn bán thuốc bảo vệ thực vật; Trường hợp không cấp Giấy chứng nhận thì soạn thảo văn bản trả lời và nêu rõ lý do); trình lãnh đạo phòng duyệt,</w:t>
      </w:r>
    </w:p>
    <w:p>
      <w:r>
        <w:t>Chuyên viên Phòng Bảo vệ thực vật, Chi cục Trồng trọt</w:t>
      </w:r>
    </w:p>
    <w:p>
      <w:r>
        <w:t>1,5 ngày làm việc</w:t>
      </w:r>
    </w:p>
    <w:p>
      <w:r>
        <w:t>Bước 4</w:t>
      </w:r>
    </w:p>
    <w:p>
      <w:r>
        <w:t>Lãnh đạo Phòng xem xét, duyệt; trình lãnh đạo Chi cục phê duyệt</w:t>
      </w:r>
    </w:p>
    <w:p>
      <w:r>
        <w:t>Lãnh đạo Phòng Bảo vệ thực vật, Chi cục Trồng trọt</w:t>
      </w:r>
    </w:p>
    <w:p>
      <w:r>
        <w:t>0,25 ngày làm việc</w:t>
      </w:r>
    </w:p>
    <w:p>
      <w:r>
        <w:t>Bước 5</w:t>
      </w:r>
    </w:p>
    <w:p>
      <w:r>
        <w:t>Lãnh đạo Chi cục phê duyệt kết quả giải quyết (Ký Giấy chứng nhận đủ điều kiện buôn bán thuốc bảo vệ thực vật hoặc văn bản trả lời không cấp Giấy chứng nhận cho tổ chức, cá nhân)</w:t>
      </w:r>
    </w:p>
    <w:p>
      <w:r>
        <w:t>Lãnh đạo Chi cục Trồng trọt</w:t>
      </w:r>
    </w:p>
    <w:p>
      <w:r>
        <w:t>0,25 ngày làm việc</w:t>
      </w:r>
    </w:p>
    <w:p>
      <w:r>
        <w:t>Bước 6</w:t>
      </w:r>
    </w:p>
    <w:p>
      <w:r>
        <w:t>Vào sổ văn bản, đóng dấu, chuyển kết quả cho Bộ phận tiếp nhận và trả kết quả của Sở Nông nghiệp và Môi trường tại Trung tâm phục vụ hành chính công</w:t>
      </w:r>
    </w:p>
    <w:p>
      <w:r>
        <w:t>Văn thư Chi cục Trồng trọt</w:t>
      </w:r>
    </w:p>
    <w:p>
      <w:r>
        <w:t>0,25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03 ngày làm việc</w:t>
      </w:r>
    </w:p>
    <w:p>
      <w:r>
        <w:t>4. Quy trình giải quyết thủ tục hành chính: Cấp lại Giấy chứng nhận đủ điều kiện buôn bán thuốc bảo vệ thực vật (1.004346)</w:t>
      </w:r>
    </w:p>
    <w:p>
      <w:r>
        <w:t>Quy trình số: 03A</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0,5 ngày làm việc</w:t>
      </w:r>
    </w:p>
    <w:p>
      <w:r>
        <w:t>Bước 2</w:t>
      </w:r>
    </w:p>
    <w:p>
      <w:r>
        <w:t>Phân công thụ lý hồ sơ</w:t>
      </w:r>
    </w:p>
    <w:p>
      <w:r>
        <w:t>Lãnh đạo phòng Phòng Bảo vệ thực vật, Chi cục Trồng trọt</w:t>
      </w:r>
    </w:p>
    <w:p>
      <w:r>
        <w:t>01 ngày làm việc</w:t>
      </w:r>
    </w:p>
    <w:p>
      <w:r>
        <w:t>Bước 3</w:t>
      </w:r>
    </w:p>
    <w:p>
      <w:r>
        <w:t>Thụ lý giải quyết; Trình lãnh đạo phòng duyệt</w:t>
      </w:r>
    </w:p>
    <w:p>
      <w:r>
        <w:t>Chuyên viên Phòng Bảo vệ thực vật, Chi cục Trồng trọt</w:t>
      </w:r>
    </w:p>
    <w:p>
      <w:r>
        <w:t>10 ngày làm việc</w:t>
      </w:r>
    </w:p>
    <w:p>
      <w:r>
        <w:t>Bước 4</w:t>
      </w:r>
    </w:p>
    <w:p>
      <w:r>
        <w:t>Lãnh đạo Phòng xem xét, duyệt; trình lãnh đạo Chi cục phê duyệt</w:t>
      </w:r>
    </w:p>
    <w:p>
      <w:r>
        <w:t>Lãnh đạo Phòng Bảo vệ thực vật, Chi cục Trồng trọt</w:t>
      </w:r>
    </w:p>
    <w:p>
      <w:r>
        <w:t>0,5 ngày làm việc</w:t>
      </w:r>
    </w:p>
    <w:p>
      <w:r>
        <w:t>Bước 5</w:t>
      </w:r>
    </w:p>
    <w:p>
      <w:r>
        <w:t>Lãnh đạo Chi cục phê duyệt kết quả giải quyết</w:t>
      </w:r>
    </w:p>
    <w:p>
      <w:r>
        <w:t>Lãnh đạo Chi cục Trồng trọt</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13 ngày làm việc</w:t>
      </w:r>
    </w:p>
    <w:p>
      <w:r>
        <w:t>5. Quy trình giải quyết thủ tục hành chính: Cấp lại Giấy chứng nhận đủ điều kiện buôn bán thuốc bảo vệ thực vật (1.004346)</w:t>
      </w:r>
    </w:p>
    <w:p>
      <w:r>
        <w:t>Quy trình số: 03B</w:t>
      </w:r>
    </w:p>
    <w:p>
      <w:r>
        <w:t>(Trường hợp cơ sở đã khắc phục các điều kiện không đạt trong vòng 60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trình lãnh đạo phòng duyệt</w:t>
      </w:r>
    </w:p>
    <w:p>
      <w:r>
        <w:t>Chuyên viên Phòng Bảo vệ thực vật, Chi cục Trồng trọt</w:t>
      </w:r>
    </w:p>
    <w:p>
      <w:r>
        <w:t>01 ngày làm việc</w:t>
      </w:r>
    </w:p>
    <w:p>
      <w:r>
        <w:t>Bước 4</w:t>
      </w:r>
    </w:p>
    <w:p>
      <w:r>
        <w:t>Lãnh đạo Phòng xem xét, duyệt; trình lãnh đạo Chi cục phê duyệt</w:t>
      </w:r>
    </w:p>
    <w:p>
      <w:r>
        <w:t>Lãnh đạo Phòng Bảo vệ thực vật, Chi cục Trồng trọt</w:t>
      </w:r>
    </w:p>
    <w:p>
      <w:r>
        <w:t>0,5 ngày làm việc</w:t>
      </w:r>
    </w:p>
    <w:p>
      <w:r>
        <w:t>Bước 5</w:t>
      </w:r>
    </w:p>
    <w:p>
      <w:r>
        <w:t>Lãnh đạo Chi cục phê duyệt kết quả giải quyết</w:t>
      </w:r>
    </w:p>
    <w:p>
      <w:r>
        <w:t>Lãnh đạo Chi cục Trồng trọt</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0,25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03 ngày làm việc</w:t>
      </w:r>
    </w:p>
    <w:p>
      <w:r>
        <w:t>6. Quy trình giải quyết thủ tục hành chính: Cấp Giấy chứng nhận kiểm dịch thực vật đối với các lô vật thể vận chuyển từ vùng nhiễm đối tượng kiểm dịch thực vật (1.003984)</w:t>
      </w:r>
    </w:p>
    <w:p>
      <w:r>
        <w:t>Quy trình số: 04</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Chi cục Trồng trọt, Sở Nông nghiệp và Môi trường</w:t>
      </w:r>
    </w:p>
    <w:p>
      <w:r>
        <w:t>0,083 ngày (02 giờ)</w:t>
      </w:r>
    </w:p>
    <w:p>
      <w:r>
        <w:t>Bước 2</w:t>
      </w:r>
    </w:p>
    <w:p>
      <w:r>
        <w:t>Phân công thụ lý hồ sơ</w:t>
      </w:r>
    </w:p>
    <w:p>
      <w:r>
        <w:t>Lãnh đạo Phòng Bảo vệ thực vật, Chi cục Trồng trọt</w:t>
      </w:r>
    </w:p>
    <w:p>
      <w:r>
        <w:t>0,063 ngày (1,5 giờ)</w:t>
      </w:r>
    </w:p>
    <w:p>
      <w:r>
        <w:t>Bước 3</w:t>
      </w:r>
    </w:p>
    <w:p>
      <w:r>
        <w:t>Thụ lý giải quyết; Trình lãnh đạo phòng duyệt</w:t>
      </w:r>
    </w:p>
    <w:p>
      <w:r>
        <w:t>Chuyên viên Phòng Bảo vệ thực vật, Chi cục Trồng trọt</w:t>
      </w:r>
    </w:p>
    <w:p>
      <w:r>
        <w:t>0,666 ngày (16 giờ)</w:t>
      </w:r>
    </w:p>
    <w:p>
      <w:r>
        <w:t>Bước 4</w:t>
      </w:r>
    </w:p>
    <w:p>
      <w:r>
        <w:t>Lãnh đạo phòng xem xét, duyệt; trình lãnh đạo Chi cục phê duyệt</w:t>
      </w:r>
    </w:p>
    <w:p>
      <w:r>
        <w:t>Lãnh đạo Phòng Bảo vệ thực vật, Chi cục Trồng trọt</w:t>
      </w:r>
    </w:p>
    <w:p>
      <w:r>
        <w:t>0,063 ngày (1,5 giờ)</w:t>
      </w:r>
    </w:p>
    <w:p>
      <w:r>
        <w:t>Bước 5</w:t>
      </w:r>
    </w:p>
    <w:p>
      <w:r>
        <w:t>Lãnh đạo Chi cục Phê duyệt kết quả giải quyết</w:t>
      </w:r>
    </w:p>
    <w:p>
      <w:r>
        <w:t>Lãnh đạo Chi cục Trồng trọt</w:t>
      </w:r>
    </w:p>
    <w:p>
      <w:r>
        <w:t>0,083 ngày (02 giờ)</w:t>
      </w:r>
    </w:p>
    <w:p>
      <w:r>
        <w:t>Bước 6</w:t>
      </w:r>
    </w:p>
    <w:p>
      <w:r>
        <w:t>Vào sổ văn bản, đóng dấu, lưu trữ hồ sơ, thông báo cho tổ chức cá nhân đến nhận kết quả</w:t>
      </w:r>
    </w:p>
    <w:p>
      <w:r>
        <w:t>Bộ phận Văn thư Chi cục Trồng trọt</w:t>
      </w:r>
    </w:p>
    <w:p>
      <w:r>
        <w:t>0,042 ngày (01 giờ)</w:t>
      </w:r>
    </w:p>
    <w:p>
      <w:r>
        <w:t>Bước 7</w:t>
      </w:r>
    </w:p>
    <w:p>
      <w:r>
        <w:t>Trả kết quả cho tổ chức, cá nhân</w:t>
      </w:r>
    </w:p>
    <w:p>
      <w:r>
        <w:t>Bộ phận tiếp nhận và trả kết quả Chi cục Trồng trọt, Sở Nông nghiệp và Môi trường</w:t>
      </w:r>
    </w:p>
    <w:p>
      <w:r>
        <w:t>Không tính thời gian</w:t>
      </w:r>
    </w:p>
    <w:p>
      <w:r>
        <w:t>Tổng thời gian giải quyết TTHC</w:t>
      </w:r>
    </w:p>
    <w:p>
      <w:r>
        <w:t>24 giờ</w:t>
      </w:r>
    </w:p>
    <w:p>
      <w:r>
        <w:t>7. Quy trình giải quyết thủ tục hành chính: Cấp Giấy chứng nhận đủ điều kiện buôn bán phân bón (1.007931)</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01 ngày làm việc</w:t>
      </w:r>
    </w:p>
    <w:p>
      <w:r>
        <w:t>Bước 3</w:t>
      </w:r>
    </w:p>
    <w:p>
      <w:r>
        <w:t>Thụ lý giải quyết; Trình lãnh đạo phòng duyệt</w:t>
      </w:r>
    </w:p>
    <w:p>
      <w:r>
        <w:t>Chuyên viên phòng Trồng trọt, Chi cục Trồng trọt</w:t>
      </w:r>
    </w:p>
    <w:p>
      <w:r>
        <w:t>9 ngày làm việc</w:t>
      </w:r>
    </w:p>
    <w:p>
      <w:r>
        <w:t>Bước 4</w:t>
      </w:r>
    </w:p>
    <w:p>
      <w:r>
        <w:t>Lãnh đạo phòng xem xét, duyệt; trình lãnh đạo Chi cục phê duyệt</w:t>
      </w:r>
    </w:p>
    <w:p>
      <w:r>
        <w:t>Lãnh đạo phòng Trồng trọt, Chi cục Trồng trọt</w:t>
      </w:r>
    </w:p>
    <w:p>
      <w:r>
        <w:t>0,5 ngày làm việc</w:t>
      </w:r>
    </w:p>
    <w:p>
      <w:r>
        <w:t>Bước 5</w:t>
      </w:r>
    </w:p>
    <w:p>
      <w:r>
        <w:t>Lãnh đạo Chi cục phê duyệt kết quả giải quyết</w:t>
      </w:r>
    </w:p>
    <w:p>
      <w:r>
        <w:t>Lãnh đạo Chi cục Trồng trọt</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12 ngày làm việc</w:t>
      </w:r>
    </w:p>
    <w:p>
      <w:r>
        <w:t>8. Quy trình giải quyết thủ tục hành chính: Cấp lại Giấy chứng nhận đủ điều kiện buôn bán phân bón (1.007932)</w:t>
      </w:r>
    </w:p>
    <w:p>
      <w:r>
        <w:t>Quy trình số: 06A</w:t>
      </w:r>
    </w:p>
    <w:p>
      <w:r>
        <w:t>(Trường hợp thay đổi địa điểm buôn bán phân bón)</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01 ngày làm việc</w:t>
      </w:r>
    </w:p>
    <w:p>
      <w:r>
        <w:t>Bước 3</w:t>
      </w:r>
    </w:p>
    <w:p>
      <w:r>
        <w:t>Thụ lý giải quyết; Trình lãnh đạo phòng duyệt</w:t>
      </w:r>
    </w:p>
    <w:p>
      <w:r>
        <w:t>Chuyên viên Phòng Trồng trọt, Chi cục Trồng trọt</w:t>
      </w:r>
    </w:p>
    <w:p>
      <w:r>
        <w:t>9 ngày làm việc</w:t>
      </w:r>
    </w:p>
    <w:p>
      <w:r>
        <w:t>Bước 4</w:t>
      </w:r>
    </w:p>
    <w:p>
      <w:r>
        <w:t>Lãnh đạo phòng xem xét, duyệt; trình lãnh đạo Chi cục phê duyệt</w:t>
      </w:r>
    </w:p>
    <w:p>
      <w:r>
        <w:t>Lãnh đạo Phòng Trồng trọt, Chi cục Trồng trọt</w:t>
      </w:r>
    </w:p>
    <w:p>
      <w:r>
        <w:t>0,5 ngày làm việc</w:t>
      </w:r>
    </w:p>
    <w:p>
      <w:r>
        <w:t>Bước 5</w:t>
      </w:r>
    </w:p>
    <w:p>
      <w:r>
        <w:t>Lãnh đạo Chi cục phê duyệt kết quả giải quyết</w:t>
      </w:r>
    </w:p>
    <w:p>
      <w:r>
        <w:t>Lãnh đạo Chi cục Trồng trọt</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12 ngày làm việc</w:t>
      </w:r>
    </w:p>
    <w:p>
      <w:r>
        <w:t>9. Quy trình giải quyết thủ tục hành chính: Cấp lại Giấy chứng nhận đủ điều kiện buôn bán phân bón (1.007932)</w:t>
      </w:r>
    </w:p>
    <w:p>
      <w:r>
        <w:t>Quy trình số: 06B</w:t>
      </w:r>
    </w:p>
    <w:p>
      <w:r>
        <w:t>(Trường hợp Giấy chứng nhận bị mất, hư hỏng, thay đổi nội dung thông tin của tổ chức, cá nhân ghi trên Giấy chứng nhận)</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Trồng trọt, Chi cục Trồng trọt</w:t>
      </w:r>
    </w:p>
    <w:p>
      <w:r>
        <w:t>0,5 ngày làm việc</w:t>
      </w:r>
    </w:p>
    <w:p>
      <w:r>
        <w:t>Bước 3</w:t>
      </w:r>
    </w:p>
    <w:p>
      <w:r>
        <w:t>Thụ lý giải quyết; Trình lãnh đạo phòng duyệt</w:t>
      </w:r>
    </w:p>
    <w:p>
      <w:r>
        <w:t>Chuyên viên Phòng Trồng trọt, Chi cục Trồng trọt</w:t>
      </w:r>
    </w:p>
    <w:p>
      <w:r>
        <w:t>2,5 ngày làm việc</w:t>
      </w:r>
    </w:p>
    <w:p>
      <w:r>
        <w:t>Bước 4</w:t>
      </w:r>
    </w:p>
    <w:p>
      <w:r>
        <w:t>Lãnh đạo phòng xem xét, duyệt; trình lãnh đạo Chi cục phê duyệt</w:t>
      </w:r>
    </w:p>
    <w:p>
      <w:r>
        <w:t>Lãnh đạo Phòng Trồng trọt, Chi cục Trồng trọt</w:t>
      </w:r>
    </w:p>
    <w:p>
      <w:r>
        <w:t>0,25 ngày làm việc</w:t>
      </w:r>
    </w:p>
    <w:p>
      <w:r>
        <w:t>Bước 5</w:t>
      </w:r>
    </w:p>
    <w:p>
      <w:r>
        <w:t>Lãnh đạo Chi cục phê duyệt kết quả giải quyết</w:t>
      </w:r>
    </w:p>
    <w:p>
      <w:r>
        <w:t>Lãnh đạo Chi cục Trồng trọt</w:t>
      </w:r>
    </w:p>
    <w:p>
      <w:r>
        <w:t>0,25 ngày làm việc</w:t>
      </w:r>
    </w:p>
    <w:p>
      <w:r>
        <w:t>Bước 6</w:t>
      </w:r>
    </w:p>
    <w:p>
      <w:r>
        <w:t>Vào số văn bản, đóng dấu, chuyển kết quả cho Bộ phận tiếp nhận và trả kết quả của Sở Nông nghiệp và Môi trường tại Trung tâm phục vụ hành chính công</w:t>
      </w:r>
    </w:p>
    <w:p>
      <w:r>
        <w:t>Văn thư Chi cục Trồng trọt</w:t>
      </w:r>
    </w:p>
    <w:p>
      <w:r>
        <w:t>0,25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04 ngày làm việc</w:t>
      </w:r>
    </w:p>
    <w:p>
      <w:r>
        <w:t>10. Quy trình giải quyết thủ tục hành chính: Xác nhận nội dung quảng cáo phân bón (1.007933)</w:t>
      </w:r>
    </w:p>
    <w:p>
      <w:r>
        <w:t>Quy trình số: 07</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 làm việc</w:t>
      </w:r>
    </w:p>
    <w:p>
      <w:r>
        <w:t>Bước 2</w:t>
      </w:r>
    </w:p>
    <w:p>
      <w:r>
        <w:t>Phân công thụ lý hồ sơ</w:t>
      </w:r>
    </w:p>
    <w:p>
      <w:r>
        <w:t>Lãnh đạo Phòng Bảo vệ thực vật, Chi cục Trồng trọt</w:t>
      </w:r>
    </w:p>
    <w:p>
      <w:r>
        <w:t>0,5 ngày làm việc</w:t>
      </w:r>
    </w:p>
    <w:p>
      <w:r>
        <w:t>Bước 3</w:t>
      </w:r>
    </w:p>
    <w:p>
      <w:r>
        <w:t>Thụ lý giải quyết; Trình lãnh đạo phòng duyệt</w:t>
      </w:r>
    </w:p>
    <w:p>
      <w:r>
        <w:t>Chuyên viên Phòng Bảo vệ thực vật, Chi cục Trồng trọt</w:t>
      </w:r>
    </w:p>
    <w:p>
      <w:r>
        <w:t>2,5 ngày làm việc</w:t>
      </w:r>
    </w:p>
    <w:p>
      <w:r>
        <w:t>Bước 4</w:t>
      </w:r>
    </w:p>
    <w:p>
      <w:r>
        <w:t>Lãnh đạo phòng xem xét, duyệt; trình lãnh đạo Chi cục phê duyệt</w:t>
      </w:r>
    </w:p>
    <w:p>
      <w:r>
        <w:t>Lãnh đạo Phòng Bảo vệ thực vật, Chi cục Trồng trọt</w:t>
      </w:r>
    </w:p>
    <w:p>
      <w:r>
        <w:t>0,25 ngày làm việc</w:t>
      </w:r>
    </w:p>
    <w:p>
      <w:r>
        <w:t>Bước 5</w:t>
      </w:r>
    </w:p>
    <w:p>
      <w:r>
        <w:t>Lãnh đạo Chi cục phê duyệt kết quả giải quyết</w:t>
      </w:r>
    </w:p>
    <w:p>
      <w:r>
        <w:t>Lãnh đạo Chi cục Trồng trọt</w:t>
      </w:r>
    </w:p>
    <w:p>
      <w:r>
        <w:t>0,25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0,25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04 ngày làm việc</w:t>
      </w:r>
    </w:p>
    <w:p>
      <w:r>
        <w:t>II. LĨNH VỰC TRỒNG TRỌT ( 11 TTHC)</w:t>
      </w:r>
    </w:p>
    <w:p>
      <w:r>
        <w:t>1. Quy trình giải quyết thủ tục hành chính: Cấp Quyết định, phục hồi Quyết định công nhận cây đầu dòng, vườn cây đầu dòng, cây công nghiệp, cây ăn quả lâu năm nhân giống bằng phương pháp vô tính (1.008003)</w:t>
      </w:r>
    </w:p>
    <w:p>
      <w:r>
        <w:t>* Trường hợp Cấp quyết định công nhận cây đầu dòng, vườn cây đầu dòng</w:t>
      </w:r>
    </w:p>
    <w:p>
      <w:r>
        <w:t>Thứ tự</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01 ngày làm việc</w:t>
      </w:r>
    </w:p>
    <w:p>
      <w:r>
        <w:t>Bước 3</w:t>
      </w:r>
    </w:p>
    <w:p>
      <w:r>
        <w:t>Thụ lý giải quyết; trình lãnh đạo Phòng duyệt</w:t>
      </w:r>
    </w:p>
    <w:p>
      <w:r>
        <w:t>Chuyên viên Phòng Trồng trọt, Chi cục Trồng trọt</w:t>
      </w:r>
    </w:p>
    <w:p>
      <w:r>
        <w:t>18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phê duyệt</w:t>
      </w:r>
    </w:p>
    <w:p>
      <w:r>
        <w:t>Lãnh đạo Chi cục Trồng trọt</w:t>
      </w:r>
    </w:p>
    <w:p>
      <w:r>
        <w:t>0,5 ngày làm việc</w:t>
      </w:r>
    </w:p>
    <w:p>
      <w:r>
        <w:t>Bước 5</w:t>
      </w:r>
    </w:p>
    <w:p>
      <w:r>
        <w:t>Lãnh đạo Sở phê duyệt kết quả giải quyết</w:t>
      </w:r>
    </w:p>
    <w:p>
      <w:r>
        <w:t>Lãnh đạo Sở Nông nghiệp và Môi trường</w:t>
      </w:r>
    </w:p>
    <w:p>
      <w:r>
        <w:t>03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Văn thư Sở Nông nghiệp và Môi trường</w:t>
      </w:r>
    </w:p>
    <w:p>
      <w:r>
        <w:t>0,5 ngày làm việc</w:t>
      </w:r>
    </w:p>
    <w:p>
      <w:r>
        <w:t>Bước 7</w:t>
      </w:r>
    </w:p>
    <w:p>
      <w:r>
        <w:t>Trả kết quả cho cá nhân, tổ chức</w:t>
      </w:r>
    </w:p>
    <w:p>
      <w:r>
        <w:t>Bộ phận tiếp nhận và trả kết quả Sở Nông nghiệp và Môi trường tại Trung tâm Phục vụ hành chính công</w:t>
      </w:r>
    </w:p>
    <w:p>
      <w:r>
        <w:t>Không tính thời gian</w:t>
      </w:r>
    </w:p>
    <w:p>
      <w:r>
        <w:t>Tổng thời gian giải quyết TTHC</w:t>
      </w:r>
    </w:p>
    <w:p>
      <w:r>
        <w:t>24 ngày làm việc</w:t>
      </w:r>
    </w:p>
    <w:p>
      <w:r>
        <w:t>* Trường hợp Phục hồi Quyết định công nhận cây đầu dòng, vườn cây đầu dòng</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02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phê duyệt</w:t>
      </w:r>
    </w:p>
    <w:p>
      <w:r>
        <w:t>Lãnh đạo Chi cục Trồng trọt</w:t>
      </w:r>
    </w:p>
    <w:p>
      <w:r>
        <w:t>0,5 ngày làm việc</w:t>
      </w:r>
    </w:p>
    <w:p>
      <w:r>
        <w:t>Bước 5</w:t>
      </w:r>
    </w:p>
    <w:p>
      <w:r>
        <w:t>Lãnh đạo Sở phê duyệt kết quả giải quyết</w:t>
      </w:r>
    </w:p>
    <w:p>
      <w:r>
        <w:t>Lãnh đạo Sở Nông nghiệp và Môi trường</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Sở Nông nghiệp và Môi trường</w:t>
      </w:r>
    </w:p>
    <w:p>
      <w:r>
        <w:t>0,5 ngày làm việc</w:t>
      </w:r>
    </w:p>
    <w:p>
      <w:r>
        <w:t>Bước 7</w:t>
      </w:r>
    </w:p>
    <w:p>
      <w:r>
        <w:t>Trả kết quả cho cá nhân, tổ chức</w:t>
      </w:r>
    </w:p>
    <w:p>
      <w:r>
        <w:t>Bộ phận tiếp nhận và trả kết quả Sở Nông nghiệp và Môi trường tại Trung tâm Phục vụ hành chính công</w:t>
      </w:r>
    </w:p>
    <w:p>
      <w:r>
        <w:t>Không tính thời gian</w:t>
      </w:r>
    </w:p>
    <w:p>
      <w:r>
        <w:t>Tổng thời gian giải quyết TTHC</w:t>
      </w:r>
    </w:p>
    <w:p>
      <w:r>
        <w:t>05 ngày làm việc</w:t>
      </w:r>
    </w:p>
    <w:p>
      <w:r>
        <w:t>2. Quy trình giải quyết thủ tục hành chính: Quyết định cho phép tổ chức, cá nhân khác sử dụng giống cây trồng được bảo hộ là kết quả của nhiệm vụ khoa học và công nghệ sử dụng ngân sách nhà nước (1.012075)</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02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cho phép khai thác, sử dụng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02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07 ngày làm việc</w:t>
      </w:r>
    </w:p>
    <w:p>
      <w:r>
        <w:t>3. Quy trình giải quyết thủ tục hành chính: Giao quyền đăng ký đối với giống cây trồng là kết quả của nhiệm vụ khoa học và công nghệ sử dụng ngân sách nhà nước (1.012074)</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12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giao quyền đăng ký bảo hộ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w:t>
      </w:r>
    </w:p>
    <w:p>
      <w:r>
        <w:t>08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23 ngày làm việc</w:t>
      </w:r>
    </w:p>
    <w:p>
      <w:r>
        <w:t>4. Quy trình giải quyết thủ tục hành chính: Cấp lại Giấy chứng nhận tổ chức giám định quyền đối với giống cây trồng (1.012004)</w:t>
      </w:r>
    </w:p>
    <w:p>
      <w:r>
        <w:t>* Trường hợp thường: Thời hạn giải quyết 14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6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lại Giấy chứng nhận tổ chức giám định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14 ngày làm việc</w:t>
      </w:r>
    </w:p>
    <w:p>
      <w:r>
        <w:t>*Trường hợp Giấy chứng nhận tổ chức giám định quyền đối với giống cây trồng bị lỗi do Uỷ ban nhân dân tỉnh: Thời hạn giải quyết 05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Chi cục Trồng trọt</w:t>
      </w:r>
    </w:p>
    <w:p>
      <w:r>
        <w:t>0,5 ngày làm việc</w:t>
      </w:r>
    </w:p>
    <w:p>
      <w:r>
        <w:t>Bước 3</w:t>
      </w:r>
    </w:p>
    <w:p>
      <w:r>
        <w:t>Thụ lý giải quyết hồ sơ; trình Lãnh đạo Phòng duyệt</w:t>
      </w:r>
    </w:p>
    <w:p>
      <w:r>
        <w:t>Chuyên viên Phòng Trồng trọt, Chi cục Trồng trọt</w:t>
      </w:r>
    </w:p>
    <w:p>
      <w:r>
        <w:t>01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lại Giấy chứng nhận tổ chức giám định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01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05 ngày làm việc</w:t>
      </w:r>
    </w:p>
    <w:p>
      <w:r>
        <w:t>5. Quy trình giải quyết thủ tục hành chính: Cấp Giấy chứng nhận tổ chức giám định quyền đối với giống cây trồng (1.012003)</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14,5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Giấy chứng nhận tổ chức giám định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10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28 ngày làm việc</w:t>
      </w:r>
    </w:p>
    <w:p>
      <w:r>
        <w:t>6. Quy trình giải quyết thủ tục hành chính: Cấp lại Thẻ giám định viên quyền đối với giống cây trồng (1.012002)</w:t>
      </w:r>
    </w:p>
    <w:p>
      <w:r>
        <w:t>* Trường hợp thường: Thời hạn giải quyết 14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5,5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lại Thẻ giám định viên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14 ngày làm việc</w:t>
      </w:r>
    </w:p>
    <w:p>
      <w:r>
        <w:t>*Trường hợp Thẻ giám định viên quyền đối với giống cây trồng bị lỗi do Uỷ ban nhân dân tỉnh</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TTPVHCC</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01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lại Thẻ giám định viên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01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05 ngày làm việc</w:t>
      </w:r>
    </w:p>
    <w:p>
      <w:r>
        <w:t>7. Quy trình giải quyết thủ tục hành chính: Cấp Thẻ giám định viên quyền đối với giống cây trồng (1.012001)</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TTPVHCC</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 Chi cục Trồng trọt</w:t>
      </w:r>
    </w:p>
    <w:p>
      <w:r>
        <w:t>14 ngày làm việc</w:t>
      </w:r>
    </w:p>
    <w:p>
      <w:r>
        <w:t>Bước 4</w:t>
      </w:r>
    </w:p>
    <w:p>
      <w:r>
        <w:t>Lãnh đạo Phòng xem xét, duyệt; trình lãnh đạo Chi cục duyệt</w:t>
      </w:r>
    </w:p>
    <w:p>
      <w:r>
        <w:t>Lãnh đạo Phòng Trồng trọt, Chi cục Trồng trọt</w:t>
      </w:r>
    </w:p>
    <w:p>
      <w:r>
        <w:t>01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Thẻ giám định viên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10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28 ngày làm việc</w:t>
      </w:r>
    </w:p>
    <w:p>
      <w:r>
        <w:t>8. Quy trình giải quyết thủ tục hành chính: Thu hồi Giấy chứng nhận tổ chức giám định quyền đối với giống cây trồng theo yêu cầu của tổ chức, cá nhân (1.012000)</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Xem xét, 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34,5 ngày làm việc</w:t>
      </w:r>
    </w:p>
    <w:p>
      <w:r>
        <w:t>Bước 4</w:t>
      </w:r>
    </w:p>
    <w:p>
      <w:r>
        <w:t>Lãnh đạo Phòng xem xét, duyệt; trình lãnh đạo Chi cục duyệt</w:t>
      </w:r>
    </w:p>
    <w:p>
      <w:r>
        <w:t>Lãnh đạo phòng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cấp lại Giấy chứng nhận tổ chức giám định hoặc thông báo dự định từ chối chấp nhận hồ sơ)</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20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58 ngày làm việc</w:t>
      </w:r>
    </w:p>
    <w:p>
      <w:r>
        <w:t>9. Quy trình giải quyết thủ tục hành chính: Thu hồi Thẻ giám định viên quyền đối với giống cây trồng theo yêu cầu của tổ chức, cá nhân (1.011999)</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34,5 ngày làm việc</w:t>
      </w:r>
    </w:p>
    <w:p>
      <w:r>
        <w:t>Bước 4</w:t>
      </w:r>
    </w:p>
    <w:p>
      <w:r>
        <w:t>Lãnh đạo Phòng xem xét, duyệt; trình lãnh đạo Chi cục duyệt</w:t>
      </w:r>
    </w:p>
    <w:p>
      <w:r>
        <w:t>Lãnh đạo phòng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01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 Thẩm tra hồ sơ;</w:t>
      </w:r>
    </w:p>
    <w:p>
      <w:r>
        <w:t>- Trình Lãnh đạo Văn phòng UBND tỉnh duyệt, Lãnh đạo UBND tỉnh phê duyệt kết quả giải quyết (Ra quyết định thu hồi Thẻ giám định viên quyền đối với giống cây trồng hoặc ra quyết định từ chối thu hồi Thẻ giám định viên quyền đối với giống cây trồng)</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20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58 ngày làm việc</w:t>
      </w:r>
    </w:p>
    <w:p>
      <w:r>
        <w:t>10. Quy trình giải quyết thủ tục hành chính: Nộp tiền để nhà nước bổ sung diện tích đất chuyên trồng lúa bị mất hoặc tăng hiệu quả sử dụng đất trồng lúa đối với công trình có diện tích đất chuyên trồng lúa trên địa bàn 2 huyện trở lên (1.012848)</w:t>
      </w:r>
    </w:p>
    <w:p>
      <w:r>
        <w:t>Thứ tự</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Quản lý đất đai, Sở Nông nghiệp và Môi trường</w:t>
      </w:r>
    </w:p>
    <w:p>
      <w:r>
        <w:t>0,5 ngày làm việc</w:t>
      </w:r>
    </w:p>
    <w:p>
      <w:r>
        <w:t>Bước 3</w:t>
      </w:r>
    </w:p>
    <w:p>
      <w:r>
        <w:t>Thụ lý giải quyết hồ sơ; trình lãnh đạo Phòng duyệt</w:t>
      </w:r>
    </w:p>
    <w:p>
      <w:r>
        <w:t>Chuyên viên Phòng Quản lý đất đai, Sở Nông nghiệp và Môi trường</w:t>
      </w:r>
    </w:p>
    <w:p>
      <w:r>
        <w:t>06 ngày làm việc</w:t>
      </w:r>
    </w:p>
    <w:p>
      <w:r>
        <w:t>Bước 4</w:t>
      </w:r>
    </w:p>
    <w:p>
      <w:r>
        <w:t>Lãnh đạo Phòng xem xét, duyệt; trình lãnh đạo Sở phê duyệt</w:t>
      </w:r>
    </w:p>
    <w:p>
      <w:r>
        <w:t>Lãnh đạo Phòng Quản lý đất đai, Sở Nông nghiệp và Môi trường</w:t>
      </w:r>
    </w:p>
    <w:p>
      <w:r>
        <w:t>0,5 ngày làm việc</w:t>
      </w:r>
    </w:p>
    <w:p>
      <w:r>
        <w:t>Bước 5</w:t>
      </w:r>
    </w:p>
    <w:p>
      <w:r>
        <w:t>Lãnh đạo Sở phê duyệt kết quả giải quyết</w:t>
      </w:r>
    </w:p>
    <w:p>
      <w:r>
        <w:t>Lãnh đạo Sở Nông nghiệp và Môi trường</w:t>
      </w:r>
    </w:p>
    <w:p>
      <w:r>
        <w:t>0,5 ngày làm việc</w:t>
      </w:r>
    </w:p>
    <w:p>
      <w:r>
        <w:t>Bước 6</w:t>
      </w:r>
    </w:p>
    <w:p>
      <w:r>
        <w:t>Vào sổ văn bản, đóng dấu, chuyển kết quả cho Bộ phận tiếp nhận và trả kết quả hồ sơ của Sở Nông nghiệp và Môi trường tại Trung tâm Phục vụ hành chính công và đồng thời chuyển văn bản (bản giấy) cho cơ quan tài chính</w:t>
      </w:r>
    </w:p>
    <w:p>
      <w:r>
        <w:t>Bộ phận Văn thư Sở Nông nghiệp và Môi trường</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8,5 ngày làm việc</w:t>
      </w:r>
    </w:p>
    <w:p>
      <w:r>
        <w:t>11. Quy trình giải quyết thủ tục hành chính: Thẩm định phương án sử dụng tầng đất mặt đối với công trình có diện tích đất chuyên trồng lúa trên địa bàn 02 huyện trở lên (1.012847)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hồ sơ của Sở Nông nghiệp và Môi trường tại Trung tâm Phục vụ hành chính công</w:t>
      </w:r>
    </w:p>
    <w:p>
      <w:r>
        <w:t>0,5 ngày làm việc</w:t>
      </w:r>
    </w:p>
    <w:p>
      <w:r>
        <w:t>Bước 2</w:t>
      </w:r>
    </w:p>
    <w:p>
      <w:r>
        <w:t>Phân công thụ lý hồ sơ</w:t>
      </w:r>
    </w:p>
    <w:p>
      <w:r>
        <w:t>Lãnh đạo Phòng Trồng trọt, Chi cục Trồng trọt</w:t>
      </w:r>
    </w:p>
    <w:p>
      <w:r>
        <w:t>0,5 ngày làm việc</w:t>
      </w:r>
    </w:p>
    <w:p>
      <w:r>
        <w:t>Bước 3</w:t>
      </w:r>
    </w:p>
    <w:p>
      <w:r>
        <w:t>Thụ lý giải quyết hồ sơ; trình lãnh đạo Phòng duyệt</w:t>
      </w:r>
    </w:p>
    <w:p>
      <w:r>
        <w:t>Chuyên viên Phòng Trồng trọt, Chi cục Trồng trọt</w:t>
      </w:r>
    </w:p>
    <w:p>
      <w:r>
        <w:t>12 ngày làm việc</w:t>
      </w:r>
    </w:p>
    <w:p>
      <w:r>
        <w:t>Bước 4</w:t>
      </w:r>
    </w:p>
    <w:p>
      <w:r>
        <w:t>Lãnh đạo Phòng xem xét, duyệt; trình lãnh đạo Chi cục duyệt</w:t>
      </w:r>
    </w:p>
    <w:p>
      <w:r>
        <w:t>Lãnh đạo Phòng Trồng trọt, Chi cục Trồng trọt</w:t>
      </w:r>
    </w:p>
    <w:p>
      <w:r>
        <w:t>0,5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Bộ phận Văn thư Sở Nông nghiệp và Môi trường</w:t>
      </w:r>
    </w:p>
    <w:p>
      <w:r>
        <w:t>0,5 ngày làm việc</w:t>
      </w:r>
    </w:p>
    <w:p>
      <w:r>
        <w:t>Bước 7</w:t>
      </w:r>
    </w:p>
    <w:p>
      <w:r>
        <w:t>Thẩm tra hồ sơ; trình Lãnh đạo Văn phòng UBND tỉnh phê duyệt</w:t>
      </w:r>
    </w:p>
    <w:p>
      <w:r>
        <w:t>Chuyên viên Phòng Kinh tế - Văn phòng UBND tỉnh</w:t>
      </w:r>
    </w:p>
    <w:p>
      <w:r>
        <w:t>4,5 ngày làm việc</w:t>
      </w:r>
    </w:p>
    <w:p>
      <w:r>
        <w:t>- Thẩm tra hồ sơ;</w:t>
      </w:r>
    </w:p>
    <w:p>
      <w:r>
        <w:t>- Trình Lãnh đạo Văn phòng UBND tỉnh duyệt, Lãnh đạo UBND tỉnh phê duyệt kết quả giải quyết</w:t>
      </w:r>
    </w:p>
    <w:p>
      <w:r>
        <w:t>- Chuyển kết quả cho Bộ phận tiếp nhận và trả kết quả của Sở Nông nghiệp và Môi trường tại Trung tâm Phục vụ hành chính công</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20 ngày làm việc</w:t>
      </w:r>
    </w:p>
    <w:p>
      <w:r>
        <w:t>B. THỦ TỤC HÀNH CHÍNH CẤP HUYỆN (02 TTHC)</w:t>
      </w:r>
    </w:p>
    <w:p>
      <w:r>
        <w:t>I. LĨNH VỰC TRỒNG TRỌT</w:t>
      </w:r>
    </w:p>
    <w:p>
      <w:r>
        <w:t>1. Quy trình giải quyết thủ tục hành chính: Thẩm định phương án sử dụng tầng đất mặt đối với công trình có diện tích đất chuyên trồng lúa trên địa bàn huyện (1.012849)</w:t>
      </w:r>
    </w:p>
    <w:p>
      <w:r>
        <w:t>Quy trình số: 01</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giải quyết TTHC cấp huyện</w:t>
      </w:r>
    </w:p>
    <w:p>
      <w:r>
        <w:t>0,5 ngày</w:t>
      </w:r>
    </w:p>
    <w:p>
      <w:r>
        <w:t>Bước 2</w:t>
      </w:r>
    </w:p>
    <w:p>
      <w:r>
        <w:t>Phân công thụ lý hồ sơ</w:t>
      </w:r>
    </w:p>
    <w:p>
      <w:r>
        <w:t>Lãnh đạo phòng Nông nghiệp và Môi trường - Ủy ban nhân dân cấp huyện</w:t>
      </w:r>
    </w:p>
    <w:p>
      <w:r>
        <w:t>0,5 ngày</w:t>
      </w:r>
    </w:p>
    <w:p>
      <w:r>
        <w:t>Bước 3</w:t>
      </w:r>
    </w:p>
    <w:p>
      <w:r>
        <w:t>Thụ lý giải quyết hồ sơ; trình lãnh đạo Phòng duyệt</w:t>
      </w:r>
    </w:p>
    <w:p>
      <w:r>
        <w:t>Chuyên viên phòng Nông nghiệp và Môi trường - Ủy ban nhân dân cấp huyện</w:t>
      </w:r>
    </w:p>
    <w:p>
      <w:r>
        <w:t>13 ngày</w:t>
      </w:r>
    </w:p>
    <w:p>
      <w:r>
        <w:t>Bước 4</w:t>
      </w:r>
    </w:p>
    <w:p>
      <w:r>
        <w:t>Lãnh đạo Phòng xem xét, duyệt; trình lãnh đạo UBND huyện phê duyệt</w:t>
      </w:r>
    </w:p>
    <w:p>
      <w:r>
        <w:t>Lãnh đạo phòng Nông nghiệp và Môi trường - Ủy ban nhân dân cấp huyện</w:t>
      </w:r>
    </w:p>
    <w:p>
      <w:r>
        <w:t>01 ngày</w:t>
      </w:r>
    </w:p>
    <w:p>
      <w:r>
        <w:t>Bước 5</w:t>
      </w:r>
    </w:p>
    <w:p>
      <w:r>
        <w:t>Lãnh đạo UBND huyện phê duyệt kết quả giải quyết</w:t>
      </w:r>
    </w:p>
    <w:p>
      <w:r>
        <w:t>Lãnh đạo Ủy ban nhân dân cấp huyện</w:t>
      </w:r>
    </w:p>
    <w:p>
      <w:r>
        <w:t>04 ngày</w:t>
      </w:r>
    </w:p>
    <w:p>
      <w:r>
        <w:t>Bước 6</w:t>
      </w:r>
    </w:p>
    <w:p>
      <w:r>
        <w:t>Vào sổ văn bản, đóng dấu, chuyển kết quả cho Bộ phận tiếp nhận và trả kết quả giải quyết TTHC cấp huyện</w:t>
      </w:r>
    </w:p>
    <w:p>
      <w:r>
        <w:t>Bộ phận Văn thư UBND cấp huyện</w:t>
      </w:r>
    </w:p>
    <w:p>
      <w:r>
        <w:t>01 ngày</w:t>
      </w:r>
    </w:p>
    <w:p>
      <w:r>
        <w:t>Bước 7</w:t>
      </w:r>
    </w:p>
    <w:p>
      <w:r>
        <w:t>Trả kết quả cho tổ chức, cá nhân</w:t>
      </w:r>
    </w:p>
    <w:p>
      <w:r>
        <w:t>Bộ phận tiếp nhận và trả kết quả giải quyết TTHC cấp huyện</w:t>
      </w:r>
    </w:p>
    <w:p>
      <w:r>
        <w:t>Không tính thời gian</w:t>
      </w:r>
    </w:p>
    <w:p>
      <w:r>
        <w:t>Tổng thời gian giải quyết TTHC</w:t>
      </w:r>
    </w:p>
    <w:p>
      <w:r>
        <w:t>20 ngày</w:t>
      </w:r>
    </w:p>
    <w:p>
      <w:r>
        <w:t>2. Quy trình giải quyết thủ tục hành chính: Nộp tiền để nhà nước bổ sung diện tích đất chuyên trồng lúa bị mất hoặc tăng hiệu quả sử dụng đất trồng lúa đối với công trình có diện tích đất chuyên trồng lúa trên địa bàn huyện (1.012850)</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giải quyết TTHC cấp huyện</w:t>
      </w:r>
    </w:p>
    <w:p>
      <w:r>
        <w:t>0,5 ngày làm việc</w:t>
      </w:r>
    </w:p>
    <w:p>
      <w:r>
        <w:t>Bước 2</w:t>
      </w:r>
    </w:p>
    <w:p>
      <w:r>
        <w:t>Phân công thụ lý hồ sơ</w:t>
      </w:r>
    </w:p>
    <w:p>
      <w:r>
        <w:t>Lãnh đạo phòng Nông nghiệp và Môi trường, Ủy ban nhân dân cấp huyện</w:t>
      </w:r>
    </w:p>
    <w:p>
      <w:r>
        <w:t>0,5 ngày làm việc</w:t>
      </w:r>
    </w:p>
    <w:p>
      <w:r>
        <w:t>Bước 3</w:t>
      </w:r>
    </w:p>
    <w:p>
      <w:r>
        <w:t>Thụ lý giải quyết hồ sơ; trình lãnh đạo Phòng duyệt</w:t>
      </w:r>
    </w:p>
    <w:p>
      <w:r>
        <w:t>Chuyên viên phòng Nông nghiệp và Môi trường, Ủy ban nhân dân cấp huyện</w:t>
      </w:r>
    </w:p>
    <w:p>
      <w:r>
        <w:t>06 ngày làm việc</w:t>
      </w:r>
    </w:p>
    <w:p>
      <w:r>
        <w:t>Bước 4</w:t>
      </w:r>
    </w:p>
    <w:p>
      <w:r>
        <w:t>Lãnh đạo Phòng xem xét, duyệt; trình lãnh đạo UBND huyện phê duyệt</w:t>
      </w:r>
    </w:p>
    <w:p>
      <w:r>
        <w:t>Lãnh đạo phòng Nông nghiệp và Môi trường, Ủy ban nhân dân cấp huyện</w:t>
      </w:r>
    </w:p>
    <w:p>
      <w:r>
        <w:t>0,5 ngày làm việc</w:t>
      </w:r>
    </w:p>
    <w:p>
      <w:r>
        <w:t>Bước 5</w:t>
      </w:r>
    </w:p>
    <w:p>
      <w:r>
        <w:t>Lãnh đạo UBND huyện phê duyệt kết quả giải quyết</w:t>
      </w:r>
    </w:p>
    <w:p>
      <w:r>
        <w:t>Lãnh đạo Ủy ban nhân dân cấp huyện</w:t>
      </w:r>
    </w:p>
    <w:p>
      <w:r>
        <w:t>0,5 ngày làm việc</w:t>
      </w:r>
    </w:p>
    <w:p>
      <w:r>
        <w:t>Bước 6</w:t>
      </w:r>
    </w:p>
    <w:p>
      <w:r>
        <w:t>Vào sổ văn bản, đóng dấu, chuyển kết quả cho Bộ phận tiếp nhận và trả kết quả giải quyết TTHC cấp huyện và đồng thời chuyển văn bản cho cơ quan tài chính</w:t>
      </w:r>
    </w:p>
    <w:p>
      <w:r>
        <w:t>Bộ phận Văn thư UBND cấp huyện</w:t>
      </w:r>
    </w:p>
    <w:p>
      <w:r>
        <w:t>0,5 ngày làm việc</w:t>
      </w:r>
    </w:p>
    <w:p>
      <w:r>
        <w:t>Bước 7</w:t>
      </w:r>
    </w:p>
    <w:p>
      <w:r>
        <w:t>Trả kết quả cho tổ chức, cá nhân</w:t>
      </w:r>
    </w:p>
    <w:p>
      <w:r>
        <w:t>Bộ phận tiếp nhận và trả kết quả giải quyết TTHC cấp huyện</w:t>
      </w:r>
    </w:p>
    <w:p>
      <w:r>
        <w:t>Không tính thời gian</w:t>
      </w:r>
    </w:p>
    <w:p>
      <w:r>
        <w:t>Tổng thời gian giải quyết TTHC</w:t>
      </w:r>
    </w:p>
    <w:p>
      <w:r>
        <w:t>8,5 ngày</w:t>
      </w:r>
    </w:p>
    <w:p>
      <w:r>
        <w:t>C. THỦ TỤC HÀNH CHÍNH CẤP XÃ (01 TTHC)</w:t>
      </w:r>
    </w:p>
    <w:p>
      <w:r>
        <w:t>I. LĨNH VỰC TRỒNG TRỌT</w:t>
      </w:r>
    </w:p>
    <w:p>
      <w:r>
        <w:t>1. Quy trình giải quyết thủ tục hành chính: Chuyển đổi cơ cấu cây trồng, vật nuôi trên đất trồng lúa (1.008004)</w:t>
      </w:r>
    </w:p>
    <w:p>
      <w:r>
        <w:t>Quy trình số: 01</w:t>
      </w:r>
    </w:p>
    <w:p>
      <w:r>
        <w:t>Thứ tự</w:t>
      </w:r>
    </w:p>
    <w:p>
      <w:r>
        <w:t>Nội dung công việc</w:t>
      </w:r>
    </w:p>
    <w:p>
      <w:r>
        <w:t>Trách nhiệm thực hiện</w:t>
      </w:r>
    </w:p>
    <w:p>
      <w:r>
        <w:t>Thời gian thực hiện</w:t>
      </w:r>
    </w:p>
    <w:p>
      <w:r>
        <w:t>Bước 1</w:t>
      </w:r>
    </w:p>
    <w:p>
      <w:r>
        <w:t>- Kiểm tra, hướng dẫn, tiếp nhận hồ sơ, quét (scan) và lưu trữ hồ sơ điện tử;</w:t>
      </w:r>
    </w:p>
    <w:p>
      <w:r>
        <w:t>- Thụ lý, thẩm định, giải quyết hồ sơ; trình lãnh đạo UBND phê duyệt.</w:t>
      </w:r>
    </w:p>
    <w:p>
      <w:r>
        <w:t>Bộ phận tiếp nhận và trả kết quả giải quyết TTHC cấp xã (Công chức phụ trách lĩnh vực trồng trọt)</w:t>
      </w:r>
    </w:p>
    <w:p>
      <w:r>
        <w:t>03 ngày</w:t>
      </w:r>
    </w:p>
    <w:p>
      <w:r>
        <w:t>Bước 2</w:t>
      </w:r>
    </w:p>
    <w:p>
      <w:r>
        <w:t>Lãnh đạo UBND cấp xã xem xét, phê duyệt kết quả giải quyết</w:t>
      </w:r>
    </w:p>
    <w:p>
      <w:r>
        <w:t>Lãnh đạo Ủy ban nhân dân cấp xã</w:t>
      </w:r>
    </w:p>
    <w:p>
      <w:r>
        <w:t>1,5 ngày</w:t>
      </w:r>
    </w:p>
    <w:p>
      <w:r>
        <w:t>Bước 3</w:t>
      </w:r>
    </w:p>
    <w:p>
      <w:r>
        <w:t>Vào sổ văn bản, đóng dấu chuyển cho Bộ phận tiếp nhận và trả kết quả giải quyết TTHC cấp xã</w:t>
      </w:r>
    </w:p>
    <w:p>
      <w:r>
        <w:t>Bộ phận Văn thư UBND cấp xã</w:t>
      </w:r>
    </w:p>
    <w:p>
      <w:r>
        <w:t>0,5 ngày</w:t>
      </w:r>
    </w:p>
    <w:p>
      <w:r>
        <w:t>Bước 4</w:t>
      </w:r>
    </w:p>
    <w:p>
      <w:r>
        <w:t>Trả kết quả cho cá nhân, tổ chức</w:t>
      </w:r>
    </w:p>
    <w:p>
      <w:r>
        <w:t>Bộ phận tiếp nhận và trả kết quả giải quyết TTHC cấp xã</w:t>
      </w:r>
    </w:p>
    <w:p>
      <w:r>
        <w:t>Không tính thời gian</w:t>
      </w:r>
    </w:p>
    <w:p>
      <w:r>
        <w:t>Tổng thời gian giải quyết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