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840/QĐ-UBND năm 2024 công bố Danh mục thủ tục hành chính mới ban hành lĩnh vực Thể dục thể thao; thủ tục hành chính sửa đổi, bổ sung lĩnh vực Thi đua, khen thưởng thuộc thẩm quyền tiếp nhận, giải quyết của Sở Văn hóa, Thể thao và Du lịch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840/QĐ-UBND</w:t>
      </w:r>
    </w:p>
    <w:p>
      <w:r>
        <w:t>Phú Thọ, ngày 04 tháng 5 năm 2024</w:t>
      </w:r>
    </w:p>
    <w:p>
      <w:r>
        <w:t>QUYẾT ĐỊNH</w:t>
      </w:r>
    </w:p>
    <w:p>
      <w:r>
        <w:t>VỀ VIỆC CÔNG BỐ DANH MỤC THỦ TỤC HÀNH CHÍNH MỚI BAN HÀNH LĨNH VỰC THỂ DỤC THỂ THAO; THỦ TỤC HÀNH CHÍNH SỬA ĐỔI, BỔ SUNG LĨNH VỰC THI ĐUA, KHEN THƯỞNG THUỘC THẨM QUYỀN TIẾP NHẬN, GIẢI QUYẾT CỦA SỞ VĂN HÓA, THỂ THAO VÀ DU LỊCH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775/QĐ-BVHTTDL ngày 28/3/2024 của Bộ trưởng Bộ Văn hóa, Thể thao và Du lịch về việc công bố thủ tục hành chính sửa đổi, bổ sung trong lĩnh vực Thể dục thể thao thuộc phạm vi chức năng quản lý của Bộ Văn hóa, Thể thao và Du lịch;</w:t>
      </w:r>
    </w:p>
    <w:p>
      <w:r>
        <w:t>Căn cứ Quyết định số 1158/QĐ-BVHTTDL ngày 25/4/2024 của Bộ trưởng Bộ Văn hóa, Thể thao và Du lịch về việc công bố thủ tục hành chính sửa đổi, bổ sung trong lĩnh vực Thi đua, khen thưởng thuộc phạm vi chức năng quản lý của Bộ Văn hóa, Thể thao và Du lịch;</w:t>
      </w:r>
    </w:p>
    <w:p>
      <w:r>
        <w:t>Theo đề nghị của Giám đốc Sở Văn hóa, Thể thao và Du lịch tại Tờ trình số 22/TTr-SVHTTDL ngày 02/5/2024.</w:t>
      </w:r>
    </w:p>
    <w:p>
      <w:r>
        <w:t>QUYẾT ĐỊNH:</w:t>
      </w:r>
    </w:p>
    <w:p>
      <w:r>
        <w:t>Điều 1.  Công bố kèm theo Quyết định này Danh mục thủ tục hành chính mới ban hành lĩnh vực Thể dục thể thao; thủ tục hành chính sửa đổi, bổ sung lĩnh vực Thi đua, khen thưởng thuộc thẩm quyền tiếp nhận, giải quyết của Sở Văn hóa, Thể thao và Du lịch  (Chi tiết tại các Phụ lục kèm theo).</w:t>
      </w:r>
    </w:p>
    <w:p>
      <w:r>
        <w:t>Điều 2. Tổ chức thực hiện.</w:t>
      </w:r>
    </w:p>
    <w:p>
      <w:r>
        <w:t>1. Sở Văn hóa, Thể thao và Du lịch:</w:t>
      </w:r>
    </w:p>
    <w:p>
      <w:r>
        <w:t>- Chủ trì, phối hợp với các cơ quan có liên quan rà soát, xây dựng mới quy trình nội bộ đối với việc giải quyết từng thủ tục hành chính công bố tại Điều 1 Quyết định này; hoàn thiện hồ sơ trình Chủ tịch UBND tỉnh phê duyệt theo quy định.</w:t>
      </w:r>
    </w:p>
    <w:p>
      <w:r>
        <w:t>- Phối hợp với Sở Thông tin và Truyền thông cập nhật, đăng tải công khai kịp thời, đầy đủ, chính xác Danh mục thủ tục hành chính, bộ phận tạo thành của từng thủ tục hành chính công bố tại Điều 1 Quyết định này trên Cổng Dịch vụ công, Hệ thống thông tin giải quyết thủ tục hành chính của tỉnh theo quy định.</w:t>
      </w:r>
    </w:p>
    <w:p>
      <w:r>
        <w:t>2. Văn phòng UBND tỉnh cập nhật, đăng tải công khai kịp thời, đầy đủ, chính xác các dữ liệu thủ tục hành chính thuộc thẩm quyền giải quyết của các cấp chính quyền trên địa bàn tỉnh vào Cơ sở dữ liệu quốc gia theo quy định.</w:t>
      </w:r>
    </w:p>
    <w:p>
      <w:r>
        <w:t>Điều 3.  Quyết định này có hiệu lực kể từ ngày ký ban hành. Sửa đổi, bổ sung thủ tục hành chính số 5, 6 mục I, phần A Danh mục kèm theo Quyết định số 456/QĐ-UBND ngày 06/3/2023 của Chủ tịch UBND tỉnh Phú Thọ về việc công bố Danh mục chuẩn hóa thủ tục hành chính trong các lĩnh vực Văn hóa, Thể thao và Du lịch thuộc thẩm quyền giải quyết của cấp Trung ương do các cấp chính quyền tỉnh Phú Thọ thực hiện việc tiếp nhận hồ sơ và trả kết quả.</w:t>
      </w:r>
    </w:p>
    <w:p>
      <w:r>
        <w:t>Điều 4.  Chánh Văn phòng UBND tỉnh; Giám đốc các Sở: Văn hóa, Thể thao và Du lịch, Thông tin và Truyền thông; Thủ trưởng các sở, ban, ngành và các cơ quan, tổ chức, cá nhân có liên quan chịu trách nhiệm thi hành Quyết định này./.</w:t>
      </w:r>
    </w:p>
    <w:p>
      <w:r>
        <w:t>Nơi nhận:</w:t>
      </w:r>
    </w:p>
    <w:p>
      <w:r>
        <w:t>- Như Điều 4;</w:t>
      </w:r>
    </w:p>
    <w:p>
      <w:r>
        <w:t>- Cục KS TTHC, VPCP;</w:t>
      </w:r>
    </w:p>
    <w:p>
      <w:r>
        <w:t>- CT, các PCT UBND tỉnh;</w:t>
      </w:r>
    </w:p>
    <w:p>
      <w:r>
        <w:t>- CVP, PCVP (Ô. Thành);</w:t>
      </w:r>
    </w:p>
    <w:p>
      <w:r>
        <w:t>- VNPT Phú Thọ;</w:t>
      </w:r>
    </w:p>
    <w:p>
      <w:r>
        <w:t>- TT Phục vụ HCC tỉnh;</w:t>
      </w:r>
    </w:p>
    <w:p>
      <w:r>
        <w:t>- Chuyên viên: NC 1,3,4 , VX 6 ;</w:t>
      </w:r>
    </w:p>
    <w:p>
      <w:r>
        <w:t>- Lưu: VT, NC2.</w:t>
      </w:r>
    </w:p>
    <w:p>
      <w:r>
        <w:t>CHỦ TỊCH</w:t>
      </w:r>
    </w:p>
    <w:p>
      <w:r>
        <w:t>Bùi Văn Quang</w:t>
      </w:r>
    </w:p>
    <w:p>
      <w:r>
        <w:t>DANH MỤC</w:t>
      </w:r>
    </w:p>
    <w:p>
      <w:r>
        <w:t>THỦ TỤC HÀNH CHÍNH MỚI BAN HÀNH LĨNH VỰC THỂ DỤC THỂ THAO; THỦ TỤC HÀNH CHÍNH SỬA ĐỔI, BỔ SUNG LĨNH VỰC THI ĐUA, KHEN THƯỞNG THUỘC THẨM QUYỀN GIẢI QUYẾT CỦA SỞ VĂN HÓA, THỂ THAO VÀ DU LỊCH TỈNH PHÚ THỌ</w:t>
      </w:r>
    </w:p>
    <w:p>
      <w:r>
        <w:t>(Ban hành kèm theo Quyết định số 840/QĐ-UBND ngày 04 tháng 5 năm 2024 của Chủ tịch UBND tỉnh Phú Thọ)</w:t>
      </w:r>
    </w:p>
    <w:p>
      <w:r>
        <w:t>TTHC: Thủ tục hành chính;</w:t>
      </w:r>
    </w:p>
    <w:p>
      <w:r>
        <w:t>DVC TT: Dịch vụ công trực tuyến;</w:t>
      </w:r>
    </w:p>
    <w:p>
      <w:r>
        <w:t>HCC: Hành chính công</w:t>
      </w:r>
    </w:p>
    <w:p>
      <w:r>
        <w:t>A. THỦ TỤC HÀNH CHÍNH MỚI BAN HÀNH</w:t>
      </w:r>
    </w:p>
    <w:p>
      <w:r>
        <w:t>TT</w:t>
      </w:r>
    </w:p>
    <w:p>
      <w:r>
        <w:t>Mã hồ sơ TTHC</w:t>
      </w:r>
    </w:p>
    <w:p>
      <w:r>
        <w:t>Tên TTHC</w:t>
      </w:r>
    </w:p>
    <w:p>
      <w:r>
        <w:t>Thời hạn giải quyết</w:t>
      </w:r>
    </w:p>
    <w:p>
      <w:r>
        <w:t>Cách thức/Địa điểm thực hiện</w:t>
      </w:r>
    </w:p>
    <w:p>
      <w:r>
        <w:t>Phí, Lệ phí</w:t>
      </w:r>
    </w:p>
    <w:p>
      <w:r>
        <w:t>(nếu có)</w:t>
      </w:r>
    </w:p>
    <w:p>
      <w:r>
        <w:t>DVC TT   (mức độ)</w:t>
      </w:r>
    </w:p>
    <w:p>
      <w:r>
        <w:t>Căn cứ pháp lý</w:t>
      </w:r>
    </w:p>
    <w:p>
      <w:r>
        <w:t>I</w:t>
      </w:r>
    </w:p>
    <w:p>
      <w:r>
        <w:t>Lĩnh vực Thể dục thể thao</w:t>
      </w:r>
    </w:p>
    <w:p>
      <w:r>
        <w:t>1</w:t>
      </w:r>
    </w:p>
    <w:p>
      <w:r>
        <w:t>1.001213</w:t>
      </w:r>
    </w:p>
    <w:p>
      <w:r>
        <w:t>Cấp Giấy chứng nhận đủ điều kiện kinh doanh hoạt động thể thao đối với môn Mô tô nước trên biển</w:t>
      </w:r>
    </w:p>
    <w:p>
      <w:r>
        <w:t>07 ngày làm việc kể từ ngày nhận đủ hồ sơ hợp lệ</w:t>
      </w:r>
    </w:p>
    <w:p>
      <w:r>
        <w:t>1. Trực Tiếp:</w:t>
      </w:r>
    </w:p>
    <w:p>
      <w:r>
        <w:t>Trung tâm Phục vụ hành chính công</w:t>
      </w:r>
    </w:p>
    <w:p>
      <w:r>
        <w:t>Địa chỉ: Số 398, Đường Trần Phú, phường Tân Dân, TP.Việt Trì, tỉnh Phú Thọ.</w:t>
      </w:r>
    </w:p>
    <w:p>
      <w:r>
        <w:t>ĐT: 0210 2222 555</w:t>
      </w:r>
    </w:p>
    <w:p>
      <w:r>
        <w:t>2. Trực tuyến:</w:t>
      </w:r>
    </w:p>
    <w:p>
      <w:r>
        <w:t>Địa chỉ truy cập: https://www.dichvucong.phutho.gov.vn</w:t>
      </w:r>
    </w:p>
    <w:p>
      <w:r>
        <w:t>3. Dịch vụ Bưu chính công ích</w:t>
      </w:r>
    </w:p>
    <w:p>
      <w:r>
        <w:t>Không</w:t>
      </w:r>
    </w:p>
    <w:p>
      <w:r>
        <w:t>Một phần</w:t>
      </w:r>
    </w:p>
    <w:p>
      <w:r>
        <w:t>Luật Thể dục, thể thao số 77/2006/QH11 ngày 29 tháng 11 năm 2006 và Luật sửa đổi, bổ sung một số điều của Luật Thể dục, thể thao số 26/2018/QH14 ngày 14 tháng 6 năm 2018.</w:t>
      </w:r>
    </w:p>
    <w:p>
      <w:r>
        <w:t>- Luật Phí và lệ phí số 97/2015/QH13 ngày 25/11/2015 của Quốc hội.</w:t>
      </w:r>
    </w:p>
    <w:p>
      <w:r>
        <w:t>- Nghị định số 36/2019/NĐ-CP ngày 29 tháng 4 năm 2019 quy định chi tiết một số điều của Luật sửa đổi, bổ sung một số điều của Luật Thể dục, thể thao.</w:t>
      </w:r>
    </w:p>
    <w:p>
      <w:r>
        <w:t>- Thông tư số 17/2018/TT-BVHTTDL ngày 16 tháng 3 năm 2018 của Bộ trưởng Bộ Văn hóa, Thể thao và Du lịch quy định về cơ sở vật chất, trang thiết bị và tập huấn nhân viên chuyên môn đối với môn Mô tô nước trên biển, có hiệu lực từ ngày 29/4/2018.</w:t>
      </w:r>
    </w:p>
    <w:p>
      <w:r>
        <w:t>- Nghị định số 31/2024/NĐ-CP ngày 15 tháng 3 năm 2024 của Chính phủ sửa đổi, bổ sung một số điều của Nghị định số 01/2012/NĐ-CP, Nghị định số 61/2016/NĐ-CP và Nghị định số 36/2019/NĐ-CP.</w:t>
      </w:r>
    </w:p>
    <w:p>
      <w:r>
        <w:t>2</w:t>
      </w:r>
    </w:p>
    <w:p>
      <w:r>
        <w:t>1.005357</w:t>
      </w:r>
    </w:p>
    <w:p>
      <w:r>
        <w:t>Cấp Giấy chứng nhận đủ điều kiện kinh doanh hoạt động thể thao đối với môn Lặn biển thể thao giải trí</w:t>
      </w:r>
    </w:p>
    <w:p>
      <w:r>
        <w:t>07 ngày làm việc kể từ ngày nhận đủ hồ sơ hợp lệ</w:t>
      </w:r>
    </w:p>
    <w:p>
      <w:r>
        <w:t>1. Trực Tiếp:</w:t>
      </w:r>
    </w:p>
    <w:p>
      <w:r>
        <w:t>Trung tâm Phục vụ hành chính công</w:t>
      </w:r>
    </w:p>
    <w:p>
      <w:r>
        <w:t>Địa chỉ: Số 398, Đường Trần Phú, phường Tân Dân, TP.Việt Trì, tỉnh Phú Thọ.</w:t>
      </w:r>
    </w:p>
    <w:p>
      <w:r>
        <w:t>ĐT: 0210 2222 555</w:t>
      </w:r>
    </w:p>
    <w:p>
      <w:r>
        <w:t>2. Trực tuyến:</w:t>
      </w:r>
    </w:p>
    <w:p>
      <w:r>
        <w:t>Địa chỉ truy cập: https://www.dichvucong.phutho.gov.vn</w:t>
      </w:r>
    </w:p>
    <w:p>
      <w:r>
        <w:t>3. Dịch vụ Bưu chính công ích</w:t>
      </w:r>
    </w:p>
    <w:p>
      <w:r>
        <w:t>Không</w:t>
      </w:r>
    </w:p>
    <w:p>
      <w:r>
        <w:t>Một phần</w:t>
      </w:r>
    </w:p>
    <w:p>
      <w:r>
        <w:t>Luật Thể dục, thể thao số 77/2006/QH11 ngày 29 tháng 11 năm 2006 và Luật sửa đổi, bổ sung một số điều của Luật Thể dục, thể thao số 26/2018/QH14 ngày 14 tháng 6 năm 2018.</w:t>
      </w:r>
    </w:p>
    <w:p>
      <w:r>
        <w:t>- Luật Phí và lệ phí số 97/2015/QH13 ngày 25/11/2015 của Quốc hội.</w:t>
      </w:r>
    </w:p>
    <w:p>
      <w:r>
        <w:t>- Nghị định số 36/2019/NĐ-CP ngày 29 tháng 4 năm 2019 quy định chi tiết một số điều của Luật sửa đổi, bổ sung một số điều của Luật Thể dục, thể thao.</w:t>
      </w:r>
    </w:p>
    <w:p>
      <w:r>
        <w:t>- Thông tư số 17/2018/TT-BVHTTDL ngày 16 tháng 3 năm 2018 của Bộ trưởng Bộ Văn hóa, Thể thao và Du lịch quy định về cơ sở vật chất, trang thiết bị và tập huấn nhân viên chuyên môn đối với môn Mô tô nước trên biển.</w:t>
      </w:r>
    </w:p>
    <w:p>
      <w:r>
        <w:t>- Nghị định số 31/2024/NĐ-CP ngày 15 tháng 3 năm 2024 của Chính phủ sửa đổi, bổ sung một số điều của Nghị định số 01/2012/NĐ-CP, Nghị định số 61/2016/NĐ-CP và Nghị định số 36/2019/NĐ-CP.</w:t>
      </w:r>
    </w:p>
    <w:p>
      <w:r>
        <w:t>B. THỦ TỤC HÀNH CHÍNH SỬA ĐỔI, BỔ SUNG</w:t>
      </w:r>
    </w:p>
    <w:p>
      <w:r>
        <w:t>TT</w:t>
      </w:r>
    </w:p>
    <w:p>
      <w:r>
        <w:t>Mã hồ sơ TTHC</w:t>
      </w:r>
    </w:p>
    <w:p>
      <w:r>
        <w:t>Tên TTHC</w:t>
      </w:r>
    </w:p>
    <w:p>
      <w:r>
        <w:t>Thời hạn giải quyết</w:t>
      </w:r>
    </w:p>
    <w:p>
      <w:r>
        <w:t>Cách thức/Địa điểm thực hiện</w:t>
      </w:r>
    </w:p>
    <w:p>
      <w:r>
        <w:t>Phí, Lệ phí   (nếu có)</w:t>
      </w:r>
    </w:p>
    <w:p>
      <w:r>
        <w:t>DVC TT   (mức độ)</w:t>
      </w:r>
    </w:p>
    <w:p>
      <w:r>
        <w:t>Căn cứ pháp lý</w:t>
      </w:r>
    </w:p>
    <w:p>
      <w:r>
        <w:t>I</w:t>
      </w:r>
    </w:p>
    <w:p>
      <w:r>
        <w:t>Lĩnh vực Thi đua, khen thưởng</w:t>
      </w:r>
    </w:p>
    <w:p>
      <w:r>
        <w:t>1</w:t>
      </w:r>
    </w:p>
    <w:p>
      <w:r>
        <w:t>1.000871</w:t>
      </w:r>
    </w:p>
    <w:p>
      <w:r>
        <w:t>Xét tặng “Giải thưởng Hồ Chí Minh” về văn học, nghệ thuật</w:t>
      </w:r>
    </w:p>
    <w:p>
      <w:r>
        <w:t>- Thời gian tổ chức hoạt động xét tặng “Giải thưởng Hồ Chí Minh” về văn học, nghệ thuật tại Hội đồng cấp cơ sở không quá 80 ngày;</w:t>
      </w:r>
    </w:p>
    <w:p>
      <w:r>
        <w:t>- Thời gian tổ chức hoạt động xét tặng “Giải thưởng Hồ Chí Minh” về văn học, nghệ thuật tại Hội đồng chuyên ngành cấp Nhà nước không quá 115 ngày;</w:t>
      </w:r>
    </w:p>
    <w:p>
      <w:r>
        <w:t>- Thời gian tổ chức hoạt động xét tặng “Giải thưởng Hồ Chí Minh” về văn học, nghệ thuật tại Hội đồng cấp Nhà nước không quá 110 ngày.</w:t>
      </w:r>
    </w:p>
    <w:p>
      <w:r>
        <w:t>1. Trực Tiếp:</w:t>
      </w:r>
    </w:p>
    <w:p>
      <w:r>
        <w:t>Trung tâm Phục vụ hành chính công</w:t>
      </w:r>
    </w:p>
    <w:p>
      <w:r>
        <w:t>Địa chỉ: Số 398, Đường Trần Phú, phường Tân Dân, TP.Việt Trì, tỉnh Phú Thọ.</w:t>
      </w:r>
    </w:p>
    <w:p>
      <w:r>
        <w:t>ĐT: 0210 2222 555</w:t>
      </w:r>
    </w:p>
    <w:p>
      <w:r>
        <w:t>2. Trực tuyến:</w:t>
      </w:r>
    </w:p>
    <w:p>
      <w:r>
        <w:t>Địa chỉ truy cập: https://www.dichvucong.phutho.gov.vn</w:t>
      </w:r>
    </w:p>
    <w:p>
      <w:r>
        <w:t>3. Dịch vụ Bưu chính công ích</w:t>
      </w:r>
    </w:p>
    <w:p>
      <w:r>
        <w:t>Không</w:t>
      </w:r>
    </w:p>
    <w:p>
      <w:r>
        <w:t>Một phần</w:t>
      </w:r>
    </w:p>
    <w:p>
      <w:r>
        <w:t>Nghị định số 36/2024/NĐ-CP ngày 04 tháng 4 năm 2024 của Chính phủ quy định chi tiết xét tặng “Giải thưởng Hồ Chí Minh”, “Giải thưởng Nhà nước” về văn học, nghệ thuật.</w:t>
      </w:r>
    </w:p>
    <w:p>
      <w:r>
        <w:t>2</w:t>
      </w:r>
    </w:p>
    <w:p>
      <w:r>
        <w:t>1.000564</w:t>
      </w:r>
    </w:p>
    <w:p>
      <w:r>
        <w:t>Xét tặng “Giải thưởng Nhà nước” về văn học, nghệ thuật</w:t>
      </w:r>
    </w:p>
    <w:p>
      <w:r>
        <w:t>- Thời gian tổ chức hoạt động xét tặng “Giải thưởng Nhà nước” về văn học, nghệ thuật tại Hội đồng cấp cơ sở không quá 80 ngày;</w:t>
      </w:r>
    </w:p>
    <w:p>
      <w:r>
        <w:t>- Thời gian tổ chức hoạt động xét tặng “Giải thưởng Nhà nước” về văn học, nghệ thuật tại Hội đồng chuyên ngành cấp Nhà nước không quá 115 ngày;</w:t>
      </w:r>
    </w:p>
    <w:p>
      <w:r>
        <w:t>- Thời gian tổ chức hoạt động xét tặng “Giải thưởng Nhà nước” về văn học, nghệ thuật tại Hội đồng cấp Nhà nước không quá 110 ngày.</w:t>
      </w:r>
    </w:p>
    <w:p>
      <w:r>
        <w:t>1. Trực Tiếp:</w:t>
      </w:r>
    </w:p>
    <w:p>
      <w:r>
        <w:t>Trung tâm Phục vụ hành chính công</w:t>
      </w:r>
    </w:p>
    <w:p>
      <w:r>
        <w:t>Địa chỉ: Số 398, Đường Trần Phú, phường Tân Dân, TP.Việt Trì, tỉnh Phú Thọ.</w:t>
      </w:r>
    </w:p>
    <w:p>
      <w:r>
        <w:t>ĐT: 0210 2222 555</w:t>
      </w:r>
    </w:p>
    <w:p>
      <w:r>
        <w:t>2. Trực tuyến:</w:t>
      </w:r>
    </w:p>
    <w:p>
      <w:r>
        <w:t>Địa chỉ truy cập: https://www.dichvucong.phutho.gov.vn</w:t>
      </w:r>
    </w:p>
    <w:p>
      <w:r>
        <w:t>3. Dịch vụ Bưu chính công ích</w:t>
      </w:r>
    </w:p>
    <w:p>
      <w:r>
        <w:t>Không</w:t>
      </w:r>
    </w:p>
    <w:p>
      <w:r>
        <w:t>Một phần</w:t>
      </w:r>
    </w:p>
    <w:p>
      <w:r>
        <w:t>Nghị định số 36/2024/NĐ-CP ngày 04 tháng 4 năm 2024 của Chính phủ quy định chi tiết xét tặng “Giải thưởng Hồ Chí Minh”, “Giải thưởng Nhà nước” về văn học, nghệ thuật.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