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84/QĐ-UBND năm 2024 phê duyệt Quy trình nội bộ giải quyết đối với 08 thủ tục hành chính mới trong lĩnh vực Trồng trọt thuộc thẩm quyền tiếp nhận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84/QĐ-UBND</w:t>
      </w:r>
    </w:p>
    <w:p>
      <w:r>
        <w:t>Gia Lai, ngày 02 tháng 02 năm 2024</w:t>
      </w:r>
    </w:p>
    <w:p>
      <w:r>
        <w:t>QUYẾT ĐỊNH</w:t>
      </w:r>
    </w:p>
    <w:p>
      <w:r>
        <w:t>VỀ VIỆC PHÊ DUYỆT QUY TRÌNH NỘI BỘ GIẢI QUYẾT ĐỐI VỚI 08 THỦ TỤC HÀNH CHÍNH MỚI TRONG LĨNH VỰC TRỒNG TRỌT THUỘC THẨM QUYỀN TIẾP NHẬN CỦA SỞ NÔNG NGHIỆP VÀ PHÁT TRIỂN NÔNG THÔN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Căn cứ Nghị định số 79/2023/NĐ-CP ngày 15/11/2023 của Chính phủ quy định chi tiết một số điều và biện pháp thi hành Luật Sở hữu trí tuệ về quyền đối với giống cây trồng;</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15/TTr-SNNPTNT ngày 24/01/2024.</w:t>
      </w:r>
    </w:p>
    <w:p>
      <w:r>
        <w:t>QUYẾT ĐỊNH:</w:t>
      </w:r>
    </w:p>
    <w:p>
      <w:r>
        <w:t>Điều 1.  Phê duyệt Quy trình nội bộ giải quyết đối với 08 thủ tục hành chính mới trong lĩnh vực Trồng trọt thuộc thẩm quyền tiếp nhận của Sở Nông nghiệp và Phát triển nông thôn đã được Chủ tịch Ủy ban nhân dân tỉnh công bố tại Quyết định số 1005/QĐ-UBND ngày 09/11/2023 và Quyết định số 1059/QĐ-UBND ngày 30/11/2023  (Phụ lục kèm theo) .</w:t>
      </w:r>
    </w:p>
    <w:p>
      <w:r>
        <w:t>Điều 2.  Quyết định này có hiệu lực kể từ ngày ký.</w:t>
      </w:r>
    </w:p>
    <w:p>
      <w:r>
        <w:t>Chánh Văn phòng Ủy ban nhân dân tỉnh, Giám đốc Sở Nông nghiệp và Phát triển nông thôn, Giám đốc Sở Khoa học và Công nghệ và các tổ chức, cá nhân có liên quan chịu trách nhiệm thi hành Quyết định này./.</w:t>
      </w:r>
    </w:p>
    <w:p>
      <w:r>
        <w:t>Nơi nhận:</w:t>
      </w:r>
    </w:p>
    <w:p>
      <w:r>
        <w:t>- Như Điều 3;</w:t>
      </w:r>
    </w:p>
    <w:p>
      <w:r>
        <w:t>- Cục Kiểm soát TTHC-Văn phòng Chính phủ;</w:t>
      </w:r>
    </w:p>
    <w:p>
      <w:r>
        <w:t>- Bộ Nông nghiệp và Phát triển nông thôn;</w:t>
      </w:r>
    </w:p>
    <w:p>
      <w:r>
        <w:t>- CT, các PCT UBND tỉnh;</w:t>
      </w:r>
    </w:p>
    <w:p>
      <w:r>
        <w:t>- CVP, các PCVP UBND tỉnh;</w:t>
      </w:r>
    </w:p>
    <w:p>
      <w:r>
        <w:t>- VP UBND tỉnh (các Phòng: NL, HCQT);</w:t>
      </w:r>
    </w:p>
    <w:p>
      <w:r>
        <w:t>- Sở TTTT (Phòng CNTT);</w:t>
      </w:r>
    </w:p>
    <w:p>
      <w:r>
        <w:t>- Cổng thông tin điện tử tỉnh;</w:t>
      </w:r>
    </w:p>
    <w:p>
      <w:r>
        <w:t>- Trung tâm Phục vụ hành chính công tỉnh;</w:t>
      </w:r>
    </w:p>
    <w:p>
      <w:r>
        <w:t>- Lưu: VT, NC.</w:t>
      </w:r>
    </w:p>
    <w:p>
      <w:r>
        <w:t>CHỦ TỊCH</w:t>
      </w:r>
    </w:p>
    <w:p>
      <w:r>
        <w:t>Trương Hải Long</w:t>
      </w:r>
    </w:p>
    <w:p>
      <w:r>
        <w:t>PHỤ LỤC</w:t>
      </w:r>
    </w:p>
    <w:p>
      <w:r>
        <w:t>QUY TRÌNH NỘI BỘ GIẢI QUYẾT ĐỐI VỚI CÁC THỦ TỤC HÀNH CHÍNH MỚI TRONG LĨNH VỰC TRỒNG TRỌT THUỘC THẨM QUYỀN TIẾP NHẬN CỦA SỞ NÔNG NGHIỆP VÀ PHÁT TRIỂN NÔNG THÔN</w:t>
      </w:r>
    </w:p>
    <w:p>
      <w:r>
        <w:t>(Kèm theo Quyết định số 84/QĐ-UBND ngày 02 tháng 02 năm 2024 của Chủ tịch UBND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1. Cấp Thẻ giám định viên quyền đối với giống cây trồng</w:t>
      </w:r>
    </w:p>
    <w:p>
      <w:r>
        <w:t>1</w:t>
      </w:r>
    </w:p>
    <w:p>
      <w:r>
        <w:t>Bước 1</w:t>
      </w:r>
    </w:p>
    <w:p>
      <w:r>
        <w:t>Tiếp nhận hồ sơ</w:t>
      </w:r>
    </w:p>
    <w:p>
      <w:r>
        <w:t>Trung tâm Phục vụ hành chính công tỉnh (Quầy Sở Nông nghiệp và Phát triển nông thôn)</w:t>
      </w:r>
    </w:p>
    <w:p>
      <w:r>
        <w:t>0,5 giờ</w:t>
      </w:r>
    </w:p>
    <w:p>
      <w:r>
        <w:t>Cá nhân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 nhân tra cứu tình trạng giải quyết thủ tục hành chính).</w:t>
      </w:r>
    </w:p>
    <w:p>
      <w:r>
        <w:t>- Trường hợp hồ sơ chưa đầy đủ thì phải hướng dẫn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13 ngày 06 giờ</w:t>
      </w:r>
    </w:p>
    <w:p>
      <w:r>
        <w:t>1. Thẩm định hồ sơ: Công chức thụ lý kiểm tra, thẩm định hồ sơ:</w:t>
      </w:r>
    </w:p>
    <w:p>
      <w:r>
        <w:t>- Trường hợp hồ sơ hợp lệ: Dự thảo Tờ trình; dự thảo Quyết định cấp Thẻ Giám định viên quyền đối với cây trồng và Thẻ giám định viên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Thẻ giám định viên,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01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6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5 ngày</w:t>
      </w:r>
    </w:p>
    <w:p>
      <w:r>
        <w:t>Lãnh đạo UBND tỉnh xem xét, phê duyệt:</w:t>
      </w:r>
    </w:p>
    <w:p>
      <w:r>
        <w:t>- Trường hợp hồ sơ hợp lệ: Quyết định cấp Thẻ Giám định viên quyền đối với cây trồng và Thẻ giám định viên quyền đối với giống cây trồng.</w:t>
      </w:r>
    </w:p>
    <w:p>
      <w:r>
        <w:t>- Trường hợp hồ sơ không hợp lệ:</w:t>
      </w:r>
    </w:p>
    <w:p>
      <w:r>
        <w:t>+ Thông báo dự định từ chối chấp nhận hồ sơ.</w:t>
      </w:r>
    </w:p>
    <w:p>
      <w:r>
        <w:t>+ Văn bản từ chối cấp Thẻ giám định viên.</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cá nhân.</w:t>
      </w:r>
    </w:p>
    <w:p>
      <w:r>
        <w:t>TỔNG CỘNG THỜI GIAN THỰC HIỆN THỦ TỤC HÀNH CHÍNH</w:t>
      </w:r>
    </w:p>
    <w:p>
      <w:r>
        <w:t>28 ngày kể từ ngày nhận đầy đủ hồ sơ hợp lệ theo quy định.</w:t>
      </w:r>
    </w:p>
    <w:p>
      <w:r>
        <w:t>2. Cấp lại Thẻ giám định viên quyền đối với giống cây trồng</w:t>
      </w:r>
    </w:p>
    <w:p>
      <w:r>
        <w:t>a) Trường hợp Thẻ giám định viên quyền đối với giống cây trồng bị mất, bị lỗi, bị hỏng (rách, bẩn, phai mờ v.v...) đến mức không sử dụng được; thông tin được ghi nhận trong Thẻ giám định viên quyền đối với giống cây trồng có sự thay đổi về họ tên, địa chỉ thường trú, số Chứng minh nhân dân/Căn cước công dân và chuyên ngành giám định của người được cấp Thẻ.</w:t>
      </w:r>
    </w:p>
    <w:p>
      <w:r>
        <w:t>1</w:t>
      </w:r>
    </w:p>
    <w:p>
      <w:r>
        <w:t>Bước 1</w:t>
      </w:r>
    </w:p>
    <w:p>
      <w:r>
        <w:t>Tiếp nhận hồ sơ</w:t>
      </w:r>
    </w:p>
    <w:p>
      <w:r>
        <w:t>Trung tâm Phục vụ hành chính công tỉnh (Quầy Sở Nông nghiệp và Phát triển nông thôn)</w:t>
      </w:r>
    </w:p>
    <w:p>
      <w:r>
        <w:t>0,5 giờ</w:t>
      </w:r>
    </w:p>
    <w:p>
      <w:r>
        <w:t>Cá nhân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 nhân chức tra cứu tình trạng giải quyết thủ tục hành chính).</w:t>
      </w:r>
    </w:p>
    <w:p>
      <w:r>
        <w:t>- Trường hợp hồ sơ chưa đầy đủ thì phải hướng dẫn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6 ngày 2,5 giờ</w:t>
      </w:r>
    </w:p>
    <w:p>
      <w:r>
        <w:t>1. Thẩm định hồ sơ: Công chức thụ lý kiểm tra, thẩm định hồ sơ:</w:t>
      </w:r>
    </w:p>
    <w:p>
      <w:r>
        <w:t>-Trường hợp hồ sơ hợp lệ: Dự thảo Tờ trình; dự thảo Quyết định cấp lại Thẻ Giám định viên quyền đối với cây trồng và Thẻ giám định viên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Thẻ giám định viên,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04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01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2 ngày</w:t>
      </w:r>
    </w:p>
    <w:p>
      <w:r>
        <w:t>Lãnh đạo UBND tỉnh xem xét, phê duyệt:</w:t>
      </w:r>
    </w:p>
    <w:p>
      <w:r>
        <w:t>- Trường hợp hồ sơ hợp lệ: Quyết định cấp lại Thẻ Giám định viên quyền đối với cây trồng và Thẻ giám định viên quyền đối với giống cây trồng.</w:t>
      </w:r>
    </w:p>
    <w:p>
      <w:r>
        <w:t>- Trường hợp hồ sơ không hợp lệ:</w:t>
      </w:r>
    </w:p>
    <w:p>
      <w:r>
        <w:t>+ Thông báo dự định từ chối chấp nhận hồ sơ.</w:t>
      </w:r>
    </w:p>
    <w:p>
      <w:r>
        <w:t>+ Văn bản từ chối cấp lại Thẻ giám định viên.</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cá nhân.</w:t>
      </w:r>
    </w:p>
    <w:p>
      <w:r>
        <w:t>TỔNG CỘNG THỜI GIAN THỰC HIỆN</w:t>
      </w:r>
    </w:p>
    <w:p>
      <w:r>
        <w:t>15 ngày kể từ ngày nhận đầy đủ hồ sơ hợp lệ theo quy định.</w:t>
      </w:r>
    </w:p>
    <w:p>
      <w:r>
        <w:t>b) Trong trường hợp Thẻ giám định viên quyền đối với giống cây trồng bị lỗi do Ủy ban nhân dân tỉnh, thành phố trực thuộc trung ương gây ra</w:t>
      </w:r>
    </w:p>
    <w:p>
      <w:r>
        <w:t>1</w:t>
      </w:r>
    </w:p>
    <w:p>
      <w:r>
        <w:t>Bước 1</w:t>
      </w:r>
    </w:p>
    <w:p>
      <w:r>
        <w:t>Tiếp nhận hồ sơ</w:t>
      </w:r>
    </w:p>
    <w:p>
      <w:r>
        <w:t>Trung tâm Phục vụ hành chính công tỉnh (Quầy Sở Nông nghiệp và Phát triển nông thôn)</w:t>
      </w:r>
    </w:p>
    <w:p>
      <w:r>
        <w:t>0,5 giờ</w:t>
      </w:r>
    </w:p>
    <w:p>
      <w:r>
        <w:t>Cá nhân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 nhân tra cứu tình trạng giải quyết thủ tục hành chính).</w:t>
      </w:r>
    </w:p>
    <w:p>
      <w:r>
        <w:t>- Trường hợp hồ sơ chưa đầy đủ thì phải hướng dẫn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02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1 ngày 3,5 giờ</w:t>
      </w:r>
    </w:p>
    <w:p>
      <w:r>
        <w:t>1. Thẩm định hồ sơ: Dự thảo Tờ trình; dự thảo Quyết định cấp lại Thẻ Giám định viên quyền đối với cây trồng và Thẻ giám định viên quyền đối với giống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02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04 giờ</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2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2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01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01 ngày</w:t>
      </w:r>
    </w:p>
    <w:p>
      <w:r>
        <w:t>Lãnh đạo UBND tỉnh xem xét, phê duyệt: Quyết định cấp lại Thẻ Giám định viên quyền đối với cây trồng và Thẻ giám định viên quyền đối với giống cây trồng.</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cá nhân.</w:t>
      </w:r>
    </w:p>
    <w:p>
      <w:r>
        <w:t>TỔNG CỘNG THỜI GIAN THỰC HIỆN THỦ TỤC HÀNH CHÍNH</w:t>
      </w:r>
    </w:p>
    <w:p>
      <w:r>
        <w:t>05 ngày kể từ ngày nhận đầy đủ hồ sơ hợp lệ theo quy định.</w:t>
      </w:r>
    </w:p>
    <w:p>
      <w:r>
        <w:t>3. Thu hồi Thẻ giám định viên quyền đối với giống cây trồng theo yêu cầu của tổ chức, cá nhân</w:t>
      </w:r>
    </w:p>
    <w:p>
      <w:r>
        <w:t>1</w:t>
      </w:r>
    </w:p>
    <w:p>
      <w:r>
        <w:t>Bước 1</w:t>
      </w:r>
    </w:p>
    <w:p>
      <w:r>
        <w:t>Tiếp nhận hồ sơ</w:t>
      </w:r>
    </w:p>
    <w:p>
      <w:r>
        <w:t>Trung tâm Phục vụ hành chính công tỉnh (Quầy Sở Nông nghiệp và Phát triển nông thôn)</w:t>
      </w:r>
    </w:p>
    <w:p>
      <w:r>
        <w:t>0,5 giờ</w:t>
      </w:r>
    </w:p>
    <w:p>
      <w:r>
        <w:t>- Tổ chức, cá nhân nộp hồ sơ qua Bưu chính công ích hoặc qua môi trường mạng (https://dichvucong.gialai.gov.vn) hoặc nộp trực tiếp tại Trung tâm phục vụ hành chính công (Quầy Sở Nông nghiệp và Phát triển nông thôn). 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tổ chức, cá nhân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35 ngày 2,5 giờ</w:t>
      </w:r>
    </w:p>
    <w:p>
      <w:r>
        <w:t>1. Thẩm định hồ sơ: Công chức thụ lý kiểm tra, thẩm định hồ sơ:</w:t>
      </w:r>
    </w:p>
    <w:p>
      <w:r>
        <w:t>+ Dự thảo báo cáo thẩm định; Dự thảo Thông báo về yêu cầu thu hồi Thẻ giám định viên quyền đối với giống cây trồng.</w:t>
      </w:r>
    </w:p>
    <w:p>
      <w:r>
        <w:t>+ Dự thảo Quyết định thu hồi Thẻ giám định viên quyền đối với giống cây trồng hoặc Quyết định từ chối thu hồi Thẻ giám định viên quyền đối với giống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04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01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7 ngày</w:t>
      </w:r>
    </w:p>
    <w:p>
      <w:r>
        <w:t>Lãnh đạo UBND xem xét, phê duyệt:</w:t>
      </w:r>
    </w:p>
    <w:p>
      <w:r>
        <w:t>- Thông báo về yêu cầu thu hồi Thẻ giám định viên quyền đối với giống cây trồng.</w:t>
      </w:r>
    </w:p>
    <w:p>
      <w:r>
        <w:t>- Quyết định thu hồi Thẻ giám định viên đối với quyền giống cây trồng hoặc Quyết định từ chối thu hồi Thẻ giám định viên đối với quyền giống cây trồng.</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cá nhân.</w:t>
      </w:r>
    </w:p>
    <w:p>
      <w:r>
        <w:t>TỔNG CỘNG THỜI GIAN THỰC HIỆN THỦ TỤC HÀNH CHÍNH</w:t>
      </w:r>
    </w:p>
    <w:p>
      <w:r>
        <w:t>56 ngày kể từ ngày nhận đầy đủ hồ sơ hợp lệ theo quy định.</w:t>
      </w:r>
    </w:p>
    <w:p>
      <w:r>
        <w:t>4. Cấp Giấy chứng nhận tổ chức giám định quyền đối với giống cây trồng</w:t>
      </w:r>
    </w:p>
    <w:p>
      <w:r>
        <w:t>1</w:t>
      </w:r>
    </w:p>
    <w:p>
      <w:r>
        <w:t>Bước 1</w:t>
      </w:r>
    </w:p>
    <w:p>
      <w:r>
        <w:t>Tiếp nhận hồ sơ</w:t>
      </w:r>
    </w:p>
    <w:p>
      <w:r>
        <w:t>Trung tâm Phục vụ hành chính công tỉnh (Quầy Sở Nông nghiệp và Phát triển nông thôn)</w:t>
      </w:r>
    </w:p>
    <w:p>
      <w:r>
        <w:t>0,5 giờ</w:t>
      </w:r>
    </w:p>
    <w:p>
      <w:r>
        <w:t>Tổ chức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13 ngày 06 giờ</w:t>
      </w:r>
    </w:p>
    <w:p>
      <w:r>
        <w:t>1. Thẩm định hồ sơ: Công chức thụ lý kiểm tra, thẩm định hồ sơ:</w:t>
      </w:r>
    </w:p>
    <w:p>
      <w:r>
        <w:t>-Trường hợp hồ sơ hợp lệ: Dự thảo Tờ trình; dự thảo Quyết định cấp Giấy chứng nhận tổ chức giám định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Giấy chứng nhận tổ chức giám định quyền đối với giống cây trồng,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01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6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5 ngày</w:t>
      </w:r>
    </w:p>
    <w:p>
      <w:r>
        <w:t>Lãnh đạo UBND tỉnh xem xét, phê duyệt:</w:t>
      </w:r>
    </w:p>
    <w:p>
      <w:r>
        <w:t>- Trường hợp hồ sơ hợp lệ: Quyết định cấp Giấy chứng nhận tổ chức giám định quyền đối với cây trồng.</w:t>
      </w:r>
    </w:p>
    <w:p>
      <w:r>
        <w:t>- Trường hợp hồ sơ không hợp lệ:</w:t>
      </w:r>
    </w:p>
    <w:p>
      <w:r>
        <w:t>+ Thông báo dự định từ chối chấp nhận hồ sơ.</w:t>
      </w:r>
    </w:p>
    <w:p>
      <w:r>
        <w:t>+ Văn bản từ chối cấp Giấy chứng nhận tổ chức giám định quyền đối với cây trồng.</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cá nhân.</w:t>
      </w:r>
    </w:p>
    <w:p>
      <w:r>
        <w:t>TỔNG CỘNG THỜI GIAN THỰC HIỆN THỦ TỤC HÀNH CHÍNH</w:t>
      </w:r>
    </w:p>
    <w:p>
      <w:r>
        <w:t>28 kể từ ngày nhận đầy đủ hồ sơ hợp lệ theo quy định.</w:t>
      </w:r>
    </w:p>
    <w:p>
      <w:r>
        <w:t>5. Cấp lại Giấy chứng nhận tổ chức giám định quyền đối với giống cây trồng</w:t>
      </w:r>
    </w:p>
    <w:p>
      <w:r>
        <w:t>a) Trường hợp Giấy chứng nhận tổ chức giám định quyền đối với giống cây trồng bị mất, bị lỗi, bị hỏng (rách, bẩn, phai mờ v.v…) đến mức không sử dụng được; Có sự thay đổi liên quan đến các thông tin đã được ghi nhận trong Giấy chứng nhận tổ chức giám định quyền đối với giống cây trồng theo quy định tại điểm c1 khoản 2 Điều 113 Nghị định số 65/2023/NĐ-CP.</w:t>
      </w:r>
    </w:p>
    <w:p>
      <w:r>
        <w:t>1</w:t>
      </w:r>
    </w:p>
    <w:p>
      <w:r>
        <w:t>Bước 1</w:t>
      </w:r>
    </w:p>
    <w:p>
      <w:r>
        <w:t>Tiếp nhận hồ sơ</w:t>
      </w:r>
    </w:p>
    <w:p>
      <w:r>
        <w:t>Trung tâm Phục vụ hành chính công tỉnh (Quầy Sở Nông nghiệp và Phát triển nông thôn)</w:t>
      </w:r>
    </w:p>
    <w:p>
      <w:r>
        <w:t>0,5 giờ</w:t>
      </w:r>
    </w:p>
    <w:p>
      <w:r>
        <w:t>Tổ chức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6 ngày 2,5 giờ</w:t>
      </w:r>
    </w:p>
    <w:p>
      <w:r>
        <w:t>1. Thẩm định hồ sơ: Công chức thụ lý kiểm tra, thẩm định hồ sơ:</w:t>
      </w:r>
    </w:p>
    <w:p>
      <w:r>
        <w:t>-Trường hợp hồ sơ hợp lệ: Dự thảo Tờ trình; dự thảo Quyết định cấp lại Giấy chứng nhận tổ chức giám định quyền đối với giống cây trồng.</w:t>
      </w:r>
    </w:p>
    <w:p>
      <w:r>
        <w:t>- Trường hợp hồ sơ không hợp lệ:</w:t>
      </w:r>
    </w:p>
    <w:p>
      <w:r>
        <w:t>+ Dự thảo báo cáo thẩm định; dự thảo Thông báo dự định từ chối chấp nhận hồ sơ.</w:t>
      </w:r>
    </w:p>
    <w:p>
      <w:r>
        <w:t>+ Dự thảo văn bản từ chối cấp Giấy chứng nhận tổ chức giám định quyền đối với giống cây trồng, trong đó nêu rõ lý do từ chối.</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04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01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9</w:t>
      </w:r>
    </w:p>
    <w:p>
      <w:r>
        <w:t>Thẩm tra nội dung trình duyệt</w:t>
      </w:r>
    </w:p>
    <w:p>
      <w:r>
        <w:t>Văn phòng UBND tỉnh</w:t>
      </w:r>
    </w:p>
    <w:p>
      <w:r>
        <w:t>3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2 ngày</w:t>
      </w:r>
    </w:p>
    <w:p>
      <w:r>
        <w:t>Lãnh đạo UBND tỉnh xem xét, phê duyệt:</w:t>
      </w:r>
    </w:p>
    <w:p>
      <w:r>
        <w:t>- Trường hợp hồ sơ hợp lệ: Quyết định cấp lại Giấy chứng nhận tổ chức giám định quyền đối với cây trồng.</w:t>
      </w:r>
    </w:p>
    <w:p>
      <w:r>
        <w:t>- Trường hợp hồ sơ không hợp lệ:</w:t>
      </w:r>
    </w:p>
    <w:p>
      <w:r>
        <w:t>+ Thông báo dự định từ chối chấp nhận hồ sơ.</w:t>
      </w:r>
    </w:p>
    <w:p>
      <w:r>
        <w:t>+ Văn bản từ chối cấp lại Giấy chứng nhận tổ chức giám định quyền đối với cây trồng.</w:t>
      </w:r>
    </w:p>
    <w:p>
      <w:r>
        <w:t>10</w:t>
      </w:r>
    </w:p>
    <w:p>
      <w:r>
        <w:t>Bước 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w:t>
      </w:r>
    </w:p>
    <w:p>
      <w:r>
        <w:t>TỔNG CỘNG THỜI GIAN THỰC HIỆN THỦ TỤC HÀNH CHÍNH</w:t>
      </w:r>
    </w:p>
    <w:p>
      <w:r>
        <w:t>15 ngày kể từ ngày nhận đầy đủ hồ sơ hợp lệ theo quy định.</w:t>
      </w:r>
    </w:p>
    <w:p>
      <w:r>
        <w:t>b) Trong trường hợp Thẻ giám định viên quyền đối với giống cây trồng bị lỗi do Ủy ban nhân dân tỉnh, thành phố trực thuộc trung ương gây ra</w:t>
      </w:r>
    </w:p>
    <w:p>
      <w:r>
        <w:t>1</w:t>
      </w:r>
    </w:p>
    <w:p>
      <w:r>
        <w:t>Bước 1</w:t>
      </w:r>
    </w:p>
    <w:p>
      <w:r>
        <w:t>Tiếp nhận hồ sơ</w:t>
      </w:r>
    </w:p>
    <w:p>
      <w:r>
        <w:t>Trung tâm Phục vụ hành chính công tỉnh (Quầy Sở Nông nghiệp và Phát triển nông thôn)</w:t>
      </w:r>
    </w:p>
    <w:p>
      <w:r>
        <w:t>0,5 giờ</w:t>
      </w:r>
    </w:p>
    <w:p>
      <w:r>
        <w:t>Tổ chức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02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1 ngày 3,5 giờ</w:t>
      </w:r>
    </w:p>
    <w:p>
      <w:r>
        <w:t>1. Thẩm định hồ sơ: Dự thảo Tờ trình; dự thảo Quyết định cấp lại Giấy chứng nhận tổ chức giám định quyền đối với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02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04 giờ</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02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02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01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01 ngày</w:t>
      </w:r>
    </w:p>
    <w:p>
      <w:r>
        <w:t>Lãnh đạo UBND tỉnh xem xét, phê duyệt: Quyết định cấp lại Giấy chứng nhận tổ chức giám định quyền đối với giống cây trồng.</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w:t>
      </w:r>
    </w:p>
    <w:p>
      <w:r>
        <w:t>TỔNG CỘNG THỜI GIAN THỰC HIỆN THỦ TỤC HÀNH CHÍNH</w:t>
      </w:r>
    </w:p>
    <w:p>
      <w:r>
        <w:t>05 ngày kể từ ngày nhận đầy đủ hồ sơ hợp lệ theo quy định.</w:t>
      </w:r>
    </w:p>
    <w:p>
      <w:r>
        <w:t>6. Thu hồi Giấy chứng nhận tổ chức giám định quyền đối với giống cây trồng theo yêu cầu của tổ chức, cá nhân</w:t>
      </w:r>
    </w:p>
    <w:p>
      <w:r>
        <w:t>1</w:t>
      </w:r>
    </w:p>
    <w:p>
      <w:r>
        <w:t>Bước 1</w:t>
      </w:r>
    </w:p>
    <w:p>
      <w:r>
        <w:t>Tiếp nhận hồ sơ</w:t>
      </w:r>
    </w:p>
    <w:p>
      <w:r>
        <w:t>Trung tâm Phục vụ hành chính công tỉnh (Quầy Sở Nông nghiệp và Phát triển nông thôn)</w:t>
      </w:r>
    </w:p>
    <w:p>
      <w:r>
        <w:t>0,5 giờ</w:t>
      </w:r>
    </w:p>
    <w:p>
      <w:r>
        <w:t>- Tổ chức, cá nhân nộp hồ sơ qua Bưu chính công ích hoặc qua môi trường mạng (https://dichvucong.gialai.gov.vn) hoặc nộp trực tiếp tại Trung tâm phục vụ hành chính công (Quầy Sở Nông nghiệp và Phát triển nông thôn). 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35 ngày 2,5 giờ</w:t>
      </w:r>
    </w:p>
    <w:p>
      <w:r>
        <w:t>1. Thẩm định hồ sơ: Công chức thụ lý kiểm tra, thẩm định hồ sơ:</w:t>
      </w:r>
    </w:p>
    <w:p>
      <w:r>
        <w:t>+ Dự thảo báo cáo thẩm định; Dự thảo Thông báo về yêu cầu thu hồi Giấy chứng nhận tổ chức giám định quyền đối với giống cây trồng.</w:t>
      </w:r>
    </w:p>
    <w:p>
      <w:r>
        <w:t>+ Dự thảo Quyết định thu hồi Giấy chứng nhận tổ chức giám định quyền đối với giống cây trồng hoặc Quyết định từ chối thu hồi Giấy chứng nhận tổ chức giám định quyền đối với giống cây trồng.</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04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01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10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7 ngày</w:t>
      </w:r>
    </w:p>
    <w:p>
      <w:r>
        <w:t>Lãnh đạo UBND tỉnh xem xét, phê duyệt:</w:t>
      </w:r>
    </w:p>
    <w:p>
      <w:r>
        <w:t>- Thông báo về yêu cầu thu hồi Giấy chứng nhận tổ chức giám định quyền đối với giống cây trồng.</w:t>
      </w:r>
    </w:p>
    <w:p>
      <w:r>
        <w:t>- Quyết định thu hồi Thẻ giám định viên đối với quyền giống cây trồng hoặc Quyết định từ chối thu hồi Giấy chứng nhận tổ chức giám định đối với quyền giống cây trồng.</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cá nhân.</w:t>
      </w:r>
    </w:p>
    <w:p>
      <w:r>
        <w:t>TỔNG CỘNG THỜI GIAN THỰC HIỆN THỦ TỤC HÀNH CHÍNH</w:t>
      </w:r>
    </w:p>
    <w:p>
      <w:r>
        <w:t>56 ngày kể từ ngày nhận đầy đủ hồ sơ hợp lệ theo quy định.</w:t>
      </w:r>
    </w:p>
    <w:p>
      <w:r>
        <w:t>7. Giao quyền đăng ký đối với giống cây trồng là kết quả của nhiệm vụ khoa học và công nghệ sử dụng ngân sách nhà nước</w:t>
      </w:r>
    </w:p>
    <w:p>
      <w:r>
        <w:t>1</w:t>
      </w:r>
    </w:p>
    <w:p>
      <w:r>
        <w:t>Bước 1</w:t>
      </w:r>
    </w:p>
    <w:p>
      <w:r>
        <w:t>Tiếp nhận hồ sơ</w:t>
      </w:r>
    </w:p>
    <w:p>
      <w:r>
        <w:t>Trung tâm Phục vụ hành chính công tỉnh (Quầy Sở Nông nghiệp và Phát triển nông thôn)</w:t>
      </w:r>
    </w:p>
    <w:p>
      <w:r>
        <w:t>0,5 giờ</w:t>
      </w:r>
    </w:p>
    <w:p>
      <w:r>
        <w:t>Văn phòng UBND tỉnh, Sở Khoa học và Công nghệ</w:t>
      </w:r>
    </w:p>
    <w:p>
      <w:r>
        <w:t>Sau khi tiếp nhận thông tin về việc nộp hồ sơ đề nghị giao quyền đăng ký đối với giống cây trồng trên Cổng thông tin điện tử của UBND tỉnh hoặc Trang tin điện tử của Sở Khoa học và Công nghệ (cơ quan quản lý nhiệm vụ khoa học và công nghệ) tổ chức, cá nhân chuẩn bị hồ sơ theo quy định và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04 giờ</w:t>
      </w:r>
    </w:p>
    <w:p>
      <w:r>
        <w:t>Phòng Hành chính - Tổng hợp trình Lãnh đạo Chi cục xử lý giao phòng Trồng trọt tham mưu. 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11 ngày 6,5 giờ</w:t>
      </w:r>
    </w:p>
    <w:p>
      <w:r>
        <w:t>Văn phòng UBND tỉnh, Sở Khoa học và Công nghệ</w:t>
      </w:r>
    </w:p>
    <w:p>
      <w:r>
        <w:t>1. Thẩm định hồ sơ: Công chức thụ lý kiểm tra, thẩm định hồ sơ:</w:t>
      </w:r>
    </w:p>
    <w:p>
      <w:r>
        <w:t>+ Dự thảo báo cáo thẩm định; Dự thảo Văn bản đăng tải thông tin về danh sách tổ chức, cá nhân nộp hồ sơ hợp lệ và dự định giao cho các tổ chức, cá nhân đó cùng thực hiện quyền đăng ký, cùng đứng tên là người đăng ký đối với Đơn đăng ký bảo hộ giống cây trồng được giao quyền.</w:t>
      </w:r>
    </w:p>
    <w:p>
      <w:r>
        <w:t>+ Dự thảo Quyết định giao quyền đăng ký bảo hộ giống cây trồng cho tổ chức, cá nhân này.</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2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0,5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5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4 ngày</w:t>
      </w:r>
    </w:p>
    <w:p>
      <w:r>
        <w:t>Lãnh đạo UBND tỉnh xem xét, phê duyệt:</w:t>
      </w:r>
    </w:p>
    <w:p>
      <w:r>
        <w:t>- Văn bản đăng tải thông tin về danh sách tổ chức, cá nhân nộp hồ sơ hợp lệ.</w:t>
      </w:r>
    </w:p>
    <w:p>
      <w:r>
        <w:t>- Quyết định giao quyền đăng ký bảo hộ giống cây trồng.</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cá nhân.</w:t>
      </w:r>
    </w:p>
    <w:p>
      <w:r>
        <w:t>TỔNG CỘNG THỜI GIAN THỰC HIỆN THỦ TỤC HÀNH CHÍNH</w:t>
      </w:r>
    </w:p>
    <w:p>
      <w:r>
        <w:t>24 ngày kể từ ngày nhận đầy đủ hồ sơ hợp lệ theo quy định.</w:t>
      </w:r>
    </w:p>
    <w:p>
      <w:r>
        <w:t>8. Quyết định cho phép tổ chức, cá nhân khác sử dụng giống cây trồng được bảo hộ là kết quả của nhiệm vụ khoa học và công nghệ sử dụng ngân sách nhà nước</w:t>
      </w:r>
    </w:p>
    <w:p>
      <w:r>
        <w:t>1</w:t>
      </w:r>
    </w:p>
    <w:p>
      <w:r>
        <w:t>Bước 1</w:t>
      </w:r>
    </w:p>
    <w:p>
      <w:r>
        <w:t>Tiếp nhận hồ sơ</w:t>
      </w:r>
    </w:p>
    <w:p>
      <w:r>
        <w:t>Trung tâm Phục vụ hành chính công tỉnh (Quầy Sở Nông nghiệp và Phát triển nông thôn)</w:t>
      </w:r>
    </w:p>
    <w:p>
      <w:r>
        <w:t>0,5 giờ</w:t>
      </w:r>
    </w:p>
    <w:p>
      <w:r>
        <w:t>- Tổ chức, cá nhân nộp hồ sơ qua Bưu chính công ích hoặc qua môi trường mạng (https://dichvucong.gialai.gov.vn) hoặc nộp trực tiếp tại Trung tâm phục vụ hành chính công (Quầy Sở Nông nghiệp và Phát triển nông thôn). 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02 giờ</w:t>
      </w:r>
    </w:p>
    <w:p>
      <w:r>
        <w:t>Phòng Hành chính - Tổng hợp trình Lãnh đạo Chi cục xử lý giao phòng Trồng trọt tham mưu. Đồng thời Lãnh đạo Chi cục Trồng trọt và Bảo vệ thực vật chủ động báo cáo kịp thời với Lãnh đạo Sở về tiến độ, tình hình triển khai thực hiện.</w:t>
      </w:r>
    </w:p>
    <w:p>
      <w:r>
        <w:t>3</w:t>
      </w:r>
    </w:p>
    <w:p>
      <w:r>
        <w:t>Bước 3</w:t>
      </w:r>
    </w:p>
    <w:p>
      <w:r>
        <w:t>Kiểm tra, thẩm định hồ sơ</w:t>
      </w:r>
    </w:p>
    <w:p>
      <w:r>
        <w:t>Công chức Phòng Trồng trọt (Chi cục Trồng trọt và Bảo vệ thực vật)</w:t>
      </w:r>
    </w:p>
    <w:p>
      <w:r>
        <w:t>02 ngày 2,5 giờ</w:t>
      </w:r>
    </w:p>
    <w:p>
      <w:r>
        <w:t>1. Thẩm định hồ sơ: Công chức thụ lý kiểm tra, thẩm định hồ sơ:</w:t>
      </w:r>
    </w:p>
    <w:p>
      <w:r>
        <w:t>- Trường hợp hồ sơ hợp lệ: Dự thảo báo cáo thẩm định; Dự thảo Quyết định cho phép khai thác, sử dụng giống cây trồng.</w:t>
      </w:r>
    </w:p>
    <w:p>
      <w:r>
        <w:t>- Trường hợp hồ sơ không hợp lệ: Dự thảo văn bản trả lời cho tổ chức, cá nhân và nêu rõ lý do.</w:t>
      </w:r>
    </w:p>
    <w:p>
      <w:r>
        <w:t>2. Trình Lãnh đạo Phòng Trồng trọt xem xét hồ sơ trình Lãnh đạo Chi cục.</w:t>
      </w:r>
    </w:p>
    <w:p>
      <w:r>
        <w:t>3. Trình Lãnh đạo Chi cục xem xét hồ sơ trình Lãnh đạo Sở.</w:t>
      </w:r>
    </w:p>
    <w:p>
      <w:r>
        <w:t>4</w:t>
      </w:r>
    </w:p>
    <w:p>
      <w:r>
        <w:t>Bước 4</w:t>
      </w:r>
    </w:p>
    <w:p>
      <w:r>
        <w:t>Kiểm tra thể thức</w:t>
      </w:r>
    </w:p>
    <w:p>
      <w:r>
        <w:t>Lãnh đạo Văn phòng Sở Nông nghiệp và Phát triển nông thôn</w:t>
      </w:r>
    </w:p>
    <w:p>
      <w:r>
        <w:t>02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1 ngày</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0,5 giờ</w:t>
      </w:r>
    </w:p>
    <w:p>
      <w:r>
        <w:t>Văn thư Sở Nông nghiệp và Phát triển nông thôn ghi số, lưu hồ sơ, scan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 trình</w:t>
      </w:r>
    </w:p>
    <w:p>
      <w:r>
        <w:t>Trung tâm Phục vụ hành chính công tỉnh (Quầy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tra nội dung trình duyệt</w:t>
      </w:r>
    </w:p>
    <w:p>
      <w:r>
        <w:t>Văn phòng UBND tỉnh</w:t>
      </w:r>
    </w:p>
    <w:p>
      <w:r>
        <w:t>2 ngày</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1 ngày</w:t>
      </w:r>
    </w:p>
    <w:p>
      <w:r>
        <w:t>Lãnh đạo UBND tỉnh xem xét, phê duyệt:</w:t>
      </w:r>
    </w:p>
    <w:p>
      <w:r>
        <w:t>- Trường hợp hồ sơ hợp lệ: Quyết định cho phép khai thác, sử dụng giống cây trồng.</w:t>
      </w:r>
    </w:p>
    <w:p>
      <w:r>
        <w:t>- Trường hợp hồ sơ không hợp lệ: Văn bản trả lời cho tổ chức, cá nhân.</w:t>
      </w:r>
    </w:p>
    <w:p>
      <w:r>
        <w:t>10</w:t>
      </w:r>
    </w:p>
    <w:p>
      <w:r>
        <w:t>Bước 10</w:t>
      </w:r>
    </w:p>
    <w:p>
      <w:r>
        <w:t>Trả kết quả</w:t>
      </w:r>
    </w:p>
    <w:p>
      <w:r>
        <w:t>Trung tâm Phục vụ hành chính công tỉnh (Quầy Sở Nông nghiệp và Phát triển nông thôn)</w:t>
      </w:r>
    </w:p>
    <w:p>
      <w:r>
        <w:t>Sau khi nhận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Trồng trọt và Bảo vệ thực vật,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cá nhân.</w:t>
      </w:r>
    </w:p>
    <w:p>
      <w:r>
        <w:t>TỔNG CỘNG THỜI GIAN THỰC HIỆN THỦ TỤC HÀNH CHÍNH</w:t>
      </w:r>
    </w:p>
    <w:p>
      <w:r>
        <w:t>07 ngày kể từ ngày nhận đầy đủ hồ sơ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