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2024 công bố danh mục thủ tục hành chính được sửa đổi, bổ sung trong lĩnh vực Phòng, chống tệ nạn xã hội thuộc phạm vi chức năng quản lý nhà nước của Sở Lao động - Thương binh và Xã hội tỉnh Thừa Thiên Huế (Cơ quan thực hiện gồm Sở Lao động - Thương binh và Xã hội, Ủy ban nhân dân cấp huyện và cấp xã)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84 /QĐ-UBND</w:t>
      </w:r>
    </w:p>
    <w:p>
      <w:r>
        <w:t>Thừa Thiên Huế, ngày 09 tháng 01 năm 2024</w:t>
      </w:r>
    </w:p>
    <w:p>
      <w:r>
        <w:t>QUYẾT ĐỊNH</w:t>
      </w:r>
    </w:p>
    <w:p>
      <w:r>
        <w:t>CÔNG BỐ DANH MỤC THỦ TỤC HÀNH CHÍNH ĐƯỢC SỬA ĐỔI, BỔ SUNG TRONG LĨNH VỰC PHÒNG, CHỐNG TỆ NẠN XÃ HỘI THUỘC PHẠM VI CHỨC NĂNG QUẢN LÝ NHÀ NƯỚC CỦA SỞ LAO ĐỘNG - THƯƠNG BINH VÀ XÃ HỘI (CƠ QUAN THỰC HIỆN GỒM SỞ LAO ĐỘNG – THƯƠNG BINH VÀ XÃ HỘI, UBND CẤP HUYỆN VÀ UBND CẤP XÃ)</w:t>
      </w:r>
    </w:p>
    <w:p>
      <w:r>
        <w:t>CHỦ TỊCH ỦY BAN NHÂN DÂN TỈNH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1959/QÐ-LĐTBXH ngày 22 tháng 12 năm 2023 của Bộ Lao động - Thương binh và Xã hội về việc công bố thủ tục hành chính được sửa đổi, bổ sung trong lĩnh vực Phòng, chống tệ nạn xã hội thuộc phạm vi chức năng quản lý nhà nước của Bộ Lao động - Thương binh và Xã hội;</w:t>
      </w:r>
    </w:p>
    <w:p>
      <w:r>
        <w:t>Theo đề nghị của Giám đốc Sở Lao động - Thương binh và Xã hội tại Tờ trình số 4147/TTr-SLĐTBXH ngày 29 tháng 12 năm 2023.</w:t>
      </w:r>
    </w:p>
    <w:p>
      <w:r>
        <w:t>QUYẾT ĐỊNH:</w:t>
      </w:r>
    </w:p>
    <w:p>
      <w:r>
        <w:t>Điều 1.  Công bố kèm theo Quyết định này danh mục 02 thủ tục hành chính (TTHC) được sửa đổi, bổ sung trong lĩnh vực Phòng, chống tệ nạn xã hội thuộc phạm vi chức năng quản lý nhà nước của Sở Lao động - Thương binh và Xã hội (Cơ quan thực hiện gồm Sở Lao động - Thương binh và Xã hội, UBND cấp huyện và UBND cấp xã).  (Có danh mục kèm theo)</w:t>
      </w:r>
    </w:p>
    <w:p>
      <w:r>
        <w:t>Điều 2.  Căn cứ vào Điều 1 của Quyết định này, giao trách nhiệm cho các cơ quan, đơn vị thực hiện các công việc sau:</w:t>
      </w:r>
    </w:p>
    <w:p>
      <w:r>
        <w:t>1. Sở Lao động - Thương binh và Xã hội có trách nhiệm đồng bộ dữ liệu TTHC mới công bố từ Cơ sở dữ liệu quốc gia về TTHC về Cơ sở dữ liệu TTHC của tỉnh Thừa Thiên Huế theo đúng quy định. Trong thời hạn 10 ngày kể từ ngày Quyết định này có hiệu lực, trình UBND tỉnh phê duyệt quy trình nội bộ giải quyết các thủ tục hành chính liên quan.</w:t>
      </w:r>
    </w:p>
    <w:p>
      <w:r>
        <w:t>2. Sở Lao động - Thương binh và Xã hội, Ủy ban nhân dân cấp huyện, Uỷ ban nhân dân cấp xã có trách nhiệm:</w:t>
      </w:r>
    </w:p>
    <w:p>
      <w:r>
        <w:t>a) Niêm yết, công khai và triển khai thực hiện giải quyết các TTHC liên quan theo hướng dẫn tại Quyết định số 1959/QÐ-LĐTBXH ngày 22 tháng 12 năm 2023 của Bộ Lao động - Thương binh và Xã hội trên Cổng dịch vụ công quốc gia ( https://dichvucong.gov.vn ) và UBND tỉnh công khai trên Hệ thống thông tin giải quyết TTHC tỉnh ( https://dichvucong.thuathienhue.gov.vn ) theo quy định.</w:t>
      </w:r>
    </w:p>
    <w:p>
      <w:r>
        <w:t>b) Hoàn thành việc cấu hình TTHC liên quan trên phần mềm Hệ thống thông tin giải quyết TTHC của tỉnh.</w:t>
      </w:r>
    </w:p>
    <w:p>
      <w:r>
        <w:t>c) Uỷ ban nhân dân cấp huyện có trách nhiệm phổ biến và sao gửi Quyết định này đến Ủy ban nhân dân cấp xã trên địa bàn huyện.</w:t>
      </w:r>
    </w:p>
    <w:p>
      <w:r>
        <w:t>Điều 3.  Quyết định này có hiệu lực thi hành kể từ ngày ký.</w:t>
      </w:r>
    </w:p>
    <w:p>
      <w:r>
        <w:t>Thay thế TTHC có số thứ tự 101, mục XI, Phần I của Phụ lục ban hành kèm theo Quyết định số 2995/QĐ-UBND ngày 24/12/2018 của UBND tỉnh về việc công bố Danh mục thủ tục hành chính chuẩn hóa thuộc phạm vi chức năng quản lý của Sở Lao động - Thương binh và Xã hội tỉnh Thừa Thiên Huế.</w:t>
      </w:r>
    </w:p>
    <w:p>
      <w:r>
        <w:t>Thay thế TTHC có số thứ tự 22, mục V, phần I của Phụ lục ban hành kèm theo Quyết định số 2375/QĐ-UBND ngày 25/9/2019 của UBND tỉnh về việc công bố Danh mục thủ tục hành chính được chuẩn hóa lĩnh vực Lao động - Thương binh và Xã hội thuộc thẩm quyền giải quyết của UBND cấp huyện áp dụng trên địa bàn tỉnh Thừa Thiên Huế.</w:t>
      </w:r>
    </w:p>
    <w:p>
      <w:r>
        <w:t>Điều 4.  Chánh Văn phòng Ủy ban nhân dân tỉnh; Giám đốc Sở Lao động</w:t>
      </w:r>
    </w:p>
    <w:p>
      <w:r>
        <w:t>-                        Thương binh và Xã hội; Chủ tịch UBND các huyện, thị xã và thành phố Huế; Chủ tịch Uỷ ban ban nhân dân các xã, phường, thị trấn;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w:t>
      </w:r>
    </w:p>
    <w:p>
      <w:r>
        <w:t>KT. CHỦ TỊCH</w:t>
      </w:r>
    </w:p>
    <w:p>
      <w:r>
        <w:t>PHÓ CHỦ TỊCH</w:t>
      </w:r>
    </w:p>
    <w:p>
      <w:r>
        <w:t>Nguyễn Thanh Bình</w:t>
      </w:r>
    </w:p>
    <w:p>
      <w:r>
        <w:t>DANH MỤC</w:t>
      </w:r>
    </w:p>
    <w:p>
      <w:r>
        <w:t>THỦ TỤC HÀNH CHÍNH ĐƯỢC SỬA ĐỔI, BỔ SUNG TRONG LĨNH VỰC PHÒNG, CHỐNG TỆ NẠN XÃ HỘI THUỘC PHẠM VI CHỨC NĂNG QUẢN LÝ NHÀ NƯỚC CỦA SỞ LAO ĐỘNG – THƯƠNG BINH VÀ XÃ HỘI TRÊN ĐỊA BÀN TỈNH THỪA THIÊN HUẾ (CƠ QUAN THỰC HIỆN: SỞ LAO ĐỘNG - THƯƠNG BINH VÀ XÃ HỘI, UBND CẤP HUYỆN VÀ UBND CẤP XÃ)</w:t>
      </w:r>
    </w:p>
    <w:p>
      <w:r>
        <w:t>(Kèm theo Quyết định số 84/QĐ-UBND ngày 09 tháng 01 năm 2024 của Chủ tịch UBND tỉnh Thừa Thiên Huế)</w:t>
      </w:r>
    </w:p>
    <w:p>
      <w:r>
        <w:t>TT</w:t>
      </w:r>
    </w:p>
    <w:p>
      <w:r>
        <w:t>Tên thủ tục hành chính (Mã TTHC)</w:t>
      </w:r>
    </w:p>
    <w:p>
      <w:r>
        <w:t>Thời gian giải quyết</w:t>
      </w:r>
    </w:p>
    <w:p>
      <w:r>
        <w:t>Phí, lệ   phí</w:t>
      </w:r>
    </w:p>
    <w:p>
      <w:r>
        <w:t>Cách thức và địa   điểm thực hiện</w:t>
      </w:r>
    </w:p>
    <w:p>
      <w:r>
        <w:t>Tên VBQPPL quy định nội dung sửa đổi, bổ sung TTHC</w:t>
      </w:r>
    </w:p>
    <w:p>
      <w:r>
        <w:t>Cơ quan   thực hiện</w:t>
      </w:r>
    </w:p>
    <w:p>
      <w:r>
        <w:t>Nội dung sửa đổi, bổ sung</w:t>
      </w:r>
    </w:p>
    <w:p>
      <w:r>
        <w:t>I</w:t>
      </w:r>
    </w:p>
    <w:p>
      <w:r>
        <w:t>Thủ tục hành chính cấp tỉnh</w:t>
      </w:r>
    </w:p>
    <w:p>
      <w:r>
        <w:t>1</w:t>
      </w:r>
    </w:p>
    <w:p>
      <w:r>
        <w:t>Cấp giấy phép thành lập cơ sở hỗ trợ nạn nhân  (2.000025)</w:t>
      </w:r>
    </w:p>
    <w:p>
      <w:r>
        <w:t>22 ngày làm việc kể từ ngày nhận được đầy đủ hồ sơ hợp lệ, trong đó: Sở Lao động – TB&amp;XH 15 ngày làm việc; Chủ tịch UBND tỉnh 07 ngày làm việc</w:t>
      </w:r>
    </w:p>
    <w:p>
      <w:r>
        <w:t>Không</w:t>
      </w:r>
    </w:p>
    <w:p>
      <w:r>
        <w:t>- Nộp hồ sơ trực tiếp hoặc qua dịch vụ bưu chính công ích tại Bộ phận tiếp nhận và trả kết quả của Sở Lao động - Thương binh và Xã hội tại Trung tâm Phục vụ hành chính công tỉnh.</w:t>
      </w:r>
    </w:p>
    <w:p>
      <w:r>
        <w:t>- Nộp trực tuyến trên Hệ thống thông tin giải quyết TTHC Thừa Thiên Huế ( https://dichvucong.th  uathienhue.gov.vn  )  hoặc Cổng Dịch vụ công quốc gia (https://dichvucong.gov.vn).</w:t>
      </w:r>
    </w:p>
    <w:p>
      <w:r>
        <w:t>- Nghị định số 09/2013/NĐ-CP ngày 11 tháng 01 năm 2013 của Chính phủ quy định chi tiết thi hành một số điều của Luật Phòng, chống mua bán người;</w:t>
      </w:r>
    </w:p>
    <w:p>
      <w:r>
        <w:t>-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 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Cơ quan trực tiếp thực hiện TTHC:  Sở   Lao động -   Thương binh   và Xã hội;</w:t>
      </w:r>
    </w:p>
    <w:p>
      <w:r>
        <w:t>- Cơ quan có thẩm quyền quyết định: Chủ tịch UBND tỉnh.</w:t>
      </w:r>
    </w:p>
    <w:p>
      <w:r>
        <w:t>Sửa đổi, bổ sung thành phần hồ sơ, mẫu đơn, mẫu tờ khai, cơ sở pháp lý</w:t>
      </w:r>
    </w:p>
    <w:p>
      <w:r>
        <w:t>II</w:t>
      </w:r>
    </w:p>
    <w:p>
      <w:r>
        <w:t>Thủ tục hành chính cấp huyện, cấp xã</w:t>
      </w:r>
    </w:p>
    <w:p>
      <w:r>
        <w:t>1</w:t>
      </w:r>
    </w:p>
    <w:p>
      <w:r>
        <w:t>Hỗ trợ học văn hóa, học nghề, trợ cấp khó khăn ban đầu cho nạn nhân  (2.001661)</w:t>
      </w:r>
    </w:p>
    <w:p>
      <w:r>
        <w:t>11 ngày làm việc kể từ ngày nhận hồ sơ hợp lệ, trong đó: UBND cấp xã 03 ngày làm việc; Phòng Lao động – TB&amp;XH 05 ngày làm việc; Chủ tịch UBND cấp huyện 03 ngày làm việc</w:t>
      </w:r>
    </w:p>
    <w:p>
      <w:r>
        <w:t>Không</w:t>
      </w:r>
    </w:p>
    <w:p>
      <w:r>
        <w:t>- Nộp hồ sơ trực tiếp hoặc qua dịch vụ bưu chính công ích tại Bộ phận tiếp nhận và trả kết quả của UBND cấp xã.</w:t>
      </w:r>
    </w:p>
    <w:p>
      <w:r>
        <w:t>- Nộp trực tuyến trên Hệ thống thông tin giải quyết TTHC Thừa Thiên Huế ( https://dichvucong.th  uathienhue.gov.vn  )  hoặc Cổng Dịch vụ công quốc gia (https://dichvucong.gov.vn).</w:t>
      </w:r>
    </w:p>
    <w:p>
      <w:r>
        <w:t>- Nghị định số 09/2013/NĐ-CP ngày 11 tháng 01 năm 2013 của Chính phủ quy định chi tiết thi hành một số điều của Luật Phòng, chống mua bán người;</w:t>
      </w:r>
    </w:p>
    <w:p>
      <w:r>
        <w:t>- Thông tư số 35/2013/TT-BLĐTBXH ngày 30 tháng 12 năm 2013 của Bộ trưởng Bộ Lao động - Thương binh và Xã hội hướng dẫn thi hành một số điều của Nghị định số 09/2013/NĐ-CP ngày 11 tháng 01 năm 2013 của Chính phủ quy định chi tiết thi hành một số điều của Luật Phòng, chống mua bán người;</w:t>
      </w:r>
    </w:p>
    <w:p>
      <w:r>
        <w:t>- Thông tư số 08/2023/TT- BLĐTBXH ngày 29/8/2023 của Bộ Lao động - Thương binh và Xã hội về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Cơ quan trực tiếp thực hiện TTHC: UBND cấp xã;  phòng   Lao động -   Thương binh   và Xã hội</w:t>
      </w:r>
    </w:p>
    <w:p>
      <w:r>
        <w:t>-  Cơ quan có thẩm quyền quyết định: UBND cấp huyện.</w:t>
      </w:r>
    </w:p>
    <w:p>
      <w:r>
        <w:t>Sửa đổi, bổ sung thành phần hồ sơ, mẫu đơn, mẫu tờ khai, cơ sở pháp lý</w:t>
      </w:r>
    </w:p>
    <w:p>
      <w:r>
        <w:t>* Ghi chú:    Nội dung chi tiết của các TTHC được ban hành kèm theo Quyết định số 1959/QÐ-LĐTBXH ngày 22 tháng 12 năm 2023 của Bộ Lao động - Thương binh và Xã hội được công khai trên Cổng dịch vụ quốc gia ( https://dichvucong.gov.vn ) và UBND tỉnh công khai trên Hệ thống thông tin giải quyết TTHC tỉnh ( https://dichvucong.thuathienhue.gov.vn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