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84/2025/QĐ-UBND quy định chức năng, nhiệm vụ, quyền hạn và cơ cấu tổ chức của Ban Quản lý dự án khu vực Long Hồ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84/2025/QĐ-UBND</w:t>
      </w:r>
    </w:p>
    <w:p>
      <w:r>
        <w:t>Vĩnh Long, ngày 23 tháng 9 năm 2025</w:t>
      </w:r>
    </w:p>
    <w:p>
      <w:r>
        <w:t>QUYẾT ĐỊNH</w:t>
      </w:r>
    </w:p>
    <w:p>
      <w:r>
        <w:t>QUY ĐỊNH CHỨC NĂNG, NHIỆM VỤ, QUYỀN HẠN VÀ CƠ CẤU TỔ CHỨC CỦA BAN QUẢN LÝ DỰ ÁN KHU VỰC LONG HỒ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282/TTr-BQL ngày 12 tháng 9 năm 2025;</w:t>
      </w:r>
    </w:p>
    <w:p>
      <w:r>
        <w:t>Ủy ban nhân dân ban hành Quyết định quy định chức năng, nhiệm vụ, quyền hạn và cơ cấu tổ chức của Ban Quản lý dự án khu vực Long Hồ thuộc Ban Quản lý dự án dân dụng và công nghiệp tỉnh Vĩnh Long.</w:t>
      </w:r>
    </w:p>
    <w:p>
      <w:r>
        <w:t>Điều 1. Vị trí và chức năng</w:t>
      </w:r>
    </w:p>
    <w:p>
      <w:r>
        <w:t>1. Ban Quản lý dự án khu vực Long Hồ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xã gồm: xã An Bình, xã Long Hồ, xã Phú Quới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Long Hồ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Long Hồ tiếp tục thực hiện các công việc, thủ tục đang được Ban Quản lý dự án khu vực Long Hồ (cũ) trước khi sắp xếp thực hiện. 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này bãi bỏ Quyết định số 01/2015/QĐ-UBND ngày 26 tháng 5 năm 2015 của Ủy ban nhân dân huyện Long Hồ về việc thành lập Ban Quản lý dự án đầu tư xây dựng huyện Long Hồ.</w:t>
      </w:r>
    </w:p>
    <w:p>
      <w:r>
        <w:t>3. Chánh Văn phòng Ủy ban nhân dân tỉnh; Giám đốc Sở Nội vụ; Giám đốc Ban Quản lý dự án dân dụng và công nghiệp tỉnh Vĩnh Long; Giám đốc Ban Quản lý dự án khu vực Long Hồ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đơn vị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