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84/2024/QĐ-UBND sửa đổi Quyết định 60/2022/QĐ-UBND quy định về chức năng, nhiệm vụ, quyền hạn và cơ cấu tổ chức của Sở Ngoại vụ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84/2024/QĐ-UBND</w:t>
      </w:r>
    </w:p>
    <w:p>
      <w:r>
        <w:t>Thanh Hóa, ngày 16 tháng 12 năm 2024</w:t>
      </w:r>
    </w:p>
    <w:p>
      <w:r>
        <w:t>QUYẾT ĐỊNH</w:t>
      </w:r>
    </w:p>
    <w:p>
      <w:r>
        <w:t>SỬA ĐỔI, BỔ SUNG MỘT SỐ ĐIỀU CỦA QUYẾT ĐỊNH SỐ 60/2022/QĐ-UBND NGÀY 27 THÁNG 12 NĂM 2022 CỦA ỦY BAN NHÂN DÂN TỈNH THANH HÓA VỀ VIỆC QUY ĐỊNH CHỨC NĂNG, NHIỆM VỤ, QUYỀN HẠN VÀ CƠ CẤU TỔ CHỨC CỦA SỞ NGOẠI VỤ TỈNH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Theo đề nghị của Giám đốc Sở Nội vụ tại Tờ trình số 846/TTr-SNV ngày 18 tháng 10 năm 2024.</w:t>
      </w:r>
    </w:p>
    <w:p>
      <w:r>
        <w:t>QUYẾT ĐỊNH:</w:t>
      </w:r>
    </w:p>
    <w:p>
      <w:r>
        <w:t>Điều 1. Sửa đổi, bổ sung một số điều của Quyết định số 60/2022/QĐ-UBND ngày 27 tháng 12 năm 2022 của Ủy ban nhân dân tỉnh Thanh Hóa về việc quy định chức năng, nhiệm vụ, quyền hạn và cơ cấu tổ chức của Sở Ngoại vụ tỉnh Thanh Hóa, như sau:</w:t>
      </w:r>
    </w:p>
    <w:p>
      <w:r>
        <w:t>1. Sửa đổi, bổ sung khoản 17 Điều 2:</w:t>
      </w:r>
    </w:p>
    <w:p>
      <w:r>
        <w:t>“Thực hiện nhiệm vụ, quyền hạn trong công tác tiếp công dân, giải quyết khiếu nại, tố cáo và phòng, chống tham nhũng, tiêu cực”.</w:t>
      </w:r>
    </w:p>
    <w:p>
      <w:r>
        <w:t>2. Sửa đổi, bổ sung khoản 2 Điều 3:</w:t>
      </w:r>
    </w:p>
    <w:p>
      <w:r>
        <w:t>“2. Các phòng, đơn vị thuộc Sở:</w:t>
      </w:r>
    </w:p>
    <w:p>
      <w:r>
        <w:t>a) Văn phòng;</w:t>
      </w:r>
    </w:p>
    <w:p>
      <w:r>
        <w:t>b) Phòng Hợp tác quốc tế;</w:t>
      </w:r>
    </w:p>
    <w:p>
      <w:r>
        <w:t>c) Phòng Lãnh sự - Biên giới.</w:t>
      </w:r>
    </w:p>
    <w:p>
      <w:r>
        <w:t>Văn phòng có Chánh Văn phòng, Phó Chánh Văn phòng; phòng có Trưởng phòng, Phó Trưởng phòng; số lượng Phó Chánh Văn phòng, Phó Trưởng phòng thực hiện theo quy định. Việc bổ nhiệm, miễn nhiệm Chánh Văn phòng, Phó Chánh Văn phòng; Trưởng phòng, Phó Trưởng phòng thuộc Sở do Giám đốc Sở Ngoại vụ quyết định theo quy định của Đảng, pháp luật của Nhà nước và quy định hiện hành của Ủy ban nhân dân tỉnh.</w:t>
      </w:r>
    </w:p>
    <w:p>
      <w:r>
        <w:t>Điều 2. Điều khoản thi hành</w:t>
      </w:r>
    </w:p>
    <w:p>
      <w:r>
        <w:t>1. Quyết định này có hiệu lực thi hành kể từ ngày 25 tháng 12 năm 2024.</w:t>
      </w:r>
    </w:p>
    <w:p>
      <w:r>
        <w:t>2. Chánh Văn phòng Ủy ban nhân dân tỉnh; Giám đốc các sở, Thủ trưởng các ban, ngành, đơn vị cấp tỉnh; Chủ tịch Ủy ban nhân dân các huyện, thị xã, thành phố; Thủ trưởng các cơ quan, đơn vị có liên quan chịu trách nhiệm thi hành Quyết định này./.</w:t>
      </w:r>
    </w:p>
    <w:p>
      <w:r>
        <w:t>Nơi nhận:</w:t>
      </w:r>
    </w:p>
    <w:p>
      <w:r>
        <w:t>- Như Điều 2 QĐ;</w:t>
      </w:r>
    </w:p>
    <w:p>
      <w:r>
        <w:t>- Bộ Ngoại giao (để b/c);</w:t>
      </w:r>
    </w:p>
    <w:p>
      <w:r>
        <w:t>- Bộ Nội vụ (để b/c);</w:t>
      </w:r>
    </w:p>
    <w:p>
      <w:r>
        <w:t>- Cục Kiểm tra VBQPPL - Bộ Tư pháp (để b/c);</w:t>
      </w:r>
    </w:p>
    <w:p>
      <w:r>
        <w:t>- Thường trực Tỉnh ủy (để b/c);</w:t>
      </w:r>
    </w:p>
    <w:p>
      <w:r>
        <w:t>- Thường trực HĐND tỉnh (để b/c);</w:t>
      </w:r>
    </w:p>
    <w:p>
      <w:r>
        <w:t>- Chủ tịch, các PCT UBND tỉnh (để b/c);</w:t>
      </w:r>
    </w:p>
    <w:p>
      <w:r>
        <w:t>- Ủy ban MTTQ và các đoàn thể cấp tỉnh;</w:t>
      </w:r>
    </w:p>
    <w:p>
      <w:r>
        <w:t>- Báo Thanh Hóa; Đài PT và TH Thanh Hóa;</w:t>
      </w:r>
    </w:p>
    <w:p>
      <w:r>
        <w:t>- Trung tâm Công báo, Website tỉnh;</w:t>
      </w:r>
    </w:p>
    <w:p>
      <w:r>
        <w:t>- Lưu: VT, THKH.</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