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839/QĐ-UBND năm 2025 phê duyệt Quy trình nội bộ giải quyết thủ tục hành chính trong lĩnh vực Thuỷ sản, Chăn nuôi và Thú y thuộc thẩm quyền giải quyết của Sở Nông nghiệp và Môi trường, Ủy ban nhân dân cấp huyện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839/QĐ-UBND</w:t>
      </w:r>
    </w:p>
    <w:p>
      <w:r>
        <w:t>Cao Bằng, ngày 24 tháng 6 năm 2025</w:t>
      </w:r>
    </w:p>
    <w:p>
      <w:r>
        <w:t>QUYẾT ĐỊNH</w:t>
      </w:r>
    </w:p>
    <w:p>
      <w:r>
        <w:t>VỀ VIỆC PHÊ DUYỆT QUY TRÌNH NỘI BỘ GIẢI QUYẾT THỦ TỤC HÀNH CHÍNH TRONG LĨNH VỰC THUỶ SẢN, CHĂN NUÔI VÀ THÚ Y THUỘC THẨM QUYỀN GIẢI QUYẾT CỦA SỞ NÔNG NGHIỆP VÀ MÔI TRƯỜNG, UBND CẤP HUYỆN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737/QĐ-UBND ngày 30 tháng 5 năm 2025 của Chủ tịch Ủy ban nhân dân tỉnh Cao Bằng về việc công bố danh mục thủ tục hành chính chuẩn hoá trong lĩnh Thuỷ sản, Chăn nuôi và Thú y thuộc thẩm quyền giải quyết của Sở Nông nghiệp và Môi trường,UBND cấp huyện tỉnh Cao Bằng;</w:t>
      </w:r>
    </w:p>
    <w:p>
      <w:r>
        <w:t>Theo đề nghị của Giám đốc Sở Nông nghiệp và Môi trường tỉnh Cao Bằng tại Tờ trình số 2356/TTr-SNNMT ngày 16 tháng 6 năm 2025.</w:t>
      </w:r>
    </w:p>
    <w:p>
      <w:r>
        <w:t>QUYẾT ĐỊNH:</w:t>
      </w:r>
    </w:p>
    <w:p>
      <w:r>
        <w:t>Điều 1.  Phê duyệt kèm theo Quyết định này 29 quy trình nội bộ giải quyết thủ tục hành chính trong lĩnh vực Thuỷ sản, Chăn nuôi và Thú y thuộc thẩm quyền giải quyết của Sở Nông nghiệp và Môi trường tỉnh Cao Bằng  (chi tiết tại Phụ lục kèm theo).</w:t>
      </w:r>
    </w:p>
    <w:p>
      <w:r>
        <w:t>Điều 2.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và thay thế các Quyết định:</w:t>
      </w:r>
    </w:p>
    <w:p>
      <w:r>
        <w:t>1. Quyết định số 2202/QĐ-UBND ngày 04/12/2019 của Chủ tịch Uỷ ban nhân dân tỉnh Cao Bằng phê duyệt quy trình nội bộ giải quyết thủ tục hành chính trong lĩnh vực Thú y thuộc thẩm quyền giải quyết của Sở Nông nghiệp và Phát triển nông thôn tỉnh Cao Bằng.</w:t>
      </w:r>
    </w:p>
    <w:p>
      <w:r>
        <w:t>2. Quyết định số 1223/QĐ-UBND ngày 07/8/2019 của Chủ tịch Uỷ ban nhân dân tỉnh Cao Bằng phê duyệt các quy trình nội bộ giải quyết thủ tục hành chính trong một số lĩnh vực thuộc phạm vi chức năng quản lý của Sở Nông nghiệp và Phát triển nông thôn tỉnh Cao Bằng.</w:t>
      </w:r>
    </w:p>
    <w:p>
      <w:r>
        <w:t>3. Quyết định số 1464/QĐ-UBND ngày 11/10/2022 của Chủ tịch Uỷ ban nhân dân tỉnh Cao Bằng về việc công bố danh mục thủ tục hành chính được chuẩn hoá và phê duyệt quy trình nội bộ trong giải quyết thủ tục hành chính lĩnh vực Thú y thuộc thẩm quyền giải quyết của Sở Nông nghiệp và Phát triển nông thôn tỉnh Cao Bằng.</w:t>
      </w:r>
    </w:p>
    <w:p>
      <w:r>
        <w:t>4. Quyết định số 129/QĐ-UBND ngày 21/02/2023 của Chủ tịch Uỷ ban nhân tỉnh Cao Bằng về việc công bố danh mục thủ tục hành chính công bố mới, thủ tục hành chính bị bãi bỏ và phê duyệt quy trình nội bộ trong giải quyết thủ tục hành chính lĩnh vực Thú y thuộc thẩm quyền giải quyết của Sở Nông nghiệp và Phát triển nông thôn tỉnh Cao Bằng.</w:t>
      </w:r>
    </w:p>
    <w:p>
      <w:r>
        <w:t>5. Quyết định số 1337/QĐ-UBND ngày 17/10/2024 của Chủ tịch Uỷ ban nhân dân tỉnh Cao Bằng về việc phê duyệt quy trình nội bộ giải quyết thủ tục hành chính trong lĩnh vực Chăn nuôi thuộc thẩm quyền giải quyết của Sở Nông nghiệp và Phát triển nông thôn, UBND cấp huyện tỉnh Cao Bằng.</w:t>
      </w:r>
    </w:p>
    <w:p>
      <w:r>
        <w:t>6. Quyết định số 153/QĐ-UBND ngày 14/2/2025 của Chủ tịch Uỷ ban nhân dân tỉnh Cao Bằng về việc phê duyệt quy trình nội bộ giải quyết thủ tục hành chính trong lĩnh vực Chăn nuôi thuộc thẩm quyền giải quyết của Sở Nông nghiệp và Phát triển nông thôn tỉnh Cao Bằng.</w:t>
      </w:r>
    </w:p>
    <w:p>
      <w:r>
        <w:t>7. Quyết định số 672/QĐ-UBND ngày 29/5/2024 của Chủ tịch Uỷ ban nhân dân tỉnh Cao Bằng về việc phê duyệt quy trình nội bộ giải quyết thủ tục hành chính trong lĩnh vực Thuỷ sản và lĩnh vực Thú y thuộc thẩm quyền giải quyết của Sở Nông nghiệp và Phát triển nông thôn tỉnh Cao Bằng.</w:t>
      </w:r>
    </w:p>
    <w:p>
      <w:r>
        <w:t>Điều 4.  Chánh Văn phòng Ủy ban nhân dân tỉnh; Giám đốc Sở Nông nghiệp và Môi trường; Thủ trưởng các sở, ban ngành, Giám đốc Trung tâm Phục vụ hành chính công, Chủ tịch Ủy ban nhân dân các huyện, thành phố, Chủ tịch Uỷ ban nhân dân các xã, phường, thị trấn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THUỶ SẢN, CHĂN NUÔI VÀ THÚ Y THUỘC THẨM QUYỀN GIẢI QUYẾT CỦA SỞ NÔNG NGHIỆP VÀ MÔI TRƯỜNG, UBND CẤP HUYỆN TỈNH CAO BẰNG</w:t>
      </w:r>
    </w:p>
    <w:p>
      <w:r>
        <w:t>(Kèm theo Quyết định số: 839/QĐ-UBND ngày 24 tháng 6 năm 2025 của Chủ tịch Ủy ban nhân dân tỉnh Cao Bằng)</w:t>
      </w:r>
    </w:p>
    <w:p>
      <w:r>
        <w:t>A. CẤP TỈNH (08 Quy trình)</w:t>
      </w:r>
    </w:p>
    <w:p>
      <w:r>
        <w:t>I. LĨNH VỰC THUỶ SẢN</w:t>
      </w:r>
    </w:p>
    <w:p>
      <w:r>
        <w:t>Quy trình số 01</w:t>
      </w:r>
    </w:p>
    <w:p>
      <w:r>
        <w:t>1. Quy trình nội bộ giải quyết 02 thủ tục hành chính:</w:t>
      </w:r>
    </w:p>
    <w:p>
      <w:r>
        <w:t>- 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 (Mã TTHC: 1.004918).</w:t>
      </w:r>
    </w:p>
    <w:p>
      <w:r>
        <w:t>- Quy trình nội bộ giải quyết thủ tục hành chính: Cấp, cấp lại giấy chứng nhận cơ sở đủ điều kiện sản xuất thức ăn thuỷ sản, sản phẩm xử lý môi trường nuôi trồng thuỷ sản (trừ nhà đầu tư nước ngoài, tổ chức kinh tế có vốn đầu tư nước ngoài). (Mã TTHC: 1.004915)</w:t>
      </w:r>
    </w:p>
    <w:p>
      <w:r>
        <w:t>Thứ tự công việc</w:t>
      </w:r>
    </w:p>
    <w:p>
      <w:r>
        <w:t>Nội dung công việc</w:t>
      </w:r>
    </w:p>
    <w:p>
      <w:r>
        <w:t>Trách nhiệm thực hiện</w:t>
      </w:r>
    </w:p>
    <w:p>
      <w:r>
        <w:t>Thời gian thực hiện</w:t>
      </w:r>
    </w:p>
    <w:p>
      <w:r>
        <w:t>Cấp mới</w:t>
      </w:r>
    </w:p>
    <w:p>
      <w:r>
        <w:t>Cấp lại</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(TTPVHCC) tỉnh.</w:t>
      </w:r>
    </w:p>
    <w:p>
      <w:r>
        <w:t>0,5 ngày làm việc (tối đa 0,25 ngày, dành thời gian cho chuyên viên thẩm định)</w:t>
      </w:r>
    </w:p>
    <w:p>
      <w:r>
        <w:t>0,25 ngày làm việc</w:t>
      </w:r>
    </w:p>
    <w:p>
      <w:r>
        <w:t>Bước 2</w:t>
      </w:r>
    </w:p>
    <w:p>
      <w:r>
        <w:t>Xem xét, Phân công chuyên viên thụ lý hồ sơ</w:t>
      </w:r>
    </w:p>
    <w:p>
      <w:r>
        <w:t>Lãnh đạo phòng Chăn nuôi thủy sản, Chi cục Chăn nuôi</w:t>
      </w:r>
    </w:p>
    <w:p>
      <w:r>
        <w:t>01 ngày làm việc</w:t>
      </w:r>
    </w:p>
    <w:p>
      <w:r>
        <w:t>0,5 ngày làm việc</w:t>
      </w:r>
    </w:p>
    <w:p>
      <w:r>
        <w:t>Bước 3</w:t>
      </w:r>
    </w:p>
    <w:p>
      <w:r>
        <w:t>Thụ lý giải quyết hồ sơ:</w:t>
      </w:r>
    </w:p>
    <w:p>
      <w:r>
        <w:t>- Kiểm tra thẩm định hồ sơ;</w:t>
      </w:r>
    </w:p>
    <w:p>
      <w:r>
        <w:t>- Tiến hành kiểm tra thực tế tại cơ sở thành phần: Lãnh đạo đơn vị, lãnh đạo, Chuyên viên phòng Chăn nuôi Thuỷ sản, Chi cục Chăn nuôi</w:t>
      </w:r>
    </w:p>
    <w:p>
      <w:r>
        <w:t>- Dự thảo Giấy Chứng nhận trình lãnh đạo phòng</w:t>
      </w:r>
    </w:p>
    <w:p>
      <w:r>
        <w:t>Chuyên viên phòng Chăn nuôi Thuỷ sản, Chi cục Chăn nuôi</w:t>
      </w:r>
    </w:p>
    <w:p>
      <w:r>
        <w:t>05 ngày làm việc</w:t>
      </w:r>
    </w:p>
    <w:p>
      <w:r>
        <w:t>01 ngày làm việc</w:t>
      </w:r>
    </w:p>
    <w:p>
      <w:r>
        <w:t>Bước 4</w:t>
      </w:r>
    </w:p>
    <w:p>
      <w:r>
        <w:t>Lãnh đạo phòng chuyên môn xem xét, trình Lãnh đạo Chi cục Chăn nuôi duyệt Giấy chứng nhận</w:t>
      </w:r>
    </w:p>
    <w:p>
      <w:r>
        <w:t>Lãnh đạo phòng Chăn nuôi thuỷ sản, Chi cục Chăn nuôi</w:t>
      </w:r>
    </w:p>
    <w:p>
      <w:r>
        <w:t>0,5 ngày làm việc</w:t>
      </w:r>
    </w:p>
    <w:p>
      <w:r>
        <w:t>0,5 ngày làm việc</w:t>
      </w:r>
    </w:p>
    <w:p>
      <w:r>
        <w:t>Bước 5</w:t>
      </w:r>
    </w:p>
    <w:p>
      <w:r>
        <w:t>Lãnh đạo Chi cục Chăn nuôi ký phê duyệt kết quả</w:t>
      </w:r>
    </w:p>
    <w:p>
      <w:r>
        <w:t>Lãnh đạo Chi cục Chăn nuôi</w:t>
      </w:r>
    </w:p>
    <w:p>
      <w:r>
        <w:t>0,5 ngày làm việc</w:t>
      </w:r>
    </w:p>
    <w:p>
      <w:r>
        <w:t>0,5 ngày làm việc</w:t>
      </w:r>
    </w:p>
    <w:p>
      <w:r>
        <w:t>Bước 6</w:t>
      </w:r>
    </w:p>
    <w:p>
      <w:r>
        <w:t>Vào sổ, đóng dấu; Chuyển hồ sơ đến TPVHCC</w:t>
      </w:r>
    </w:p>
    <w:p>
      <w:r>
        <w:t>Văn thư Chi cục Chăn nuôi</w:t>
      </w:r>
    </w:p>
    <w:p>
      <w:r>
        <w:t>0,5 ngày làm việc</w:t>
      </w:r>
    </w:p>
    <w:p>
      <w:r>
        <w:t>0,25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08 ngày làm việc</w:t>
      </w:r>
    </w:p>
    <w:p>
      <w:r>
        <w:t>03 ngày làm việc</w:t>
      </w:r>
    </w:p>
    <w:p>
      <w:r>
        <w:t>Quy trình số 02</w:t>
      </w:r>
    </w:p>
    <w:p>
      <w:r>
        <w:t>2. Quy trình nội bộ giải quyết thủ tục hành chính: Cấp giấy chứng nhận cơ sở đủ điều kiện nuôi trồng thuỷ sản (theo yêu cầu). (Mã TTHC: 1.004913)</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Bước 2</w:t>
      </w:r>
    </w:p>
    <w:p>
      <w:r>
        <w:t>Xem xét, Phân công chuyên viên thụ lý hồ sơ</w:t>
      </w:r>
    </w:p>
    <w:p>
      <w:r>
        <w:t>Lãnh đạo phòng Chăn nuôi thuỷ sản, Chi cục Chăn nuôi</w:t>
      </w:r>
    </w:p>
    <w:p>
      <w:r>
        <w:t>01 ngày làm việc</w:t>
      </w:r>
    </w:p>
    <w:p>
      <w:r>
        <w:t>Bước 3</w:t>
      </w:r>
    </w:p>
    <w:p>
      <w:r>
        <w:t>Thụ lý giải quyết hồ sơ:</w:t>
      </w:r>
    </w:p>
    <w:p>
      <w:r>
        <w:t>- Kiểm tra thẩm định hồ sơ;</w:t>
      </w:r>
    </w:p>
    <w:p>
      <w:r>
        <w:t>- Tiến hành kiểm tra thực tế tại cơ sở thành phần: Lãnh đạo đơn vị, lãnh đạo, Chuyên viên phòng Chăn nuôi Thuỷ sản, Chi cục Chăn nuôi</w:t>
      </w:r>
    </w:p>
    <w:p>
      <w:r>
        <w:t>- Dự thảo Giấy Chứng nhận trình lãnh đạo phòng</w:t>
      </w:r>
    </w:p>
    <w:p>
      <w:r>
        <w:t>Chuyên viên phòng Chăn nuôi Thuỷ sản Chi cục Chăn nuôi</w:t>
      </w:r>
    </w:p>
    <w:p>
      <w:r>
        <w:t>05 ngày làm việc</w:t>
      </w:r>
    </w:p>
    <w:p>
      <w:r>
        <w:t>Bước 4</w:t>
      </w:r>
    </w:p>
    <w:p>
      <w:r>
        <w:t>Lãnh đạo phòng chuyên môn xem xét, trình Lãnh đạo Chi cục Chăn nuôi duyệt Giấy chứng nhận</w:t>
      </w:r>
    </w:p>
    <w:p>
      <w:r>
        <w:t>Lãnh đạo phòng Chăn nuôi thuỷ sản, Chi cục Chăn nuôi</w:t>
      </w:r>
    </w:p>
    <w:p>
      <w:r>
        <w:t>0,5 ngày làm việc</w:t>
      </w:r>
    </w:p>
    <w:p>
      <w:r>
        <w:t>Bước 5</w:t>
      </w:r>
    </w:p>
    <w:p>
      <w:r>
        <w:t>Lãnh đạo Chi cục Chăn nuôi ký phê duyệt kết quả</w:t>
      </w:r>
    </w:p>
    <w:p>
      <w:r>
        <w:t>Lãnh đạo Chi cục Chăn nuôi</w:t>
      </w:r>
    </w:p>
    <w:p>
      <w:r>
        <w:t>0,5 ngày làm việc</w:t>
      </w:r>
    </w:p>
    <w:p>
      <w:r>
        <w:t>Bước 6</w:t>
      </w:r>
    </w:p>
    <w:p>
      <w:r>
        <w:t>Vào sổ, đóng dấu; Chuyển hồ sơ đến TTPVHCC</w:t>
      </w:r>
    </w:p>
    <w:p>
      <w:r>
        <w:t>Văn thư Chi cục Chăn nuôi</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08 ngày làm việc</w:t>
      </w:r>
    </w:p>
    <w:p>
      <w:r>
        <w:t>Quy trình số 03</w:t>
      </w:r>
    </w:p>
    <w:p>
      <w:r>
        <w:t>3. Quy trình nội bộ giải quyết thủ tục hành chính: Cấp, cấp lại giấy xác nhận đăng ký nuôi trồng thuỷ sản lồng bè, đối tượng thuỷ sản nuôi chủ lực. (Mã TTHC: 1.004692)</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 (căn đều 2 bên)</w:t>
      </w:r>
    </w:p>
    <w:p>
      <w:r>
        <w:t>Bộ phận tiếp nhận và trả kết quả hồ sơ của Sở Nông nghiệp và Môi trường tại Trung tâm Phục vụ hành chính công tỉnh.</w:t>
      </w:r>
    </w:p>
    <w:p>
      <w:r>
        <w:t>0,5 ngày làm việc</w:t>
      </w:r>
    </w:p>
    <w:p>
      <w:r>
        <w:t>Bước 2</w:t>
      </w:r>
    </w:p>
    <w:p>
      <w:r>
        <w:t>Xem xét, Phân công chuyên viên thụ lý hồ sơ</w:t>
      </w:r>
    </w:p>
    <w:p>
      <w:r>
        <w:t>Lãnh đạo phòng Chăn nuôi thuỷ sản, Chi cục Chăn nuôi</w:t>
      </w:r>
    </w:p>
    <w:p>
      <w:r>
        <w:t>0,5 ngày làm việc</w:t>
      </w:r>
    </w:p>
    <w:p>
      <w:r>
        <w:t>Bước 3</w:t>
      </w:r>
    </w:p>
    <w:p>
      <w:r>
        <w:t>Thụ lý giải quyết hồ sơ: Kiểm tra thẩm định nội dung hồ sơ; dự thảo giấy xác nhận</w:t>
      </w:r>
    </w:p>
    <w:p>
      <w:r>
        <w:t>Chuyên viên phòng Chăn nuôi Thuỷ sản, Chi cục Chăn nuôi</w:t>
      </w:r>
    </w:p>
    <w:p>
      <w:r>
        <w:t>1,5 ngày làm việc</w:t>
      </w:r>
    </w:p>
    <w:p>
      <w:r>
        <w:t>Bước 4</w:t>
      </w:r>
    </w:p>
    <w:p>
      <w:r>
        <w:t>Lãnh đạo phòng chuyên môn xem xét, trình Lãnh đạo Chi cục Chăn nuôi duyệt Giấy chứng nhận</w:t>
      </w:r>
    </w:p>
    <w:p>
      <w:r>
        <w:t>Lãnh đạo phòng Chăn nuôi thuỷ sản, Chi cục Chăn nuôi</w:t>
      </w:r>
    </w:p>
    <w:p>
      <w:r>
        <w:t>0,5 ngày làm việc</w:t>
      </w:r>
    </w:p>
    <w:p>
      <w:r>
        <w:t>Bước 5</w:t>
      </w:r>
    </w:p>
    <w:p>
      <w:r>
        <w:t>Lãnh đạo Chi cục Chăn nuôi ký phê duyệt kết quả</w:t>
      </w:r>
    </w:p>
    <w:p>
      <w:r>
        <w:t>Lãnh đạo Chi cục Chăn nuôi</w:t>
      </w:r>
    </w:p>
    <w:p>
      <w:r>
        <w:t>0,5 ngày làm việc</w:t>
      </w:r>
    </w:p>
    <w:p>
      <w:r>
        <w:t>Bước 6</w:t>
      </w:r>
    </w:p>
    <w:p>
      <w:r>
        <w:t>Vào sổ, đóng dấu; Chuyển hồ sơ đến TTPVHCC</w:t>
      </w:r>
    </w:p>
    <w:p>
      <w:r>
        <w:t>Văn thư Chi cục Chăn nuôi</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04 ngày làm việc</w:t>
      </w:r>
    </w:p>
    <w:p>
      <w:r>
        <w:t>Quy trình số 04</w:t>
      </w:r>
    </w:p>
    <w:p>
      <w:r>
        <w:t>4. Quy trình nội bộ giải quyết thủ tục hành chính: Cấp, cấp lại giấy phép khai thác thuỷ sản (Mã TTHC: 1.004359)</w:t>
      </w:r>
    </w:p>
    <w:p>
      <w:r>
        <w:t>Thứ tự công việc</w:t>
      </w:r>
    </w:p>
    <w:p>
      <w:r>
        <w:t>Nội dung công việc</w:t>
      </w:r>
    </w:p>
    <w:p>
      <w:r>
        <w:t>Trách nhiệm thực hiện</w:t>
      </w:r>
    </w:p>
    <w:p>
      <w:r>
        <w:t>Thời gian thực hiện</w:t>
      </w:r>
    </w:p>
    <w:p>
      <w:r>
        <w:t>Cấp mới</w:t>
      </w:r>
    </w:p>
    <w:p>
      <w:r>
        <w:t>Cấp lại</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0,25 ngày làm việc</w:t>
      </w:r>
    </w:p>
    <w:p>
      <w:r>
        <w:t>Bước 2</w:t>
      </w:r>
    </w:p>
    <w:p>
      <w:r>
        <w:t>Xem xét, Phân công chuyên viên thụ lý hồ sơ</w:t>
      </w:r>
    </w:p>
    <w:p>
      <w:r>
        <w:t>Lãnh đạo phòng Chăn nuôi thuỷ sản, Chi cục Chăn nuôi</w:t>
      </w:r>
    </w:p>
    <w:p>
      <w:r>
        <w:t>0,5 ngày làm việc</w:t>
      </w:r>
    </w:p>
    <w:p>
      <w:r>
        <w:t>0,25 ngày làm việc</w:t>
      </w:r>
    </w:p>
    <w:p>
      <w:r>
        <w:t>Bước 3</w:t>
      </w:r>
    </w:p>
    <w:p>
      <w:r>
        <w:t>Thụ lý giải quyết hồ sơ:</w:t>
      </w:r>
    </w:p>
    <w:p>
      <w:r>
        <w:t>- Kiểm tra thẩm định hồ sơ;</w:t>
      </w:r>
    </w:p>
    <w:p>
      <w:r>
        <w:t>- Dự thảo Giấy Chứng nhận trình lãnh đạo phòng</w:t>
      </w:r>
    </w:p>
    <w:p>
      <w:r>
        <w:t>Chuyên viên phòng Chăn nuôi Thuỷ sản Chi cục Chăn nuôi</w:t>
      </w:r>
    </w:p>
    <w:p>
      <w:r>
        <w:t>2,5 ngày làm việc</w:t>
      </w:r>
    </w:p>
    <w:p>
      <w:r>
        <w:t>0,5 ngày làm việc</w:t>
      </w:r>
    </w:p>
    <w:p>
      <w:r>
        <w:t>Bước 4</w:t>
      </w:r>
    </w:p>
    <w:p>
      <w:r>
        <w:t>Lãnh đạo phòng chuyên môn xem xét, trình Lãnh đạo Chi cục Chăn nuôi duyệt Giấy chứng nhận</w:t>
      </w:r>
    </w:p>
    <w:p>
      <w:r>
        <w:t>Lãnh đạo phòng Chăn nuôi thuỷ sản, Chi cục Chăn nuôi</w:t>
      </w:r>
    </w:p>
    <w:p>
      <w:r>
        <w:t>0,5 ngày làm việc</w:t>
      </w:r>
    </w:p>
    <w:p>
      <w:r>
        <w:t>0,5 ngày làm việc</w:t>
      </w:r>
    </w:p>
    <w:p>
      <w:r>
        <w:t>Bước 5</w:t>
      </w:r>
    </w:p>
    <w:p>
      <w:r>
        <w:t>Lãnh đạo Chi cục Chăn nuôi ký phê duyệt kết quả</w:t>
      </w:r>
    </w:p>
    <w:p>
      <w:r>
        <w:t>Lãnh đạo Chi cục Chăn nuôi</w:t>
      </w:r>
    </w:p>
    <w:p>
      <w:r>
        <w:t>0,5 ngày làm việc</w:t>
      </w:r>
    </w:p>
    <w:p>
      <w:r>
        <w:t>0,25 ngày làm việc</w:t>
      </w:r>
    </w:p>
    <w:p>
      <w:r>
        <w:t>Bước 6</w:t>
      </w:r>
    </w:p>
    <w:p>
      <w:r>
        <w:t>Vào sổ, đóng dấu; Chuyển hồ sơ đến TPVHCC</w:t>
      </w:r>
    </w:p>
    <w:p>
      <w:r>
        <w:t>Văn thư Chi cục Chăn nuôi</w:t>
      </w:r>
    </w:p>
    <w:p>
      <w:r>
        <w:t>0,5 ngày làm việc</w:t>
      </w:r>
    </w:p>
    <w:p>
      <w:r>
        <w:t>0,25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05 ngày làm việc</w:t>
      </w:r>
    </w:p>
    <w:p>
      <w:r>
        <w:t>02 ngày làm việc</w:t>
      </w:r>
    </w:p>
    <w:p>
      <w:r>
        <w:t>Quy trình số 05</w:t>
      </w:r>
    </w:p>
    <w:p>
      <w:r>
        <w:t>5. Quy trình nội bộ giải quyết thủ tục hành chính: Xác nhận nguồn gốc loài thủy sản thuộc Phụ lục Công ước quốc tế về buôn bán các loài động vật, thực vật hoang dã nguy cấp; loài thủy sản nguy cấp, quý, hiếm có nguồn gốc khai thác từ tự nhiên. (Mã THHC: 1.004656)</w:t>
      </w:r>
    </w:p>
    <w:p>
      <w:r>
        <w:t>Thứ tự công việc</w:t>
      </w:r>
    </w:p>
    <w:p>
      <w:r>
        <w:t>Nội dung công việc</w:t>
      </w:r>
    </w:p>
    <w:p>
      <w:r>
        <w:t>Trách nhiệm thực hiện</w:t>
      </w:r>
    </w:p>
    <w:p>
      <w:r>
        <w:t>Thời gian thực hiện</w:t>
      </w:r>
    </w:p>
    <w:p>
      <w:r>
        <w:t>Đối với trường hợp xác nhận mẫu vật</w:t>
      </w:r>
    </w:p>
    <w:p>
      <w:r>
        <w:t>Đối với trường hợp xác nhận nguồn gốc</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0,5 ngày làm việc</w:t>
      </w:r>
    </w:p>
    <w:p>
      <w:r>
        <w:t>Bước 2</w:t>
      </w:r>
    </w:p>
    <w:p>
      <w:r>
        <w:t>Xem xét, Phân công chuyên viên thụ lý hồ sơ</w:t>
      </w:r>
    </w:p>
    <w:p>
      <w:r>
        <w:t>Lãnh đạo phòng Chăn nuôi thuỷ sản, Chi cục Chăn nuôi</w:t>
      </w:r>
    </w:p>
    <w:p>
      <w:r>
        <w:t>0,5 ngày làm việc</w:t>
      </w:r>
    </w:p>
    <w:p>
      <w:r>
        <w:t>0,5 ngày làm việc</w:t>
      </w:r>
    </w:p>
    <w:p>
      <w:r>
        <w:t>Bước 3</w:t>
      </w:r>
    </w:p>
    <w:p>
      <w:r>
        <w:t>Thụ lý giải quyết hồ sơ:</w:t>
      </w:r>
    </w:p>
    <w:p>
      <w:r>
        <w:t>- Kiểm tra thẩm định, xác minh hồ sơ;</w:t>
      </w:r>
    </w:p>
    <w:p>
      <w:r>
        <w:t>- Dự thảo Giấy xác nhận trình lãnh đạo phòng</w:t>
      </w:r>
    </w:p>
    <w:p>
      <w:r>
        <w:t>Chuyên viên phòng Chăn nuôi Thuỷ sản Chi cục Chăn nuôi</w:t>
      </w:r>
    </w:p>
    <w:p>
      <w:r>
        <w:t>04 ngày làm việc</w:t>
      </w:r>
    </w:p>
    <w:p>
      <w:r>
        <w:t>0,5 ngày làm việc</w:t>
      </w:r>
    </w:p>
    <w:p>
      <w:r>
        <w:t>Bước 4</w:t>
      </w:r>
    </w:p>
    <w:p>
      <w:r>
        <w:t>Lãnh đạo phòng chuyên môn xem xét, trình Lãnh đạo Chi cục Chăn nuôi duyệt Giấy xác nhận</w:t>
      </w:r>
    </w:p>
    <w:p>
      <w:r>
        <w:t>Lãnh đạo phòng Chăn nuôi thuỷ sản, Chi cục Chăn nuôi</w:t>
      </w:r>
    </w:p>
    <w:p>
      <w:r>
        <w:t>01 ngày làm việc</w:t>
      </w:r>
    </w:p>
    <w:p>
      <w:r>
        <w:t>0,5 ngày làm việc</w:t>
      </w:r>
    </w:p>
    <w:p>
      <w:r>
        <w:t>Bước 5</w:t>
      </w:r>
    </w:p>
    <w:p>
      <w:r>
        <w:t>Lãnh đạo Chi cục Chăn nuôi ký phê duyệt kết quả</w:t>
      </w:r>
    </w:p>
    <w:p>
      <w:r>
        <w:t>Lãnh đạo Chi cục Chăn nuôi</w:t>
      </w:r>
    </w:p>
    <w:p>
      <w:r>
        <w:t>0,5 ngày làm việc</w:t>
      </w:r>
    </w:p>
    <w:p>
      <w:r>
        <w:t>0,5 ngày làm việc</w:t>
      </w:r>
    </w:p>
    <w:p>
      <w:r>
        <w:t>Bước 6</w:t>
      </w:r>
    </w:p>
    <w:p>
      <w:r>
        <w:t>Vào sổ, đóng dấu; Chuyển hồ sơ đến TPVHCC</w:t>
      </w:r>
    </w:p>
    <w:p>
      <w:r>
        <w:t>Văn thư Chi cục Chăn nuôi</w:t>
      </w:r>
    </w:p>
    <w:p>
      <w:r>
        <w:t>0,5 ngày làm việc</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07 ngày làm việc</w:t>
      </w:r>
    </w:p>
    <w:p>
      <w:r>
        <w:t>03 ngày làm việc</w:t>
      </w:r>
    </w:p>
    <w:p>
      <w:r>
        <w:t>Quy trình số 06</w:t>
      </w:r>
    </w:p>
    <w:p>
      <w:r>
        <w:t>6. Quy trình nội bộ giải quyết thủ tục hành chính: Xác nhận nguồn gốc loài thủy sản thuộc Phụ lục Công ước quốc tế về buôn bán các loài động vật, thực vật hoang dã nguy cấp và các loài thủy sản nguy cấp, quý, hiếm có nguồn gốc từ nuôi trồng. (Mã TTHC: 1.004680)</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Bước 2</w:t>
      </w:r>
    </w:p>
    <w:p>
      <w:r>
        <w:t>Xem xét, Phân công chuyên viên thụ lý hồ sơ</w:t>
      </w:r>
    </w:p>
    <w:p>
      <w:r>
        <w:t>Lãnh đạo phòng Chăn nuôi thuỷ sản, Chi cục Chăn nuôi</w:t>
      </w:r>
    </w:p>
    <w:p>
      <w:r>
        <w:t>0,5 ngày làm việc</w:t>
      </w:r>
    </w:p>
    <w:p>
      <w:r>
        <w:t>Bước 3</w:t>
      </w:r>
    </w:p>
    <w:p>
      <w:r>
        <w:t>Thụ lý giải quyết hồ sơ: Kiểm tra thẩm định nội dung hồ sơ; dự thảo giấy xác nhận</w:t>
      </w:r>
    </w:p>
    <w:p>
      <w:r>
        <w:t>Chuyên viên phòng Chăn nuôi Thuỷ sản, Chi cục Chăn nuôi</w:t>
      </w:r>
    </w:p>
    <w:p>
      <w:r>
        <w:t>2,5 ngày làm việc</w:t>
      </w:r>
    </w:p>
    <w:p>
      <w:r>
        <w:t>Bước 4</w:t>
      </w:r>
    </w:p>
    <w:p>
      <w:r>
        <w:t>Lãnh đạo phòng chuyên môn xem xét, trình Lãnh đạo Chi cục Chăn nuôi duyệt Giấy chứng nhận</w:t>
      </w:r>
    </w:p>
    <w:p>
      <w:r>
        <w:t>Lãnh đạo phòng Chăn nuôi thuỷ sản, Chi cục Chăn nuôi</w:t>
      </w:r>
    </w:p>
    <w:p>
      <w:r>
        <w:t>0,5 ngày làm việc</w:t>
      </w:r>
    </w:p>
    <w:p>
      <w:r>
        <w:t>Bước 5</w:t>
      </w:r>
    </w:p>
    <w:p>
      <w:r>
        <w:t>Lãnh đạo Chi cục Chăn nuôi ký phê duyệt kết quả</w:t>
      </w:r>
    </w:p>
    <w:p>
      <w:r>
        <w:t>Lãnh đạo Chi cục Chăn nuôi</w:t>
      </w:r>
    </w:p>
    <w:p>
      <w:r>
        <w:t>0,5 ngày làm việc</w:t>
      </w:r>
    </w:p>
    <w:p>
      <w:r>
        <w:t>Bước 6</w:t>
      </w:r>
    </w:p>
    <w:p>
      <w:r>
        <w:t>Vào sổ, đóng dấu; Chuyển hồ sơ đến TTPVHCC</w:t>
      </w:r>
    </w:p>
    <w:p>
      <w:r>
        <w:t>Văn thư Chi cục Chăn nuôi</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05 ngày làm việc</w:t>
      </w:r>
    </w:p>
    <w:p>
      <w:r>
        <w:t>Quy trình số 07</w:t>
      </w:r>
    </w:p>
    <w:p>
      <w:r>
        <w:t>7. Quy trình nội bộ giải quyết thủ tục hành chính: Công nhận và giao quyền quản lý cho tổ chức cộng đồng (thuộc địa bàn từ hai huyện trở lên). (Mã TTHC: 1.004923)</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01 ngày làm việc</w:t>
      </w:r>
    </w:p>
    <w:p>
      <w:r>
        <w:t>Bước 2</w:t>
      </w:r>
    </w:p>
    <w:p>
      <w:r>
        <w:t>- Xem xét, Phân công chuyên viên thụ lý hồ sơ</w:t>
      </w:r>
    </w:p>
    <w:p>
      <w:r>
        <w:t>- Thông báo Phương án trên phương tiện thông tin đại chúng, niêm yết tại trụ sở UBND, khu dân cư nơi dự kiến thực hiện đồng quản lý</w:t>
      </w:r>
    </w:p>
    <w:p>
      <w:r>
        <w:t>- Lãnh đạo phòng Chăn nuôi thuỷ sản, Chi cục Chăn nuôi</w:t>
      </w:r>
    </w:p>
    <w:p>
      <w:r>
        <w:t>- Lãnh đạo, Chuyên viên phòng Chăn nuôi Thuỷ sản, Chi cục Chăn nuôi</w:t>
      </w:r>
    </w:p>
    <w:p>
      <w:r>
        <w:t>02 ngày làm việc</w:t>
      </w:r>
    </w:p>
    <w:p>
      <w:r>
        <w:t>Bước 3</w:t>
      </w:r>
    </w:p>
    <w:p>
      <w:r>
        <w:t>- Thẩm định hồ sơ, kiểm tra thực tế (nếu cần); xây dựng dự thảo Quyết định công nhận trình lãnh đạo Chi cục</w:t>
      </w:r>
    </w:p>
    <w:p>
      <w:r>
        <w:t>Lãnh đạo, Chuyên viên phòng Chăn nuôi Thuỷ sản, Chi cục Chăn nuôi</w:t>
      </w:r>
    </w:p>
    <w:p>
      <w:r>
        <w:t>40 ngày</w:t>
      </w:r>
    </w:p>
    <w:p>
      <w:r>
        <w:t>Bước 4</w:t>
      </w:r>
    </w:p>
    <w:p>
      <w:r>
        <w:t>Xem xét, xử lý hồ sơ, trình Lãnh đạo Sở Nông nghiệp và Môi trường</w:t>
      </w:r>
    </w:p>
    <w:p>
      <w:r>
        <w:t>Lãnh đạo Chi cục Chăn nuôi</w:t>
      </w:r>
    </w:p>
    <w:p>
      <w:r>
        <w:t>01 ngày</w:t>
      </w:r>
    </w:p>
    <w:p>
      <w:r>
        <w:t>Bước 5</w:t>
      </w:r>
    </w:p>
    <w:p>
      <w:r>
        <w:t>Xem xét văn bản, ký Tờ trình trình UBND tỉnh ban hành văn bản giải quyết TTHC.</w:t>
      </w:r>
    </w:p>
    <w:p>
      <w:r>
        <w:t>Lãnh đạo Sở Nông Nghiệp và Môi trường</w:t>
      </w:r>
    </w:p>
    <w:p>
      <w:r>
        <w:t>01 ngày</w:t>
      </w:r>
    </w:p>
    <w:p>
      <w:r>
        <w:t>Bước 6</w:t>
      </w:r>
    </w:p>
    <w:p>
      <w:r>
        <w:t>Xem xét hồ sơ, trình lãnh đạo Văn phòng, lãnh đạo UBND tỉnh xem xét, phê duyệt kết quả TTHC chuyển đến văn thư UBND tỉnh</w:t>
      </w:r>
    </w:p>
    <w:p>
      <w:r>
        <w:t>Chuyên viên phụ trách lĩnh vực thuộc UBND tỉnh</w:t>
      </w:r>
    </w:p>
    <w:p>
      <w:r>
        <w:t>07 ngày</w:t>
      </w:r>
    </w:p>
    <w:p>
      <w:r>
        <w:t>Bước 7</w:t>
      </w:r>
    </w:p>
    <w:p>
      <w:r>
        <w:t>Vào sổ, đóng dấu; Chuyển hồ sơ đến TTPVHCC</w:t>
      </w:r>
    </w:p>
    <w:p>
      <w:r>
        <w:t>Văn thư UBND tỉnh</w:t>
      </w:r>
    </w:p>
    <w:p>
      <w:r>
        <w:t>01 ngày</w:t>
      </w:r>
    </w:p>
    <w:p>
      <w:r>
        <w:t>Bước 8</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53 ngày</w:t>
      </w:r>
    </w:p>
    <w:p>
      <w:r>
        <w:t>Quy trình số 08</w:t>
      </w:r>
    </w:p>
    <w:p>
      <w:r>
        <w:t>8. Quy trình nội bộ giải quyết thủ tục hành chính: Sửa đổi, bổ sung nội dung quyết định công nhận và giao quyền quản lý cho tổ chức cộng đồng (thuộc địa bàn từ hai huyện trở lên). (Mã TTHC: 1.004921)</w:t>
      </w:r>
    </w:p>
    <w:p>
      <w:r>
        <w:t>Thứ tự công việc</w:t>
      </w:r>
    </w:p>
    <w:p>
      <w:r>
        <w:t>Nội dung công việc</w:t>
      </w:r>
    </w:p>
    <w:p>
      <w:r>
        <w:t>Trách nhiệm thực hiện</w:t>
      </w:r>
    </w:p>
    <w:p>
      <w:r>
        <w:t>Thời gian thực hiện</w:t>
      </w:r>
    </w:p>
    <w:p>
      <w:r>
        <w:t>Đối với trường hợp thay đổi tên tổ chức cộng đồng, người đại diện tổ chức cộng đồng, quy chế hoạt động của tổ chức cộng đồng</w:t>
      </w:r>
    </w:p>
    <w:p>
      <w:r>
        <w:t>Đối với trường hợp sửa đổi, bổ sung vị trí, ranh giới khu vực địa lý được giao, phạm vi quyền được giao; phương án bảo vệ và khai thác nguồn lợi thủy sản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01 ngày làm việc</w:t>
      </w:r>
    </w:p>
    <w:p>
      <w:r>
        <w:t>Bước 2</w:t>
      </w:r>
    </w:p>
    <w:p>
      <w:r>
        <w:t>- Xem xét, Phân công chuyên viên thụ lý hồ sơ</w:t>
      </w:r>
    </w:p>
    <w:p>
      <w:r>
        <w:t>- Lãnh đạo phòng Chăn nuôi thuỷ sản, Chi cục Chăn nuôi</w:t>
      </w:r>
    </w:p>
    <w:p>
      <w:r>
        <w:t>0,5 ngày làm việc</w:t>
      </w:r>
    </w:p>
    <w:p>
      <w:r>
        <w:t>02 ngày làm việc</w:t>
      </w:r>
    </w:p>
    <w:p>
      <w:r>
        <w:t>- Thông báo Phương án trên phương tiện thông tin đại chúng, niêm yết tại trụ sở UBND, khu dân cư</w:t>
      </w:r>
    </w:p>
    <w:p>
      <w:r>
        <w:t>- Lãnh đạo phòng Chăn nuôi thuỷ sản, Chi cục Chăn nuôi</w:t>
      </w:r>
    </w:p>
    <w:p>
      <w:r>
        <w:t>- Lãnh đạo, Chuyên viên phòng Chăn nuôi Thuỷ sản, Chi cục Chăn nuôi</w:t>
      </w:r>
    </w:p>
    <w:p>
      <w:r>
        <w:t>Bước 3</w:t>
      </w:r>
    </w:p>
    <w:p>
      <w:r>
        <w:t>Kiểm tra, thẩm định hồ sơ, xây dựng dự thảo Quyết định công nhận trình lãnh đạo Chi cục</w:t>
      </w:r>
    </w:p>
    <w:p>
      <w:r>
        <w:t>Lãnh đạo, Chuyên viên phòng Chăn nuôi Thuỷ sản, Chi cục Chăn nuôi</w:t>
      </w:r>
    </w:p>
    <w:p>
      <w:r>
        <w:t>02 ngày làm việc</w:t>
      </w:r>
    </w:p>
    <w:p>
      <w:r>
        <w:t>- Thẩm định hồ sơ, kiểm tra thực tế (nếu cần); xây dựng dự thảo Quyết định công nhận trình lãnh đạo Chi cục</w:t>
      </w:r>
    </w:p>
    <w:p>
      <w:r>
        <w:t>40 ngày</w:t>
      </w:r>
    </w:p>
    <w:p>
      <w:r>
        <w:t>Bước 4</w:t>
      </w:r>
    </w:p>
    <w:p>
      <w:r>
        <w:t>Xem xét,xử lý hồ sơ, trình Lãnh đạo Sở Nông nghiệp và Môi trường</w:t>
      </w:r>
    </w:p>
    <w:p>
      <w:r>
        <w:t>Lãnh đạo Chi cục Chăn nuôi</w:t>
      </w:r>
    </w:p>
    <w:p>
      <w:r>
        <w:t>0,5 ngày làm việc</w:t>
      </w:r>
    </w:p>
    <w:p>
      <w:r>
        <w:t>01 ngày</w:t>
      </w:r>
    </w:p>
    <w:p>
      <w:r>
        <w:t>Bước 5</w:t>
      </w:r>
    </w:p>
    <w:p>
      <w:r>
        <w:t>Xem xét văn bản, ký Tờ trình trình UBND tỉnh ban hành văn bản giải quyết TTHC.</w:t>
      </w:r>
    </w:p>
    <w:p>
      <w:r>
        <w:t>Lãnh đạo Sở Nông Nghiệp và Môi trường</w:t>
      </w:r>
    </w:p>
    <w:p>
      <w:r>
        <w:t>01 ngày làm việc</w:t>
      </w:r>
    </w:p>
    <w:p>
      <w:r>
        <w:t>01 ngày</w:t>
      </w:r>
    </w:p>
    <w:p>
      <w:r>
        <w:t>Bước 6</w:t>
      </w:r>
    </w:p>
    <w:p>
      <w:r>
        <w:t>Xem xét hồ sơ, trình lãnh đạo Văn phòng, lãnh đạo UBND tỉnh xem xét, phê duyệt kết quả TTHC chuyển đến văn thư UBND tỉnh</w:t>
      </w:r>
    </w:p>
    <w:p>
      <w:r>
        <w:t>Chuyên viên phụ trách lĩnh vực thuộc UBND tỉnh</w:t>
      </w:r>
    </w:p>
    <w:p>
      <w:r>
        <w:t>02 ngày làm việc</w:t>
      </w:r>
    </w:p>
    <w:p>
      <w:r>
        <w:t>07 ngày</w:t>
      </w:r>
    </w:p>
    <w:p>
      <w:r>
        <w:t>Bước 7</w:t>
      </w:r>
    </w:p>
    <w:p>
      <w:r>
        <w:t>Vào sổ, đóng dấu; Chuyển hồ sơ đến TTPVHCC</w:t>
      </w:r>
    </w:p>
    <w:p>
      <w:r>
        <w:t>Văn thư UBND tỉnh</w:t>
      </w:r>
    </w:p>
    <w:p>
      <w:r>
        <w:t>0,5 ngày làm việc</w:t>
      </w:r>
    </w:p>
    <w:p>
      <w:r>
        <w:t>01 ngày</w:t>
      </w:r>
    </w:p>
    <w:p>
      <w:r>
        <w:t>Bước 8</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07 ngày làm việc</w:t>
      </w:r>
    </w:p>
    <w:p>
      <w:r>
        <w:t>53 ngày</w:t>
      </w:r>
    </w:p>
    <w:p>
      <w:r>
        <w:t>B. CẤP HUYỆN (02 Quy trình)</w:t>
      </w:r>
    </w:p>
    <w:p>
      <w:r>
        <w:t>Quy trình số 01</w:t>
      </w:r>
    </w:p>
    <w:p>
      <w:r>
        <w:t>1. Quy trình nội bộ giải quyết thủ tục hành chính: Công nhận và giao quyền quản lý cho tổ chức cộng đồng (thuộc địa bàn quản lý). (Mã TTHC: 1.003956)</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của Ủy ban nhân dân huyện, thành phố.</w:t>
      </w:r>
    </w:p>
    <w:p>
      <w:r>
        <w:t>01 ngày làm việc</w:t>
      </w:r>
    </w:p>
    <w:p>
      <w:r>
        <w:t>Bước 2</w:t>
      </w:r>
    </w:p>
    <w:p>
      <w:r>
        <w:t>Xem xét, Phân công chuyên viên thụ lý hồ sơ</w:t>
      </w:r>
    </w:p>
    <w:p>
      <w:r>
        <w:t>Lãnh đạo phòng Nông nghiệp, Phòng Kinh tế thành phố</w:t>
      </w:r>
    </w:p>
    <w:p>
      <w:r>
        <w:t>02 ngày làm việc</w:t>
      </w:r>
    </w:p>
    <w:p>
      <w:r>
        <w:t>Bước 3</w:t>
      </w:r>
    </w:p>
    <w:p>
      <w:r>
        <w:t>- Thông báo Phương án trên phương tiện thông tin đại chúng, niêm yết tại trụ sở UBND, khu dân cư</w:t>
      </w:r>
    </w:p>
    <w:p>
      <w:r>
        <w:t>- Thẩm định hồ sơ, kiểm tra thực tế (nếu cần); xây dựng dự thảo Quyết định công nhận trình lãnh đạo phòng</w:t>
      </w:r>
    </w:p>
    <w:p>
      <w:r>
        <w:t>Chuyên viên phòng Nông nghiệp, Phòng Kinh tế thành phố</w:t>
      </w:r>
    </w:p>
    <w:p>
      <w:r>
        <w:t>40 ngày</w:t>
      </w:r>
    </w:p>
    <w:p>
      <w:r>
        <w:t>Bước 4</w:t>
      </w:r>
    </w:p>
    <w:p>
      <w:r>
        <w:t>Xem xét, xử lý hồ sơ, trình Lãnh đạo UBND huyện</w:t>
      </w:r>
    </w:p>
    <w:p>
      <w:r>
        <w:t>Lãnh đạo phòng Nông nghiệp, Phòng Kinh tế thành phố</w:t>
      </w:r>
    </w:p>
    <w:p>
      <w:r>
        <w:t>05 ngày</w:t>
      </w:r>
    </w:p>
    <w:p>
      <w:r>
        <w:t>Bước 5</w:t>
      </w:r>
    </w:p>
    <w:p>
      <w:r>
        <w:t>Phê duyệt kết quả TTHC chuyển đến văn thư UBND huyện</w:t>
      </w:r>
    </w:p>
    <w:p>
      <w:r>
        <w:t>Lãnh đạo UBND huyện, thành phố</w:t>
      </w:r>
    </w:p>
    <w:p>
      <w:r>
        <w:t>04 ngày</w:t>
      </w:r>
    </w:p>
    <w:p>
      <w:r>
        <w:t>Bước 6</w:t>
      </w:r>
    </w:p>
    <w:p>
      <w:r>
        <w:t>Vào sổ, đóng dấu; Chuyển hồ sơ đến Bộ phận tiếp nhận và trả kết của UBND huyện, thành phố</w:t>
      </w:r>
    </w:p>
    <w:p>
      <w:r>
        <w:t>Văn thư UBND huyện, thành phố</w:t>
      </w:r>
    </w:p>
    <w:p>
      <w:r>
        <w:t>01 ngày</w:t>
      </w:r>
    </w:p>
    <w:p>
      <w:r>
        <w:t>Bước 7</w:t>
      </w:r>
    </w:p>
    <w:p>
      <w:r>
        <w:t>Trả kết quả cho tổ chức, cá nhân</w:t>
      </w:r>
    </w:p>
    <w:p>
      <w:r>
        <w:t>Bộ phận tiếp nhận và trả kết quả hồ sơ của UBND huyện, thành phố</w:t>
      </w:r>
    </w:p>
    <w:p>
      <w:r>
        <w:t>Ngay sau khi nhận được kết quả</w:t>
      </w:r>
    </w:p>
    <w:p>
      <w:r>
        <w:t>Tổng thời gian giải quyết TTHC</w:t>
      </w:r>
    </w:p>
    <w:p>
      <w:r>
        <w:t>53 ngày</w:t>
      </w:r>
    </w:p>
    <w:p>
      <w:r>
        <w:t>Quy trình số 02</w:t>
      </w:r>
    </w:p>
    <w:p>
      <w:r>
        <w:t>2. Quy trình nội bộ giải quyết thủ tục hành chính: Sửa đổi, bổ sung nội dung quyết định công nhận và giao quyền quản lý cho tổ chức cộng đồng (thuộc địa bàn quản lý). (Mã TTHC: 1.004498)</w:t>
      </w:r>
    </w:p>
    <w:p>
      <w:r>
        <w:t>Thứ tự công việc</w:t>
      </w:r>
    </w:p>
    <w:p>
      <w:r>
        <w:t>Nội dung công việc</w:t>
      </w:r>
    </w:p>
    <w:p>
      <w:r>
        <w:t>Trách nhiệm thực hiện</w:t>
      </w:r>
    </w:p>
    <w:p>
      <w:r>
        <w:t>Thời gian thực hiện</w:t>
      </w:r>
    </w:p>
    <w:p>
      <w:r>
        <w:t>Đối với trường hợp thay đổi tên tổ chức cộng đồng, người đại diện tổ chức cộng đồng, quy chế hoạt động của tổ chức cộng đồng</w:t>
      </w:r>
    </w:p>
    <w:p>
      <w:r>
        <w:t>Đối với trường hợp sửa đổi, bổ sung vị trí, ranh giới khu vực địa lý được giao, phạm vi quyền được giao; phương án bảo vệ và khai thác nguồn lợi thủy sản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của Ủy ban nhân dân huyện, thành phố.</w:t>
      </w:r>
    </w:p>
    <w:p>
      <w:r>
        <w:t>01 ngày làm việc</w:t>
      </w:r>
    </w:p>
    <w:p>
      <w:r>
        <w:t>01 ngày làm việc</w:t>
      </w:r>
    </w:p>
    <w:p>
      <w:r>
        <w:t>Bước 2</w:t>
      </w:r>
    </w:p>
    <w:p>
      <w:r>
        <w:t>- Xem xét, Phân công chuyên viên thụ lý hồ sơ</w:t>
      </w:r>
    </w:p>
    <w:p>
      <w:r>
        <w:t>Lãnh đạo phòng Nông nghiệp, Phòng Kinh tế thành phố</w:t>
      </w:r>
    </w:p>
    <w:p>
      <w:r>
        <w:t>01 ngày làm việc</w:t>
      </w:r>
    </w:p>
    <w:p>
      <w:r>
        <w:t>02 ngày làm việc</w:t>
      </w:r>
    </w:p>
    <w:p>
      <w:r>
        <w:t>- Thông báo Phương án trên phương tiện thông tin đại chúng, niêm yết tại trụ sở UBND, khu dân cư</w:t>
      </w:r>
    </w:p>
    <w:p>
      <w:r>
        <w:t>Lãnh đạo, Chuyên viên phòng Nông nghiệp, Phòng Kinh tế thành phố</w:t>
      </w:r>
    </w:p>
    <w:p>
      <w:r>
        <w:t>Bước 3</w:t>
      </w:r>
    </w:p>
    <w:p>
      <w:r>
        <w:t>Kiểm tra, thẩm định hồ sơ, xây dựng dự thảo Quyết định công nhận trình lãnh đạo Chi cục</w:t>
      </w:r>
    </w:p>
    <w:p>
      <w:r>
        <w:t>Chuyên viên phòng Nông nghiệp, Phòng Kinh tế thành phố</w:t>
      </w:r>
    </w:p>
    <w:p>
      <w:r>
        <w:t>02 ngày làm việc</w:t>
      </w:r>
    </w:p>
    <w:p>
      <w:r>
        <w:t>- Thẩm định hồ sơ, kiểm tra thực tế (nếu cần); xây dựng dự thảo Quyết định công nhận trình lãnh đạo phòng nông nghiệp, phòng kinh tế</w:t>
      </w:r>
    </w:p>
    <w:p>
      <w:r>
        <w:t>40 ngày</w:t>
      </w:r>
    </w:p>
    <w:p>
      <w:r>
        <w:t>Bước 4</w:t>
      </w:r>
    </w:p>
    <w:p>
      <w:r>
        <w:t>Xem xét, xử lý hồ sơ, trình Lãnh đạo UBND huyện</w:t>
      </w:r>
    </w:p>
    <w:p>
      <w:r>
        <w:t>Lãnh đạo phòng Nông nghiệp, Phòng Kinh tế thành phố</w:t>
      </w:r>
    </w:p>
    <w:p>
      <w:r>
        <w:t>01 ngày làm việc</w:t>
      </w:r>
    </w:p>
    <w:p>
      <w:r>
        <w:t>05 ngày</w:t>
      </w:r>
    </w:p>
    <w:p>
      <w:r>
        <w:t>Bước 5</w:t>
      </w:r>
    </w:p>
    <w:p>
      <w:r>
        <w:t>Phê duyệt kết quả TTHC chuyển đến văn thư UBND huyện</w:t>
      </w:r>
    </w:p>
    <w:p>
      <w:r>
        <w:t>Lãnh đạo UBND huyện, thành phố</w:t>
      </w:r>
    </w:p>
    <w:p>
      <w:r>
        <w:t>01 ngày làm việc</w:t>
      </w:r>
    </w:p>
    <w:p>
      <w:r>
        <w:t>04 ngày</w:t>
      </w:r>
    </w:p>
    <w:p>
      <w:r>
        <w:t>Bước 6</w:t>
      </w:r>
    </w:p>
    <w:p>
      <w:r>
        <w:t>Vào sổ, đóng dấu; Chuyển hồ sơ đến Bộ phận tiếp nhận và trả kết của UBND huyện, thành phố</w:t>
      </w:r>
    </w:p>
    <w:p>
      <w:r>
        <w:t>Văn thư UBND huyện, thành phố</w:t>
      </w:r>
    </w:p>
    <w:p>
      <w:r>
        <w:t>01 ngày làm việc</w:t>
      </w:r>
    </w:p>
    <w:p>
      <w:r>
        <w:t>01 ngày</w:t>
      </w:r>
    </w:p>
    <w:p>
      <w:r>
        <w:t>Bước 7</w:t>
      </w:r>
    </w:p>
    <w:p>
      <w:r>
        <w:t>Trả kết quả cho tổ chức, cá nhân</w:t>
      </w:r>
    </w:p>
    <w:p>
      <w:r>
        <w:t>Bộ phận tiếp nhận và trả kết quả hồ sơ của UBND huyện, thành phố</w:t>
      </w:r>
    </w:p>
    <w:p>
      <w:r>
        <w:t>Ngay sau khi nhận được kết quả</w:t>
      </w:r>
    </w:p>
    <w:p>
      <w:r>
        <w:t>Tổng thời gian giải quyết TTHC</w:t>
      </w:r>
    </w:p>
    <w:p>
      <w:r>
        <w:t>07 ngày làm việc</w:t>
      </w:r>
    </w:p>
    <w:p>
      <w:r>
        <w:t>53 ngày</w:t>
      </w:r>
    </w:p>
    <w:p>
      <w:r>
        <w:t>II. LĨNH VỰC CHĂN NUÔI</w:t>
      </w:r>
    </w:p>
    <w:p>
      <w:r>
        <w:t>A. CẤP TỈNH (06 Quy trình)</w:t>
      </w:r>
    </w:p>
    <w:p>
      <w:r>
        <w:t>Quy trình 01</w:t>
      </w:r>
    </w:p>
    <w:p>
      <w:r>
        <w:t>1. Quy trình nội bộ giải quyết thủ tục hành chính: Cấp giấy chứng nhận đủ điều kiện sản xuất thức ăn chăn nuôi thương mại, thức ăn chăn nuôi theo đặt hàng). (Mã TTHC: 1.008126)</w:t>
      </w:r>
    </w:p>
    <w:p>
      <w:r>
        <w:t>Thứ tự công việc</w:t>
      </w:r>
    </w:p>
    <w:p>
      <w:r>
        <w:t>Nội dung công việc</w:t>
      </w:r>
    </w:p>
    <w:p>
      <w:r>
        <w:t>Trách nhiệm thực hiện</w:t>
      </w:r>
    </w:p>
    <w:p>
      <w:r>
        <w:t>Thời gian thực hiện</w:t>
      </w:r>
    </w:p>
    <w:p>
      <w:r>
        <w:t>Đối với cơ sở sản   xuất thức ăn hỗn   hợp hoàn chỉnh,   thức ăn đậm đặc</w:t>
      </w:r>
    </w:p>
    <w:p>
      <w:r>
        <w:t>Đối với cơ sở sản   xuất (sản xuất, sơ   chế, chế biến) thức   ăn chăn nuôi   truyền thống   nhằm mục đích   thương mại, theo   đặt hàng</w:t>
      </w:r>
    </w:p>
    <w:p>
      <w:r>
        <w:t>Bước 1</w:t>
      </w:r>
    </w:p>
    <w:p>
      <w:r>
        <w:t>Kiểm tra tính đầy đủ thành phần hồ sơ,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01 ngày làm việc</w:t>
      </w:r>
    </w:p>
    <w:p>
      <w:r>
        <w:t>0,5 ngày làm việc</w:t>
      </w:r>
    </w:p>
    <w:p>
      <w:r>
        <w:t>Bước 2</w:t>
      </w:r>
    </w:p>
    <w:p>
      <w:r>
        <w:t>Xem xét, phân công thụ lý hồ sơ</w:t>
      </w:r>
    </w:p>
    <w:p>
      <w:r>
        <w:t>Lãnh đạo phòng Chăn nuôi - Thủy sản, Chi cục Chăn nuôi</w:t>
      </w:r>
    </w:p>
    <w:p>
      <w:r>
        <w:t>0,5 ngày làm việc</w:t>
      </w:r>
    </w:p>
    <w:p>
      <w:r>
        <w:t>0,5 ngày làm việc</w:t>
      </w:r>
    </w:p>
    <w:p>
      <w:r>
        <w:t>Bước 3</w:t>
      </w:r>
    </w:p>
    <w:p>
      <w:r>
        <w:t>- Thụ lý giải quyết hồ sơ</w:t>
      </w:r>
    </w:p>
    <w:p>
      <w:r>
        <w:t>- Trình lãnh đạo phòng phê duyệt kết quả hồ sơ</w:t>
      </w:r>
    </w:p>
    <w:p>
      <w:r>
        <w:t>Chuyên viên phòng Chăn nuôi - Thuỷ sản, Chi cục Chăn nuôi</w:t>
      </w:r>
    </w:p>
    <w:p>
      <w:r>
        <w:t>20 ngày làm việc</w:t>
      </w:r>
    </w:p>
    <w:p>
      <w:r>
        <w:t>07 ngày làm việc</w:t>
      </w:r>
    </w:p>
    <w:p>
      <w:r>
        <w:t>Bước 4</w:t>
      </w:r>
    </w:p>
    <w:p>
      <w:r>
        <w:t>Duyệt kết quả hồ sơ, trình lãnh đạo Chi cục</w:t>
      </w:r>
    </w:p>
    <w:p>
      <w:r>
        <w:t>Lãnh đạo phòng Chăn nuôi - Thuỷ sản, Chi cục Chăn nuôi</w:t>
      </w:r>
    </w:p>
    <w:p>
      <w:r>
        <w:t>0,5 ngày làm việc</w:t>
      </w:r>
    </w:p>
    <w:p>
      <w:r>
        <w:t>0,5 ngày làm việc</w:t>
      </w:r>
    </w:p>
    <w:p>
      <w:r>
        <w:t>Xem xét trình Lãnh đạo Sở</w:t>
      </w:r>
    </w:p>
    <w:p>
      <w:r>
        <w:t>Lãnh đạo Chi cục Chăn nuôi</w:t>
      </w:r>
    </w:p>
    <w:p>
      <w:r>
        <w:t>0,5 ngày làm việc</w:t>
      </w:r>
    </w:p>
    <w:p>
      <w:r>
        <w:t>0,5 ngày làm việc</w:t>
      </w:r>
    </w:p>
    <w:p>
      <w:r>
        <w:t>Bước 5</w:t>
      </w:r>
    </w:p>
    <w:p>
      <w:r>
        <w:t>Xem xét ký duyệt cấp giấy chứng nhận, chuyển văn thư</w:t>
      </w:r>
    </w:p>
    <w:p>
      <w:r>
        <w:t>Lãnh đạo Sở Nông nghiệp và Môi trường</w:t>
      </w:r>
    </w:p>
    <w:p>
      <w:r>
        <w:t>01 ngày làm việc</w:t>
      </w:r>
    </w:p>
    <w:p>
      <w:r>
        <w:t>0,5 ngày làm việc</w:t>
      </w:r>
    </w:p>
    <w:p>
      <w:r>
        <w:t>Bước 6</w:t>
      </w:r>
    </w:p>
    <w:p>
      <w:r>
        <w:t>- Vào sổ văn bản, đóng dấu, lưu trữ hồ sơ, xác nhận trên phần mềm một cửa thông tin về kết quả đã có; chuyển hồ sơ, kết quả đến Trung tâm Phục vụ hành chính công tỉnh.</w:t>
      </w:r>
    </w:p>
    <w:p>
      <w:r>
        <w:t>- Scan giấy chứng nhận và gửi 01 bản về Cục Chăn nuôi và Thú y</w:t>
      </w:r>
    </w:p>
    <w:p>
      <w:r>
        <w:t>Văn thư Sở Nông nghiệp và Môi trường</w:t>
      </w:r>
    </w:p>
    <w:p>
      <w:r>
        <w:t>0,5 ngày làm việc</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Không tính thời gian</w:t>
      </w:r>
    </w:p>
    <w:p>
      <w:r>
        <w:t>Tổng thời gian giải quyết TTHC</w:t>
      </w:r>
    </w:p>
    <w:p>
      <w:r>
        <w:t>24 ngày làm việc</w:t>
      </w:r>
    </w:p>
    <w:p>
      <w:r>
        <w:t>10 ngày làm việc</w:t>
      </w:r>
    </w:p>
    <w:p>
      <w:r>
        <w:t>Quy trình 02</w:t>
      </w:r>
    </w:p>
    <w:p>
      <w:r>
        <w:t>2. Quy trình nội bộ giải quyết thủ tục hành chính: Cấp giấy chứng nhận đủ điều kiện chăn nuôi đối với chăn nuôi trang trại quy mô lớn. (Mã TTHC: 1.008128)</w:t>
      </w:r>
    </w:p>
    <w:p>
      <w:r>
        <w:t>Thứ tự công việc</w:t>
      </w:r>
    </w:p>
    <w:p>
      <w:r>
        <w:t>Nội dung công việc</w:t>
      </w:r>
    </w:p>
    <w:p>
      <w:r>
        <w:t>Trách nhiệm thực hiện</w:t>
      </w:r>
    </w:p>
    <w:p>
      <w:r>
        <w:t>Thời gian thực hiện</w:t>
      </w:r>
    </w:p>
    <w:p>
      <w:r>
        <w:t>Bước 1</w:t>
      </w:r>
    </w:p>
    <w:p>
      <w:r>
        <w:t>Kiểm tra tính đầy đủ của thành phần hồ sơ,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01 ngày làm việc</w:t>
      </w:r>
    </w:p>
    <w:p>
      <w:r>
        <w:t>Bước 2</w:t>
      </w:r>
    </w:p>
    <w:p>
      <w:r>
        <w:t>Xem xét, phân công thụ lý hồ sơ</w:t>
      </w:r>
    </w:p>
    <w:p>
      <w:r>
        <w:t>Lãnh đạo phòng Chăn nuôi - Thủy sản, Chi cục Chăn nuôi</w:t>
      </w:r>
    </w:p>
    <w:p>
      <w:r>
        <w:t>0,5 ngày làm việc</w:t>
      </w:r>
    </w:p>
    <w:p>
      <w:r>
        <w:t>Bước 3</w:t>
      </w:r>
    </w:p>
    <w:p>
      <w:r>
        <w:t>- Thụ lý giải quyết hồ sơ</w:t>
      </w:r>
    </w:p>
    <w:p>
      <w:r>
        <w:t>- Trình lãnh đạo phòng phê duyệt kết quả hồ sơ</w:t>
      </w:r>
    </w:p>
    <w:p>
      <w:r>
        <w:t>Chuyên viên phòng Chăn nuôi - Thuỷ sản, Chi cục Chăn nuôi</w:t>
      </w:r>
    </w:p>
    <w:p>
      <w:r>
        <w:t>20 ngày làm việc</w:t>
      </w:r>
    </w:p>
    <w:p>
      <w:r>
        <w:t>Bước 4</w:t>
      </w:r>
    </w:p>
    <w:p>
      <w:r>
        <w:t>Duyệt kết quả hồ sơ, trình lãnh đạo Chi cục</w:t>
      </w:r>
    </w:p>
    <w:p>
      <w:r>
        <w:t>Lãnh đạo phòng Chăn nuôi - Thuỷ sản, Chi cục Chăn nuôi</w:t>
      </w:r>
    </w:p>
    <w:p>
      <w:r>
        <w:t>0,5 ngày làm việc</w:t>
      </w:r>
    </w:p>
    <w:p>
      <w:r>
        <w:t>Xem xét trình Lãnh đạo Sở</w:t>
      </w:r>
    </w:p>
    <w:p>
      <w:r>
        <w:t>Lãnh đạo Chi cục Chăn nuôi</w:t>
      </w:r>
    </w:p>
    <w:p>
      <w:r>
        <w:t>0,5 ngày làm việc</w:t>
      </w:r>
    </w:p>
    <w:p>
      <w:r>
        <w:t>Bước 5</w:t>
      </w:r>
    </w:p>
    <w:p>
      <w:r>
        <w:t>Xem xét ký duyệt cấp giấy chứng nhận, chuyển văn thư</w:t>
      </w:r>
    </w:p>
    <w:p>
      <w:r>
        <w:t>Lãnh đạo Sở Nông nghiệp và Môi trường</w:t>
      </w:r>
    </w:p>
    <w:p>
      <w:r>
        <w:t>01 ngày làm việc</w:t>
      </w:r>
    </w:p>
    <w:p>
      <w:r>
        <w:t>Bước 6</w:t>
      </w:r>
    </w:p>
    <w:p>
      <w:r>
        <w:t>- Vào sổ văn bản, đóng dấu, lưu trữ hồ sơ, xác nhận trên phần mềm một cửa thông tin về kết quả đã có; chuyển hồ sơ, kết quả đến Trung tâm Phục vụ hành chính công tỉnh.</w:t>
      </w:r>
    </w:p>
    <w:p>
      <w:r>
        <w:t>- Scan giấy chứng nhận và gửi 01 bản về Cục Chăn nuôi và Thú y</w:t>
      </w:r>
    </w:p>
    <w:p>
      <w:r>
        <w:t>Văn thư Sở Nông nghiệp và Môi trường</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24 ngày làm việc</w:t>
      </w:r>
    </w:p>
    <w:p>
      <w:r>
        <w:t>Quy trình 03</w:t>
      </w:r>
    </w:p>
    <w:p>
      <w:r>
        <w:t>3. Quy trình nội bộ giải quyết 02 thủ tục hành chính:</w:t>
      </w:r>
    </w:p>
    <w:p>
      <w:r>
        <w:t>- Cấp lại giấy chứng nhận đủ điều kiện sản xuất thức ăn chăn nuôi thương mại, thức ăn chăn nuôi theo đặt hàng. (Mã TTHC: 1.008127).</w:t>
      </w:r>
    </w:p>
    <w:p>
      <w:r>
        <w:t>- Cấp lại giấy chứng nhận đủ điều kiện chăn nuôi đối với chăn nuôi trang trại quy mô lớn (Mã TTHC: 1.008129).</w:t>
      </w:r>
    </w:p>
    <w:p>
      <w:r>
        <w:t>Thứ tự công việc</w:t>
      </w:r>
    </w:p>
    <w:p>
      <w:r>
        <w:t>Nội dung công việc</w:t>
      </w:r>
    </w:p>
    <w:p>
      <w:r>
        <w:t>Trách nhiệm thực hiện</w:t>
      </w:r>
    </w:p>
    <w:p>
      <w:r>
        <w:t>Thời gian thực hiện</w:t>
      </w:r>
    </w:p>
    <w:p>
      <w:r>
        <w:t>Bước 1</w:t>
      </w:r>
    </w:p>
    <w:p>
      <w:r>
        <w:t>Kiểm tra tính đầy đủ của thành phần hồ sơ,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0,5 ngày làm việc</w:t>
      </w:r>
    </w:p>
    <w:p>
      <w:r>
        <w:t>Bước 2</w:t>
      </w:r>
    </w:p>
    <w:p>
      <w:r>
        <w:t>Xem xét, phân công thụ lý hồ sơ</w:t>
      </w:r>
    </w:p>
    <w:p>
      <w:r>
        <w:t>Lãnh đạo phòng Chăn nuôi - Thủy sản, Chi cục Chăn nuôi</w:t>
      </w:r>
    </w:p>
    <w:p>
      <w:r>
        <w:t>0,5 ngày làm việc</w:t>
      </w:r>
    </w:p>
    <w:p>
      <w:r>
        <w:t>Bước 3</w:t>
      </w:r>
    </w:p>
    <w:p>
      <w:r>
        <w:t>- Thụ lý giải quyết hồ sơ</w:t>
      </w:r>
    </w:p>
    <w:p>
      <w:r>
        <w:t>- Trình lãnh đạo phòng phê duyệt kết quả hồ sơ</w:t>
      </w:r>
    </w:p>
    <w:p>
      <w:r>
        <w:t>Chuyên viên phòng Chăn nuôi - Thuỷ sản, Chi cục Chăn nuôi</w:t>
      </w:r>
    </w:p>
    <w:p>
      <w:r>
        <w:t>02 ngày làm việc</w:t>
      </w:r>
    </w:p>
    <w:p>
      <w:r>
        <w:t>Bước 4</w:t>
      </w:r>
    </w:p>
    <w:p>
      <w:r>
        <w:t>Duyệt kết quả hồ sơ, trình lãnh đạo Chi cục</w:t>
      </w:r>
    </w:p>
    <w:p>
      <w:r>
        <w:t>Lãnh đạo phòng Chăn nuôi - Thuỷ sản, Chi cục Chăn nuôi</w:t>
      </w:r>
    </w:p>
    <w:p>
      <w:r>
        <w:t>0,5 ngày làm việc</w:t>
      </w:r>
    </w:p>
    <w:p>
      <w:r>
        <w:t>Xem xét trình lãnh đạo Sở</w:t>
      </w:r>
    </w:p>
    <w:p>
      <w:r>
        <w:t>Lãnh đạo Chi cục Chăn nuôi</w:t>
      </w:r>
    </w:p>
    <w:p>
      <w:r>
        <w:t>0,5 ngày làm việc</w:t>
      </w:r>
    </w:p>
    <w:p>
      <w:r>
        <w:t>Bước 5</w:t>
      </w:r>
    </w:p>
    <w:p>
      <w:r>
        <w:t>Xem xét ký duyệt cấp lại giấy chứng nhận, chuyển văn thư</w:t>
      </w:r>
    </w:p>
    <w:p>
      <w:r>
        <w:t>Lãnh đạo Sở Nông nghiệp và Môi trường</w:t>
      </w:r>
    </w:p>
    <w:p>
      <w:r>
        <w:t>0,5 ngày làm việc</w:t>
      </w:r>
    </w:p>
    <w:p>
      <w:r>
        <w:t>Bước 6</w:t>
      </w:r>
    </w:p>
    <w:p>
      <w:r>
        <w:t>- Vào sổ văn bản, đóng dấu, lưu trữ hồ sơ, xác nhận trên phần mềm một cửa thông tin về kết quả đã có; chuyển hồ sơ, kết quả đến Trung tâm Phục vụ hành chính công tỉnh.</w:t>
      </w:r>
    </w:p>
    <w:p>
      <w:r>
        <w:t>- Scan giấy chứng nhận và gửi 01 bản về Cục Chăn nuôi và Thú y</w:t>
      </w:r>
    </w:p>
    <w:p>
      <w:r>
        <w:t>Văn thư Sở Nông nghiệp và Môi trường</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05 ngày làm việc</w:t>
      </w:r>
    </w:p>
    <w:p>
      <w:r>
        <w:t>Quy trình 04</w:t>
      </w:r>
    </w:p>
    <w:p>
      <w:r>
        <w:t>4. Quy trình nội bộ giải quyết thủ tục hành chính: Đề xuất hỗ trợ đầu tư dự án nâng cao hiệu quả chăn nuôi đối với các chính sách hỗ trợ đầu tư theo Luật Đầu tư công. (Mã TTHC: 1.012832)</w:t>
      </w:r>
    </w:p>
    <w:p>
      <w:r>
        <w:t>Thứ tự công việc</w:t>
      </w:r>
    </w:p>
    <w:p>
      <w:r>
        <w:t>Nội dung công việc</w:t>
      </w:r>
    </w:p>
    <w:p>
      <w:r>
        <w:t>Trách nhiệm thực hiện</w:t>
      </w:r>
    </w:p>
    <w:p>
      <w:r>
        <w:t>Thời gian thực hiện</w:t>
      </w:r>
    </w:p>
    <w:p>
      <w:r>
        <w:t>Bước 1</w:t>
      </w:r>
    </w:p>
    <w:p>
      <w:r>
        <w:t>Kiểm tra tính đầy đủ của thành phần hồ sơ,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0,25 ngày</w:t>
      </w:r>
    </w:p>
    <w:p>
      <w:r>
        <w:t>Bước 2</w:t>
      </w:r>
    </w:p>
    <w:p>
      <w:r>
        <w:t>Xem xét, phân công chuyên viên thụ lý hồ sơ</w:t>
      </w:r>
    </w:p>
    <w:p>
      <w:r>
        <w:t>Lãnh đạo phòng Chăn nuôi - Thủy sản, Chi cục Chăn nuôi</w:t>
      </w:r>
    </w:p>
    <w:p>
      <w:r>
        <w:t>0,25 ngày</w:t>
      </w:r>
    </w:p>
    <w:p>
      <w:r>
        <w:t>Bước 3</w:t>
      </w:r>
    </w:p>
    <w:p>
      <w:r>
        <w:t>- Thụ lý giải quyết hồ sơ</w:t>
      </w:r>
    </w:p>
    <w:p>
      <w:r>
        <w:t>- Trình lãnh đạo phòng phê duyệt kết quả xử lý hồ sơ</w:t>
      </w:r>
    </w:p>
    <w:p>
      <w:r>
        <w:t>Chuyên viên Phòng Chăn nuôi - Thuỷ sản</w:t>
      </w:r>
    </w:p>
    <w:p>
      <w:r>
        <w:t>13 ngày</w:t>
      </w:r>
    </w:p>
    <w:p>
      <w:r>
        <w:t>Bước 4</w:t>
      </w:r>
    </w:p>
    <w:p>
      <w:r>
        <w:t>Duyệt kết quả hồ sơ, trình lãnh đạo Chi cục</w:t>
      </w:r>
    </w:p>
    <w:p>
      <w:r>
        <w:t>Lãnh đạo Phòng Chăn nuôi - Thuỷ sản</w:t>
      </w:r>
    </w:p>
    <w:p>
      <w:r>
        <w:t>0,25 ngày</w:t>
      </w:r>
    </w:p>
    <w:p>
      <w:r>
        <w:t>Xem xét trình lãnh đạo Sở</w:t>
      </w:r>
    </w:p>
    <w:p>
      <w:r>
        <w:t>Lãnh đạo Chi cục Chăn nuôi</w:t>
      </w:r>
    </w:p>
    <w:p>
      <w:r>
        <w:t>0,5 ngày</w:t>
      </w:r>
    </w:p>
    <w:p>
      <w:r>
        <w:t>Bước 5</w:t>
      </w:r>
    </w:p>
    <w:p>
      <w:r>
        <w:t>Xem xét ký duyệt kết quả, chuyển văn thư</w:t>
      </w:r>
    </w:p>
    <w:p>
      <w:r>
        <w:t>Lãnh đạo Sở Nông nghiệp và Môi trường</w:t>
      </w:r>
    </w:p>
    <w:p>
      <w:r>
        <w:t>0,5 ngày</w:t>
      </w:r>
    </w:p>
    <w:p>
      <w:r>
        <w:t>Bước 6</w:t>
      </w:r>
    </w:p>
    <w:p>
      <w:r>
        <w:t>Vào sổ văn bản, đóng dấu, lưu trữ hồ sơ, xác nhận trên phần mềm một cửa thông tin về kết quả đã có; chuyển hồ sơ, kết quả đến Trung tâm Phục vụ hành chính công tỉnh.</w:t>
      </w:r>
    </w:p>
    <w:p>
      <w:r>
        <w:t>Văn thư Sở Nông nghiệp và Môi trường</w:t>
      </w:r>
    </w:p>
    <w:p>
      <w:r>
        <w:t>0,25 ngày</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15 ngày làm việc</w:t>
      </w:r>
    </w:p>
    <w:p>
      <w:r>
        <w:t>Quy trình 05</w:t>
      </w:r>
    </w:p>
    <w:p>
      <w:r>
        <w:t>5. Quy trình nội bộ giải quyết thủ tục hành chính: Quyết định hỗ trợ đầu tư dự án nâng cao hiệu quả chăn nuôi đối với các chính sách hỗ trợ đầu tư theo Luật Đầu tư công. (Mã TTHC: 1.012833)</w:t>
      </w:r>
    </w:p>
    <w:p>
      <w:r>
        <w:t>Thứ tự công việc</w:t>
      </w:r>
    </w:p>
    <w:p>
      <w:r>
        <w:t>Nội dung công việc cụ thể</w:t>
      </w:r>
    </w:p>
    <w:p>
      <w:r>
        <w:t>Trách nhiệm thực hiện</w:t>
      </w:r>
    </w:p>
    <w:p>
      <w:r>
        <w:t>Thời gian thực hiện</w:t>
      </w:r>
    </w:p>
    <w:p>
      <w:r>
        <w:t>Bước 1</w:t>
      </w:r>
    </w:p>
    <w:p>
      <w:r>
        <w:t>Kiểm tra tính đầy đủ của thành phần hồ sơ,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0,5 ngày</w:t>
      </w:r>
    </w:p>
    <w:p>
      <w:r>
        <w:t>Bước 2</w:t>
      </w:r>
    </w:p>
    <w:p>
      <w:r>
        <w:t>Xem xét, phân công chuyên viên thụ lý hồ sơ</w:t>
      </w:r>
    </w:p>
    <w:p>
      <w:r>
        <w:t>Lãnh đạo phòng Chăn nuôi - Thủy sản, Chi cục Chăn nuôi</w:t>
      </w:r>
    </w:p>
    <w:p>
      <w:r>
        <w:t>0,5 ngày</w:t>
      </w:r>
    </w:p>
    <w:p>
      <w:r>
        <w:t>Bước 3</w:t>
      </w:r>
    </w:p>
    <w:p>
      <w:r>
        <w:t>- Thụ lý giải quyết hồ sơ</w:t>
      </w:r>
    </w:p>
    <w:p>
      <w:r>
        <w:t>- Trình lãnh đạo phòng phê duyệt kết quả xử lý hồ sơ</w:t>
      </w:r>
    </w:p>
    <w:p>
      <w:r>
        <w:t>Chuyên viên Phòng Chăn nuôi - Thuỷ sản</w:t>
      </w:r>
    </w:p>
    <w:p>
      <w:r>
        <w:t>22,5 ngày</w:t>
      </w:r>
    </w:p>
    <w:p>
      <w:r>
        <w:t>Bước 4</w:t>
      </w:r>
    </w:p>
    <w:p>
      <w:r>
        <w:t>Duyệt hồ sơ, trình lãnh đạo Chi cục</w:t>
      </w:r>
    </w:p>
    <w:p>
      <w:r>
        <w:t>Lãnh đạo Phòng Chăn nuôi - Thuỷ sản</w:t>
      </w:r>
    </w:p>
    <w:p>
      <w:r>
        <w:t>0,5 ngày</w:t>
      </w:r>
    </w:p>
    <w:p>
      <w:r>
        <w:t>Xem xét trình lãnh đạo Sở</w:t>
      </w:r>
    </w:p>
    <w:p>
      <w:r>
        <w:t>Lãnh đạo Chi cục Chăn nuôi</w:t>
      </w:r>
    </w:p>
    <w:p>
      <w:r>
        <w:t>0,5 ngày</w:t>
      </w:r>
    </w:p>
    <w:p>
      <w:r>
        <w:t>Bước 5</w:t>
      </w:r>
    </w:p>
    <w:p>
      <w:r>
        <w:t>Xem xét hồ sơ trình chủ tịch UBND tỉnh quyết định</w:t>
      </w:r>
    </w:p>
    <w:p>
      <w:r>
        <w:t>Lãnh đạo Sở Nông nghiệp và Môi trường</w:t>
      </w:r>
    </w:p>
    <w:p>
      <w:r>
        <w:t>0,5 ngày</w:t>
      </w:r>
    </w:p>
    <w:p>
      <w:r>
        <w:t>Bước 6</w:t>
      </w:r>
    </w:p>
    <w:p>
      <w:r>
        <w:t>Đóng dấu, vào sổ văn bản, chuyển Văn phòng UBND tỉnh</w:t>
      </w:r>
    </w:p>
    <w:p>
      <w:r>
        <w:t>Văn thư Sở Nông nghiệp và Môi trường</w:t>
      </w:r>
    </w:p>
    <w:p>
      <w:r>
        <w:t>0,5 ngày</w:t>
      </w:r>
    </w:p>
    <w:p>
      <w:r>
        <w:t>Bước 7</w:t>
      </w:r>
    </w:p>
    <w:p>
      <w:r>
        <w:t>- Thẩm tra hồ sơ; Trình lãnh đạo văn phòng duyệt, Lãnh đạo UBND tỉnh phê duyệt kết quả thủ tục hành chính.</w:t>
      </w:r>
    </w:p>
    <w:p>
      <w:r>
        <w:t>- Chuyển kết quả đến Trung tâm Phục vụ hành chính công.</w:t>
      </w:r>
    </w:p>
    <w:p>
      <w:r>
        <w:t>(các quy trình sau gộp như này)</w:t>
      </w:r>
    </w:p>
    <w:p>
      <w:r>
        <w:t>Chuyên viên phòng Kinh tế, Văn phòng UBND tỉnh</w:t>
      </w:r>
    </w:p>
    <w:p>
      <w:r>
        <w:t>6,5 ngày nghiên cứu, tăng thêm thời gian cho UBND tỉnh</w:t>
      </w:r>
    </w:p>
    <w:p>
      <w:r>
        <w:t>Bước 8</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32 ngày</w:t>
      </w:r>
    </w:p>
    <w:p>
      <w:r>
        <w:t>Quy trình 06</w:t>
      </w:r>
    </w:p>
    <w:p>
      <w:r>
        <w:t>6. Quy trình nội bộ giải quyết thủ tục hành chính: Quyết định hỗ trợ đối với các chính sách nâng cao hiệu quả chăn nuôi sử dụng vốn sự nghiệp nguồn ngân sách nhà nước (Mã TTHC: 1.012834)</w:t>
      </w:r>
    </w:p>
    <w:p>
      <w:r>
        <w:t>Thứ tự công việc</w:t>
      </w:r>
    </w:p>
    <w:p>
      <w:r>
        <w:t>Nội dung công việc</w:t>
      </w:r>
    </w:p>
    <w:p>
      <w:r>
        <w:t>Trách nhiệm thực hiện</w:t>
      </w:r>
    </w:p>
    <w:p>
      <w:r>
        <w:t>Thời gian thực hiện</w:t>
      </w:r>
    </w:p>
    <w:p>
      <w:r>
        <w:t>Bước 1</w:t>
      </w:r>
    </w:p>
    <w:p>
      <w:r>
        <w:t>Kiểm tra tính đầy đủ của thành phần hồ sơ,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0,5 ngày</w:t>
      </w:r>
    </w:p>
    <w:p>
      <w:r>
        <w:t>Bước 2</w:t>
      </w:r>
    </w:p>
    <w:p>
      <w:r>
        <w:t>Xem xét, phân công chuyên viên thụ lý hồ sơ</w:t>
      </w:r>
    </w:p>
    <w:p>
      <w:r>
        <w:t>Lãnh đạo phòng Chăn nuôi - Thủy sản, Chi cục Chăn nuôi</w:t>
      </w:r>
    </w:p>
    <w:p>
      <w:r>
        <w:t>0,5 ngày</w:t>
      </w:r>
    </w:p>
    <w:p>
      <w:r>
        <w:t>Bước 3</w:t>
      </w:r>
    </w:p>
    <w:p>
      <w:r>
        <w:t>- Thụ lý giải quyết hồ sơ</w:t>
      </w:r>
    </w:p>
    <w:p>
      <w:r>
        <w:t>- Trình lãnh đạo phòng xem xét phê duyệt kết quả xử lý hồ sơ</w:t>
      </w:r>
    </w:p>
    <w:p>
      <w:r>
        <w:t>Chuyên viên Phòng Chăn nuôi - Thuỷ sản</w:t>
      </w:r>
    </w:p>
    <w:p>
      <w:r>
        <w:t>14,5 ngày</w:t>
      </w:r>
    </w:p>
    <w:p>
      <w:r>
        <w:t>Bước 4</w:t>
      </w:r>
    </w:p>
    <w:p>
      <w:r>
        <w:t>Duyệt hồ sơ, trình lãnh đạo Chi cục</w:t>
      </w:r>
    </w:p>
    <w:p>
      <w:r>
        <w:t>Lãnh đạo Phòng Chăn nuôi - Thuỷ sản</w:t>
      </w:r>
    </w:p>
    <w:p>
      <w:r>
        <w:t>0,5 ngày</w:t>
      </w:r>
    </w:p>
    <w:p>
      <w:r>
        <w:t>Xem xét trình lãnh đạo Sở</w:t>
      </w:r>
    </w:p>
    <w:p>
      <w:r>
        <w:t>Lãnh đạo Chi cục Chăn nuôi</w:t>
      </w:r>
    </w:p>
    <w:p>
      <w:r>
        <w:t>0,5 ngày</w:t>
      </w:r>
    </w:p>
    <w:p>
      <w:r>
        <w:t>Bước 5</w:t>
      </w:r>
    </w:p>
    <w:p>
      <w:r>
        <w:t>Xem xét hồ sơ trình UBND tỉnh quyết định</w:t>
      </w:r>
    </w:p>
    <w:p>
      <w:r>
        <w:t>Lãnh đạo Sở Nông nghiệp và Môi trường</w:t>
      </w:r>
    </w:p>
    <w:p>
      <w:r>
        <w:t>0,5 ngày</w:t>
      </w:r>
    </w:p>
    <w:p>
      <w:r>
        <w:t>Bước 6</w:t>
      </w:r>
    </w:p>
    <w:p>
      <w:r>
        <w:t>Đóng dấu, vào sổ văn bản, chuyển Văn phòng UBND tỉnh</w:t>
      </w:r>
    </w:p>
    <w:p>
      <w:r>
        <w:t>Văn thư Sở Nông nghiệp và Môi trường</w:t>
      </w:r>
    </w:p>
    <w:p>
      <w:r>
        <w:t>0,5 ngày</w:t>
      </w:r>
    </w:p>
    <w:p>
      <w:r>
        <w:t>Bước 7</w:t>
      </w:r>
    </w:p>
    <w:p>
      <w:r>
        <w:t>- Thẩm tra hồ sơ</w:t>
      </w:r>
    </w:p>
    <w:p>
      <w:r>
        <w:t>- Trình lãnh đạo văn phòng phê duyệt kết quả thủ tục hành chính.</w:t>
      </w:r>
    </w:p>
    <w:p>
      <w:r>
        <w:t>Chuyên viên phòng Kinh tế, Văn phòng UBND tỉnh (quá ngắn, đề nghị tăng thời gian cho UBND tỉnh)</w:t>
      </w:r>
    </w:p>
    <w:p>
      <w:r>
        <w:t>01 ngày</w:t>
      </w:r>
    </w:p>
    <w:p>
      <w:r>
        <w:t>Bước 8</w:t>
      </w:r>
    </w:p>
    <w:p>
      <w:r>
        <w:t>Xem xét trình lãnh đạo UBND tỉnh</w:t>
      </w:r>
    </w:p>
    <w:p>
      <w:r>
        <w:t>Lãnh đạo văn phòng UBND tỉnh</w:t>
      </w:r>
    </w:p>
    <w:p>
      <w:r>
        <w:t>0,5 ngày</w:t>
      </w:r>
    </w:p>
    <w:p>
      <w:r>
        <w:t>Bước 9</w:t>
      </w:r>
    </w:p>
    <w:p>
      <w:r>
        <w:t>Xem xét, duyệt kết quả, chuyển văn thư</w:t>
      </w:r>
    </w:p>
    <w:p>
      <w:r>
        <w:t>Lãnh đạo UBND tỉnh</w:t>
      </w:r>
    </w:p>
    <w:p>
      <w:r>
        <w:t>0,5 ngày</w:t>
      </w:r>
    </w:p>
    <w:p>
      <w:r>
        <w:t>Bước 10</w:t>
      </w:r>
    </w:p>
    <w:p>
      <w:r>
        <w:t>Vào sổ văn bản, đóng dấu, chuyển kết quả về Trung tâm Phục vụ hành chính công tỉnh.</w:t>
      </w:r>
    </w:p>
    <w:p>
      <w:r>
        <w:t>Văn thư Văn phòng UBND tỉnh</w:t>
      </w:r>
    </w:p>
    <w:p>
      <w:r>
        <w:t>0,5 ngày</w:t>
      </w:r>
    </w:p>
    <w:p>
      <w:r>
        <w:t>Bước 11</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20 ngày</w:t>
      </w:r>
    </w:p>
    <w:p>
      <w:r>
        <w:t>B. THỦ TỤC HÀNH CHÍNH CẤP HUYỆN (02 Quy trình)</w:t>
      </w:r>
    </w:p>
    <w:p>
      <w:r>
        <w:t>Quy trình 01</w:t>
      </w:r>
    </w:p>
    <w:p>
      <w:r>
        <w:t>1. Quy trình giải quyết thủ tục hành chính: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(1.012836)</w:t>
      </w:r>
    </w:p>
    <w:p>
      <w:r>
        <w:t>Thứ tự công việc</w:t>
      </w:r>
    </w:p>
    <w:p>
      <w:r>
        <w:t>Nội dung công việc cụ thể</w:t>
      </w:r>
    </w:p>
    <w:p>
      <w:r>
        <w:t>Trách nhiệm thực hiện</w:t>
      </w:r>
    </w:p>
    <w:p>
      <w:r>
        <w:t>Thời gian thực hiện</w:t>
      </w:r>
    </w:p>
    <w:p>
      <w:r>
        <w:t>Bước 1</w:t>
      </w:r>
    </w:p>
    <w:p>
      <w:r>
        <w:t>Kiểm tra tính đầy đủ của thành phần hồ sơ, tiếp nhận hồ sơ; quét (scan) và lưu trữ hồ sơ điện tử; chuyển hồ sơ đến bộ phận chuyên môn xử lý</w:t>
      </w:r>
    </w:p>
    <w:p>
      <w:r>
        <w:t>Bộ phận tiếp nhận và trả kết quả giải quyết thủ tục hành chính cấp huyện.</w:t>
      </w:r>
    </w:p>
    <w:p>
      <w:r>
        <w:t>0,5 ngày</w:t>
      </w:r>
    </w:p>
    <w:p>
      <w:r>
        <w:t>Bước 2</w:t>
      </w:r>
    </w:p>
    <w:p>
      <w:r>
        <w:t>Xem xét, phân công chuyên viên thụ lý hồ sơ</w:t>
      </w:r>
    </w:p>
    <w:p>
      <w:r>
        <w:t>Lãnh đạo phòng Nông nghiệp và Môi trường</w:t>
      </w:r>
    </w:p>
    <w:p>
      <w:r>
        <w:t>0,5 ngày</w:t>
      </w:r>
    </w:p>
    <w:p>
      <w:r>
        <w:t>Bước 3</w:t>
      </w:r>
    </w:p>
    <w:p>
      <w:r>
        <w:t>Thụ lý giải quyết hồ sơ, thẩm định hồ sơ trình lãnh đạo phòng xem xét</w:t>
      </w:r>
    </w:p>
    <w:p>
      <w:r>
        <w:t>Chuyên viên Phòng Nông nghiệp và Môi trường</w:t>
      </w:r>
    </w:p>
    <w:p>
      <w:r>
        <w:t>84,5 ngày</w:t>
      </w:r>
    </w:p>
    <w:p>
      <w:r>
        <w:t>Bước 4</w:t>
      </w:r>
    </w:p>
    <w:p>
      <w:r>
        <w:t>Duyệt kết quả hồ sơ, trình lãnh đạo UBND cấp huyện</w:t>
      </w:r>
    </w:p>
    <w:p>
      <w:r>
        <w:t>Lãnh đạo Phòng Nông nghiệp và Môi trường</w:t>
      </w:r>
    </w:p>
    <w:p>
      <w:r>
        <w:t>02 ngày</w:t>
      </w:r>
    </w:p>
    <w:p>
      <w:r>
        <w:t>Bước 5</w:t>
      </w:r>
    </w:p>
    <w:p>
      <w:r>
        <w:t>Xem xét, quyết định phê duyệt kinh phí hỗ trợ, chuyển văn thư</w:t>
      </w:r>
    </w:p>
    <w:p>
      <w:r>
        <w:t>Lãnh đạo UBND cấp huyện</w:t>
      </w:r>
    </w:p>
    <w:p>
      <w:r>
        <w:t>02 ngày</w:t>
      </w:r>
    </w:p>
    <w:p>
      <w:r>
        <w:t>Bước 6</w:t>
      </w:r>
    </w:p>
    <w:p>
      <w:r>
        <w:t>Vào sổ văn bản, đóng dấu, lưu trữ hồ sơ, chuyển hồ sơ kết quả đến Bộ phận một cửa</w:t>
      </w:r>
    </w:p>
    <w:p>
      <w:r>
        <w:t>Văn thư UBND cấp huyện</w:t>
      </w:r>
    </w:p>
    <w:p>
      <w:r>
        <w:t>0,5 ngày</w:t>
      </w:r>
    </w:p>
    <w:p>
      <w:r>
        <w:t>Bước 7</w:t>
      </w:r>
    </w:p>
    <w:p>
      <w:r>
        <w:t>Trả kết quả cho tổ chức, cá nhân</w:t>
      </w:r>
    </w:p>
    <w:p>
      <w:r>
        <w:t>Bộ phận tiếp nhận và trả kết quả giải quyết thủ tục hành chính cấp huyện.</w:t>
      </w:r>
    </w:p>
    <w:p>
      <w:r>
        <w:t>Ngay sau khi nhận được kết quả</w:t>
      </w:r>
    </w:p>
    <w:p>
      <w:r>
        <w:t>Tổng thời gian giải quyết TTHC</w:t>
      </w:r>
    </w:p>
    <w:p>
      <w:r>
        <w:t>90 ngày</w:t>
      </w:r>
    </w:p>
    <w:p>
      <w:r>
        <w:t>Quy trình 02</w:t>
      </w:r>
    </w:p>
    <w:p>
      <w:r>
        <w:t>2. Quy trình giải quyết thủ tục hành chính: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(1.012837)</w:t>
      </w:r>
    </w:p>
    <w:p>
      <w:r>
        <w:t>Thứ tự công việc</w:t>
      </w:r>
    </w:p>
    <w:p>
      <w:r>
        <w:t>Nội dung công việc cụ thể</w:t>
      </w:r>
    </w:p>
    <w:p>
      <w:r>
        <w:t>Trách nhiệm thực hiện</w:t>
      </w:r>
    </w:p>
    <w:p>
      <w:r>
        <w:t>Thời gian thực hiện</w:t>
      </w:r>
    </w:p>
    <w:p>
      <w:r>
        <w:t>Bước 1</w:t>
      </w:r>
    </w:p>
    <w:p>
      <w:r>
        <w:t>Kiểm tra tính đầy đủ của thành phần hồ sơ, tiếp nhận hồ sơ; quét (scan) và lưu trữ hồ sơ điện tử; chuyển hồ sơ đến bộ phận chuyên môn xử lý</w:t>
      </w:r>
    </w:p>
    <w:p>
      <w:r>
        <w:t>Bộ phận tiếp nhận và trả kết quả giải quyết thủ tục hành chính cấp huyện.</w:t>
      </w:r>
    </w:p>
    <w:p>
      <w:r>
        <w:t>0,5 ngày</w:t>
      </w:r>
    </w:p>
    <w:p>
      <w:r>
        <w:t>Bước 2</w:t>
      </w:r>
    </w:p>
    <w:p>
      <w:r>
        <w:t>Xem xét, phân công chuyên viên thụ lý hồ sơ</w:t>
      </w:r>
    </w:p>
    <w:p>
      <w:r>
        <w:t>Lãnh đạo phòng Nông nghiệp và Môi trường</w:t>
      </w:r>
    </w:p>
    <w:p>
      <w:r>
        <w:t>0,5 ngày</w:t>
      </w:r>
    </w:p>
    <w:p>
      <w:r>
        <w:t>Bước 3</w:t>
      </w:r>
    </w:p>
    <w:p>
      <w:r>
        <w:t>Thụ lý giải quyết hồ sơ, thẩm định hồ sơ trình lãnh đạo phòng xem xét</w:t>
      </w:r>
    </w:p>
    <w:p>
      <w:r>
        <w:t>Chuyên viên Phòng Nông nghiệp và Môi trường</w:t>
      </w:r>
    </w:p>
    <w:p>
      <w:r>
        <w:t>17,5 ngày</w:t>
      </w:r>
    </w:p>
    <w:p>
      <w:r>
        <w:t>Bước 4</w:t>
      </w:r>
    </w:p>
    <w:p>
      <w:r>
        <w:t>Duyệt kết quả hồ sơ, trình lãnh đạo UBND cấp huyện</w:t>
      </w:r>
    </w:p>
    <w:p>
      <w:r>
        <w:t>Lãnh đạo Phòng Nông nghiệp và Môi trường</w:t>
      </w:r>
    </w:p>
    <w:p>
      <w:r>
        <w:t>0,5 ngày</w:t>
      </w:r>
    </w:p>
    <w:p>
      <w:r>
        <w:t>Bước 5</w:t>
      </w:r>
    </w:p>
    <w:p>
      <w:r>
        <w:t>Xem xét, quyết định phê duyệt kinh phí hỗ trợ, chuyển văn thư</w:t>
      </w:r>
    </w:p>
    <w:p>
      <w:r>
        <w:t>Lãnh đạo UBND cấp huyện</w:t>
      </w:r>
    </w:p>
    <w:p>
      <w:r>
        <w:t>0,5 ngày</w:t>
      </w:r>
    </w:p>
    <w:p>
      <w:r>
        <w:t>Bước 6</w:t>
      </w:r>
    </w:p>
    <w:p>
      <w:r>
        <w:t>Vào sổ văn bản, đóng dấu, lưu trữ hồ sơ, chuyển hồ sơ kết quả đến Bộ phận một cửa</w:t>
      </w:r>
    </w:p>
    <w:p>
      <w:r>
        <w:t>Văn thư UBND cấp huyện</w:t>
      </w:r>
    </w:p>
    <w:p>
      <w:r>
        <w:t>0,5 ngày</w:t>
      </w:r>
    </w:p>
    <w:p>
      <w:r>
        <w:t>Bước 7</w:t>
      </w:r>
    </w:p>
    <w:p>
      <w:r>
        <w:t>Trả kết quả cho tổ chức, cá nhân</w:t>
      </w:r>
    </w:p>
    <w:p>
      <w:r>
        <w:t>Bộ phận tiếp nhận và trả kết quả giải quyết thủ tục hành chính cấp huyện</w:t>
      </w:r>
    </w:p>
    <w:p>
      <w:r>
        <w:t>Ngay sau khi nhận được kết quả</w:t>
      </w:r>
    </w:p>
    <w:p>
      <w:r>
        <w:t>Bước 8</w:t>
      </w:r>
    </w:p>
    <w:p>
      <w:r>
        <w:t>UBND huyện thực hiện hỗ trợ kinh phí cho đối tượng được hỗ trợ theo quy định của Luật Ngân sách</w:t>
      </w:r>
    </w:p>
    <w:p>
      <w:r>
        <w:t>UBND cấp huyện</w:t>
      </w:r>
    </w:p>
    <w:p>
      <w:r>
        <w:t>20 ngày kể từ ngày có quyết định phê duyệt</w:t>
      </w:r>
    </w:p>
    <w:p>
      <w:r>
        <w:t>Tổng thời gian giải quyết TTHC</w:t>
      </w:r>
    </w:p>
    <w:p>
      <w:r>
        <w:t>40 ngày</w:t>
      </w:r>
    </w:p>
    <w:p>
      <w:r>
        <w:t>III. LĨNH VỰC THÚ Y (11 Quy trình)</w:t>
      </w:r>
    </w:p>
    <w:p>
      <w:r>
        <w:t>Cấp ?</w:t>
      </w:r>
    </w:p>
    <w:p>
      <w:r>
        <w:t>Quy trình 01</w:t>
      </w:r>
    </w:p>
    <w:p>
      <w:r>
        <w:t>1. Quy trình nội bộ giải quyết TTHC: Cấp giấy chứng nhận đủ điều kiện buôn bán thuốc thú y (Mã TTHC: 1.001686)</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Bước 2</w:t>
      </w:r>
    </w:p>
    <w:p>
      <w:r>
        <w:t>Xem xét, phân công chuyên viên thụ lý hồ sơ</w:t>
      </w:r>
    </w:p>
    <w:p>
      <w:r>
        <w:t>Lãnh đạo Phòng Thú y, Chi cục Chăn nuôi</w:t>
      </w:r>
    </w:p>
    <w:p>
      <w:r>
        <w:t>0,25 ngày làm việc</w:t>
      </w:r>
    </w:p>
    <w:p>
      <w:r>
        <w:t>Bước 3</w:t>
      </w:r>
    </w:p>
    <w:p>
      <w:r>
        <w:t>Thụ lý giải quyết, thẩm định hồ sơ trình lãnh đạo phòng xem xét</w:t>
      </w:r>
    </w:p>
    <w:p>
      <w:r>
        <w:t>Chuyên viên Phòng Thú y, Chi cục Chăn nuôi</w:t>
      </w:r>
    </w:p>
    <w:p>
      <w:r>
        <w:t>6 ngày làm việc</w:t>
      </w:r>
    </w:p>
    <w:p>
      <w:r>
        <w:t>Bước 4</w:t>
      </w:r>
    </w:p>
    <w:p>
      <w:r>
        <w:t>Duyệt hồ sơ, trình lãnh đạo Chi cục</w:t>
      </w:r>
    </w:p>
    <w:p>
      <w:r>
        <w:t>Lãnh đạo Phòng Thú y, Chi cục Chăn nuôi</w:t>
      </w:r>
    </w:p>
    <w:p>
      <w:r>
        <w:t>0,25 ngày làm việc</w:t>
      </w:r>
    </w:p>
    <w:p>
      <w:r>
        <w:t>Bước 5</w:t>
      </w:r>
    </w:p>
    <w:p>
      <w:r>
        <w:t>Xem xét phê duyệt kết quả thẩm định</w:t>
      </w:r>
    </w:p>
    <w:p>
      <w:r>
        <w:t>Lãnh đạo Chi cục Chăn nuôi</w:t>
      </w:r>
    </w:p>
    <w:p>
      <w:r>
        <w:t>0,5 ngày làm việc</w:t>
      </w:r>
    </w:p>
    <w:p>
      <w:r>
        <w:t>Bước 6</w:t>
      </w:r>
    </w:p>
    <w:p>
      <w:r>
        <w:t>Vào sổ, đóng dấu, chuyển kết quả về Trung tâm PVHCC</w:t>
      </w:r>
    </w:p>
    <w:p>
      <w:r>
        <w:t>Văn thư Chi cục Chăn nuôi</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08 ngày làm việc</w:t>
      </w:r>
    </w:p>
    <w:p>
      <w:r>
        <w:t>Quy trình 02</w:t>
      </w:r>
    </w:p>
    <w:p>
      <w:r>
        <w:t>2. Quy trình nội bộ giải quyết thủ tục hành chính: Cấp lại giấy chứng nhận đủ điều kiện buôn bán thuốc thú y. (Mã TTHC: 1.004839)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Bước 2</w:t>
      </w:r>
    </w:p>
    <w:p>
      <w:r>
        <w:t>Xem xét, phân công chuyên viên thụ lý hồ sơ</w:t>
      </w:r>
    </w:p>
    <w:p>
      <w:r>
        <w:t>Lãnh đạo Phòng Thú y, Chi cục Chăn nuôi</w:t>
      </w:r>
    </w:p>
    <w:p>
      <w:r>
        <w:t>0,25 ngày làm việc</w:t>
      </w:r>
    </w:p>
    <w:p>
      <w:r>
        <w:t>Bước 3</w:t>
      </w:r>
    </w:p>
    <w:p>
      <w:r>
        <w:t>Thụ lý giải quyết, thẩm định hồ sơ trình lãnh đạo phòng xem xét</w:t>
      </w:r>
    </w:p>
    <w:p>
      <w:r>
        <w:t>Chuyên viên Phòng Thú y, Chi cục Chăn nuôi</w:t>
      </w:r>
    </w:p>
    <w:p>
      <w:r>
        <w:t>3 ngày làm việc</w:t>
      </w:r>
    </w:p>
    <w:p>
      <w:r>
        <w:t>Bước 4</w:t>
      </w:r>
    </w:p>
    <w:p>
      <w:r>
        <w:t>Duyệt hồ sơ, trình lãnh đạo Chi cục</w:t>
      </w:r>
    </w:p>
    <w:p>
      <w:r>
        <w:t>Lãnh đạo Phòng Phòng Thú y, Chi cục Chăn nuôi</w:t>
      </w:r>
    </w:p>
    <w:p>
      <w:r>
        <w:t>0,25 ngày làm việc</w:t>
      </w:r>
    </w:p>
    <w:p>
      <w:r>
        <w:t>Bước 5</w:t>
      </w:r>
    </w:p>
    <w:p>
      <w:r>
        <w:t>Xem xét phê duyệt kết quả thẩm định</w:t>
      </w:r>
    </w:p>
    <w:p>
      <w:r>
        <w:t>Lãnh đạo Chi cục Chăn nuôi</w:t>
      </w:r>
    </w:p>
    <w:p>
      <w:r>
        <w:t>0,5 ngày làm việc</w:t>
      </w:r>
    </w:p>
    <w:p>
      <w:r>
        <w:t>Bước 6</w:t>
      </w:r>
    </w:p>
    <w:p>
      <w:r>
        <w:t>Vào sổ, đóng dấu, chuyển kết quả về Trung tâm PVHCC</w:t>
      </w:r>
    </w:p>
    <w:p>
      <w:r>
        <w:t>Văn thư Chi cục Chăn nuôi</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w:t>
      </w:r>
    </w:p>
    <w:p>
      <w:r>
        <w:t>được kết quả</w:t>
      </w:r>
    </w:p>
    <w:p>
      <w:r>
        <w:t>Tổng thời gian giải quyết TTHC</w:t>
      </w:r>
    </w:p>
    <w:p>
      <w:r>
        <w:t>05 ngày làm việc</w:t>
      </w:r>
    </w:p>
    <w:p>
      <w:r>
        <w:t>Quy trình 03</w:t>
      </w:r>
    </w:p>
    <w:p>
      <w:r>
        <w:t>3. Quy trình nội bộ giải quyết thủ tục hành chính: Cấp giấy xác nhận nội dung quảng cáo thuốc thú y. (Mã TTHC: 1.004022)</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Bước 2</w:t>
      </w:r>
    </w:p>
    <w:p>
      <w:r>
        <w:t>Xem xét, phân công chuyên viên thụ lý hồ sơ</w:t>
      </w:r>
    </w:p>
    <w:p>
      <w:r>
        <w:t>Lãnh đạo Phòng Thú y, Chi cục Chăn nuôi</w:t>
      </w:r>
    </w:p>
    <w:p>
      <w:r>
        <w:t>0,25 ngày làm việc</w:t>
      </w:r>
    </w:p>
    <w:p>
      <w:r>
        <w:t>Bước 3</w:t>
      </w:r>
    </w:p>
    <w:p>
      <w:r>
        <w:t>Thụ lý giải quyết, thẩm định hồ sơ trình lãnh đạo phòng xem xét</w:t>
      </w:r>
    </w:p>
    <w:p>
      <w:r>
        <w:t>Chuyên viên Phòng Thú y, Chi cục Chăn nuôi</w:t>
      </w:r>
    </w:p>
    <w:p>
      <w:r>
        <w:t>11 ngày làm việc</w:t>
      </w:r>
    </w:p>
    <w:p>
      <w:r>
        <w:t>Bước 4</w:t>
      </w:r>
    </w:p>
    <w:p>
      <w:r>
        <w:t>Duyệt hồ sơ, trình lãnh đạo Chi cục</w:t>
      </w:r>
    </w:p>
    <w:p>
      <w:r>
        <w:t>Lãnh đạo Phòng Thú y, Chi cục Chăn nuôi</w:t>
      </w:r>
    </w:p>
    <w:p>
      <w:r>
        <w:t>0,25 ngày làm việc</w:t>
      </w:r>
    </w:p>
    <w:p>
      <w:r>
        <w:t>Bước 5</w:t>
      </w:r>
    </w:p>
    <w:p>
      <w:r>
        <w:t>Xem xét phê duyệt kết quả thẩm định</w:t>
      </w:r>
    </w:p>
    <w:p>
      <w:r>
        <w:t>Lãnh đạo Chi cục Chăn nuôi</w:t>
      </w:r>
    </w:p>
    <w:p>
      <w:r>
        <w:t>0,5 ngày làm việc</w:t>
      </w:r>
    </w:p>
    <w:p>
      <w:r>
        <w:t>Bước 6</w:t>
      </w:r>
    </w:p>
    <w:p>
      <w:r>
        <w:t>Vào sổ, đóng dấu, chuyển kết quả về Trung tâm PVHCC</w:t>
      </w:r>
    </w:p>
    <w:p>
      <w:r>
        <w:t>Văn thư Chi cục Chăn nuôi</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13 ngày làm việc</w:t>
      </w:r>
    </w:p>
    <w:p>
      <w:r>
        <w:t>Quy trình 04</w:t>
      </w:r>
    </w:p>
    <w:p>
      <w:r>
        <w:t>4. Quy trình nội bộ giải quyết thủ tục hành chính: Cấp, gia hạn Chứng chỉ hành nghề thú y (gồm tiêm phòng, chữa bệnh, phẫu thuật động vật; tư vấn các hoạt động liên quan đến lĩnh vực thú y; khám bệnh, chẩn đoán bệnh, xét nghiệm bệnh động vật; buôn bán thuốc thú y). (Mã TTHC: 2.001064)</w:t>
      </w:r>
    </w:p>
    <w:p>
      <w:r>
        <w:t>Thứ tự công việc</w:t>
      </w:r>
    </w:p>
    <w:p>
      <w:r>
        <w:t>Nội dung công việc</w:t>
      </w:r>
    </w:p>
    <w:p>
      <w:r>
        <w:t>Trách nhiệm thực hiện</w:t>
      </w:r>
    </w:p>
    <w:p>
      <w:r>
        <w:t>Thời gian thực hiện</w:t>
      </w:r>
    </w:p>
    <w:p>
      <w:r>
        <w:t>Trường hợp cấp mới</w:t>
      </w:r>
    </w:p>
    <w:p>
      <w:r>
        <w:t>Trường hợp gia hạn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0,5 ngày làm việc</w:t>
      </w:r>
    </w:p>
    <w:p>
      <w:r>
        <w:t>Bước 2</w:t>
      </w:r>
    </w:p>
    <w:p>
      <w:r>
        <w:t>Xem xét, phân công chuyên viên thụ lý hồ sơ</w:t>
      </w:r>
    </w:p>
    <w:p>
      <w:r>
        <w:t>Lãnh đạo Phòng Thú y, Chi cục Chăn nuôi</w:t>
      </w:r>
    </w:p>
    <w:p>
      <w:r>
        <w:t>0,5 ngày làm việc</w:t>
      </w:r>
    </w:p>
    <w:p>
      <w:r>
        <w:t>0,5 ngày làm việc</w:t>
      </w:r>
    </w:p>
    <w:p>
      <w:r>
        <w:t>Bước 3</w:t>
      </w:r>
    </w:p>
    <w:p>
      <w:r>
        <w:t>Thụ lý giải quyết, thẩm định hồ sơ trình lãnh đạo phòng xem xét</w:t>
      </w:r>
    </w:p>
    <w:p>
      <w:r>
        <w:t>Chuyên viên Phòng Thú y, Chi cục Chăn nuôi</w:t>
      </w:r>
    </w:p>
    <w:p>
      <w:r>
        <w:t>2 ngày làm việc</w:t>
      </w:r>
    </w:p>
    <w:p>
      <w:r>
        <w:t>01 ngày làm việc</w:t>
      </w:r>
    </w:p>
    <w:p>
      <w:r>
        <w:t>Bước 4</w:t>
      </w:r>
    </w:p>
    <w:p>
      <w:r>
        <w:t>Duyệt hồ sơ, trình lãnh đạo Chi cục</w:t>
      </w:r>
    </w:p>
    <w:p>
      <w:r>
        <w:t>Lãnh đạo Phòng Thú y, Chi cục Chăn nuôi</w:t>
      </w:r>
    </w:p>
    <w:p>
      <w:r>
        <w:t>0,5 ngày làm việc</w:t>
      </w:r>
    </w:p>
    <w:p>
      <w:r>
        <w:t>0,5 ngày làm việc</w:t>
      </w:r>
    </w:p>
    <w:p>
      <w:r>
        <w:t>Xem xét phê duyệt kết quả thẩm định</w:t>
      </w:r>
    </w:p>
    <w:p>
      <w:r>
        <w:t>Lãnh đạo Chi cục Chăn nuôi</w:t>
      </w:r>
    </w:p>
    <w:p>
      <w:r>
        <w:t>01 ngày làm việc</w:t>
      </w:r>
    </w:p>
    <w:p>
      <w:r>
        <w:t>0,5 ngày làm việc</w:t>
      </w:r>
    </w:p>
    <w:p>
      <w:r>
        <w:t>Bước 5</w:t>
      </w:r>
    </w:p>
    <w:p>
      <w:r>
        <w:t>Vào sổ, đóng dấu, chuyển kết quả về Trung tâm PVHCC</w:t>
      </w:r>
    </w:p>
    <w:p>
      <w:r>
        <w:t>Văn thư Chi cục Chăn nuôi</w:t>
      </w:r>
    </w:p>
    <w:p>
      <w:r>
        <w:t>0,5 ngày làm việc</w:t>
      </w:r>
    </w:p>
    <w:p>
      <w:r>
        <w:t>0,5 ngày làm việc</w:t>
      </w:r>
    </w:p>
    <w:p>
      <w:r>
        <w:t>Bước 6</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05 ngày làm việc</w:t>
      </w:r>
    </w:p>
    <w:p>
      <w:r>
        <w:t>03 ngày làm việc</w:t>
      </w:r>
    </w:p>
    <w:p>
      <w:r>
        <w:t>Quy trình 05</w:t>
      </w:r>
    </w:p>
    <w:p>
      <w:r>
        <w:t>5. Quy trình nội bộ giải quyết thủ tục hành chính: Cấp lại Chứng chỉ hành nghề thú y (trong trường hợp bị mất, sai sót, hư hỏng; có thay đổi thông tin liên quan đến cá nhân đã được cấp Chứng chỉ hành nghề thú y (Mã TTHC: 1.005319)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Bước 2</w:t>
      </w:r>
    </w:p>
    <w:p>
      <w:r>
        <w:t>Xem xét, phân công chuyên viên thụ lý hồ sơ</w:t>
      </w:r>
    </w:p>
    <w:p>
      <w:r>
        <w:t>Lãnh đạo Phòng Thú y, Chi cục Chăn nuôi</w:t>
      </w:r>
    </w:p>
    <w:p>
      <w:r>
        <w:t>0,25 ngày làm việc</w:t>
      </w:r>
    </w:p>
    <w:p>
      <w:r>
        <w:t>Bước 3</w:t>
      </w:r>
    </w:p>
    <w:p>
      <w:r>
        <w:t>Thụ lý giải quyết, thẩm định hồ sơ trình lãnh đạo phòng xem xét</w:t>
      </w:r>
    </w:p>
    <w:p>
      <w:r>
        <w:t>Chuyên viên Phòng Thú y, Chi cục Chăn nuôi</w:t>
      </w:r>
    </w:p>
    <w:p>
      <w:r>
        <w:t>01 ngày làm việc</w:t>
      </w:r>
    </w:p>
    <w:p>
      <w:r>
        <w:t>Bước 4</w:t>
      </w:r>
    </w:p>
    <w:p>
      <w:r>
        <w:t>Xem xét trình Lãnh đạo Chi cục</w:t>
      </w:r>
    </w:p>
    <w:p>
      <w:r>
        <w:t>Lãnh đạo Phòng Thú y, Chi cục Chăn nuôi</w:t>
      </w:r>
    </w:p>
    <w:p>
      <w:r>
        <w:t>0,5 ngày làm việc</w:t>
      </w:r>
    </w:p>
    <w:p>
      <w:r>
        <w:t>Bước 5</w:t>
      </w:r>
    </w:p>
    <w:p>
      <w:r>
        <w:t>Xem xét phê duyệt kết quả hồ sơ</w:t>
      </w:r>
    </w:p>
    <w:p>
      <w:r>
        <w:t>Lãnh đạo Chi cục Trồng trọt và Chăn nuôi</w:t>
      </w:r>
    </w:p>
    <w:p>
      <w:r>
        <w:t>0,25 ngày làm việc</w:t>
      </w:r>
    </w:p>
    <w:p>
      <w:r>
        <w:t>Bước 6</w:t>
      </w:r>
    </w:p>
    <w:p>
      <w:r>
        <w:t>Vào sổ, đóng dấu, chuyển kết quả về Trung tâm PVHCC</w:t>
      </w:r>
    </w:p>
    <w:p>
      <w:r>
        <w:t>Văn thư Chi cục Chăn nuôi</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03 ngày làm việc</w:t>
      </w:r>
    </w:p>
    <w:p>
      <w:r>
        <w:t>Quy trình 06</w:t>
      </w:r>
    </w:p>
    <w:p>
      <w:r>
        <w:t>6. Quy trình nội bộ giải quyết thủ tục hành chính: Cấp giấy chứng nhận kiểm dịch động vật, sản phẩm động vật trên cạn vận chuyển ra khỏi địa bàn cấp tỉnh. (Mã TTHC: 1.002338)</w:t>
      </w:r>
    </w:p>
    <w:p>
      <w:r>
        <w:t>Thứ tự công việc</w:t>
      </w:r>
    </w:p>
    <w:p>
      <w:r>
        <w:t>Nội dung công việc</w:t>
      </w:r>
    </w:p>
    <w:p>
      <w:r>
        <w:t>Trách nhiệm thực hiện</w:t>
      </w:r>
    </w:p>
    <w:p>
      <w:r>
        <w:t>Thời gian thực hiện</w:t>
      </w:r>
    </w:p>
    <w:p>
      <w:r>
        <w:t>Đối với động vật, sản phẩm động vật xuất phát từ cơ sở đã được công nhận an toàn dịch bệnh hoặc đã được giám sát không có mầm bệnh...</w:t>
      </w:r>
    </w:p>
    <w:p>
      <w:r>
        <w:t>Đối với động vật, sản phẩm động vật xuất phát từ cơ sở thu gom, kinh doanh; động vật, sản phẩm động vật xuất phát từ cơ sở chăn nuôi chưa được giám sát dịch bệnh động vật...</w:t>
      </w:r>
    </w:p>
    <w:p>
      <w:r>
        <w:t>Bước 1</w:t>
      </w:r>
    </w:p>
    <w:p>
      <w:r>
        <w:t>Kiểm tra, hướng dẫn, tiếp nhận hồ sơ, chuyển Lãnh đạo Chi cục Chăn nuôi</w:t>
      </w:r>
    </w:p>
    <w:p>
      <w:r>
        <w:t>Chuyên viên Phòng Thú y, Chi cục Chăn nuôi</w:t>
      </w:r>
    </w:p>
    <w:p>
      <w:r>
        <w:t>Ngay sau khi nhận đủ hồ sơ theo quy định</w:t>
      </w:r>
    </w:p>
    <w:p>
      <w:r>
        <w:t>Ngay sau khi nhận đủ hồ sơ theo quy định</w:t>
      </w:r>
    </w:p>
    <w:p>
      <w:r>
        <w:t>Bước 2</w:t>
      </w:r>
    </w:p>
    <w:p>
      <w:r>
        <w:t>Xem xét, phân công chuyên viên thụ lý hồ sơ</w:t>
      </w:r>
    </w:p>
    <w:p>
      <w:r>
        <w:t>Lãnh đạo Chi cục Chăn nuôi</w:t>
      </w:r>
    </w:p>
    <w:p>
      <w:r>
        <w:t>0,5 ngày làm việc</w:t>
      </w:r>
    </w:p>
    <w:p>
      <w:r>
        <w:t>0,5 ngày làm việc</w:t>
      </w:r>
    </w:p>
    <w:p>
      <w:r>
        <w:t>Bước 3</w:t>
      </w:r>
    </w:p>
    <w:p>
      <w:r>
        <w:t>Thụ lý giải quyết hồ sơ: Cấp Giấy chứng nhận kiểm dịch hoặc văn bản thông báo lý do không cấp; xác nhận vào hệ thống thông tin một cửa điện tử về kết quả giải quyết TTHC</w:t>
      </w:r>
    </w:p>
    <w:p>
      <w:r>
        <w:t>Chuyên viên Phòng Thú y, Chi cục Chăn nuôi</w:t>
      </w:r>
    </w:p>
    <w:p>
      <w:r>
        <w:t>05 ngày làm việc</w:t>
      </w:r>
    </w:p>
    <w:p>
      <w:r>
        <w:t>3,5 ngày làm việc</w:t>
      </w:r>
    </w:p>
    <w:p>
      <w:r>
        <w:t>Bước 4</w:t>
      </w:r>
    </w:p>
    <w:p>
      <w:r>
        <w:t>Vào sổ văn bản, lưu trữ hồ sơ, trả kết quả cho cá nhân, tổ chức</w:t>
      </w:r>
    </w:p>
    <w:p>
      <w:r>
        <w:t>Chuyên viên Phòng Thú y, Chi cục Chăn nuôi</w:t>
      </w:r>
    </w:p>
    <w:p>
      <w:r>
        <w:t>Không tính thời gian</w:t>
      </w:r>
    </w:p>
    <w:p>
      <w:r>
        <w:t>Không tính thời gian</w:t>
      </w:r>
    </w:p>
    <w:p>
      <w:r>
        <w:t>Tổng thời gian giải quyết TTHC</w:t>
      </w:r>
    </w:p>
    <w:p>
      <w:r>
        <w:t>01 ngày làm việc</w:t>
      </w:r>
    </w:p>
    <w:p>
      <w:r>
        <w:t>04 ngày làm việc</w:t>
      </w:r>
    </w:p>
    <w:p>
      <w:r>
        <w:t>Quy trình 07</w:t>
      </w:r>
    </w:p>
    <w:p>
      <w:r>
        <w:t>7. Quy trình nội bộ giải quyết thủ tục hành chính: Cấp giấy chứng nhận kiểm dịch động vật, sản phẩm động vật thuỷ sản vận chuyển ra khỏi địa bàn cấp tỉnh (Mã TTHC: 2.000873)</w:t>
      </w:r>
    </w:p>
    <w:p>
      <w:r>
        <w:t>Thứ tự công việc</w:t>
      </w:r>
    </w:p>
    <w:p>
      <w:r>
        <w:t>Nội dung công việc</w:t>
      </w:r>
    </w:p>
    <w:p>
      <w:r>
        <w:t>Trách nhiệm thực hiện</w:t>
      </w:r>
    </w:p>
    <w:p>
      <w:r>
        <w:t>Thời gian thực hiện</w:t>
      </w:r>
    </w:p>
    <w:p>
      <w:r>
        <w:t>Đối với động vật, sản phẩm thủy sản quy định tại khoản 1 Điều 53 của Luật Thú y</w:t>
      </w:r>
    </w:p>
    <w:p>
      <w:r>
        <w:t>Đối với động vật thủy sản làm giống xuất phát từ cơ sở an toàn dịch bệnh hoặc tham gia chương trình giám sát dịch bệnh</w:t>
      </w:r>
    </w:p>
    <w:p>
      <w:r>
        <w:t>Bước 1</w:t>
      </w:r>
    </w:p>
    <w:p>
      <w:r>
        <w:t>Kiểm tra, hướng dẫn, tiếp nhận hồ sơ, chuyển Lãnh đạo Chi cục Chăn nuôi</w:t>
      </w:r>
    </w:p>
    <w:p>
      <w:r>
        <w:t>Chuyên viên Phòng Thú y, Chi cục Chăn nuôi</w:t>
      </w:r>
    </w:p>
    <w:p>
      <w:r>
        <w:t>Ngay sau khi nhận đủ hồ sơ theo quy định</w:t>
      </w:r>
    </w:p>
    <w:p>
      <w:r>
        <w:t>Ngay sau khi nhận đủ hồ sơ theo quy định</w:t>
      </w:r>
    </w:p>
    <w:p>
      <w:r>
        <w:t>Bước 2</w:t>
      </w:r>
    </w:p>
    <w:p>
      <w:r>
        <w:t>Xem xét, phân công chuyên viên thụ lý hồ sơ</w:t>
      </w:r>
    </w:p>
    <w:p>
      <w:r>
        <w:t>Lãnh đạo Chi cục Chăn nuôi</w:t>
      </w:r>
    </w:p>
    <w:p>
      <w:r>
        <w:t>0,5 ngày làm việc</w:t>
      </w:r>
    </w:p>
    <w:p>
      <w:r>
        <w:t>0,5 ngày làm việc</w:t>
      </w:r>
    </w:p>
    <w:p>
      <w:r>
        <w:t>Bước 3</w:t>
      </w:r>
    </w:p>
    <w:p>
      <w:r>
        <w:t>Thụ lý giải quyết hồ sơ: Cấp Giấy chứng nhận kiểm dịch hoặc văn bản thông báo lý do không cấp; xác nhận vào hệ thống thông tin một cửa điện tử về kết quả giải quyết TTHC.</w:t>
      </w:r>
    </w:p>
    <w:p>
      <w:r>
        <w:t>Chuyên viên Phòng Thú y, Chi cục Chăn nuôi</w:t>
      </w:r>
    </w:p>
    <w:p>
      <w:r>
        <w:t>3,5 ngày làm việc</w:t>
      </w:r>
    </w:p>
    <w:p>
      <w:r>
        <w:t>0,5 ngày làm việc</w:t>
      </w:r>
    </w:p>
    <w:p>
      <w:r>
        <w:t>Bước 4</w:t>
      </w:r>
    </w:p>
    <w:p>
      <w:r>
        <w:t>Vào sổ văn bản, lưu trữ hồ sơ, trả kết quả cho cá nhân, tổ chức</w:t>
      </w:r>
    </w:p>
    <w:p>
      <w:r>
        <w:t>Chuyên viên Phòng Thú y, Chi cục Chăn nuôi</w:t>
      </w:r>
    </w:p>
    <w:p>
      <w:r>
        <w:t>Không tính thời gian</w:t>
      </w:r>
    </w:p>
    <w:p>
      <w:r>
        <w:t>Không tính thời gian</w:t>
      </w:r>
    </w:p>
    <w:p>
      <w:r>
        <w:t>Tổng thời gian giải quyết TTHC</w:t>
      </w:r>
    </w:p>
    <w:p>
      <w:r>
        <w:t>04 ngày làm việc</w:t>
      </w:r>
    </w:p>
    <w:p>
      <w:r>
        <w:t>01 ngày làm việc</w:t>
      </w:r>
    </w:p>
    <w:p>
      <w:r>
        <w:t>Quy trình 08</w:t>
      </w:r>
    </w:p>
    <w:p>
      <w:r>
        <w:t>8. Quy trình nội bộ giải quyết thủ tục hành chính: Cấp Giấy chứng nhận cơ sở an toàn dịch bệnh động vật. (Mã TTHC: 1.011475)</w:t>
      </w:r>
    </w:p>
    <w:p>
      <w:r>
        <w:t>Thứ tự công việc</w:t>
      </w:r>
    </w:p>
    <w:p>
      <w:r>
        <w:t>Nội dung công việc</w:t>
      </w:r>
    </w:p>
    <w:p>
      <w:r>
        <w:t>Trách nhiệm thực hiện</w:t>
      </w:r>
    </w:p>
    <w:p>
      <w:r>
        <w:t>Thời gian thực hiện</w:t>
      </w:r>
    </w:p>
    <w:p>
      <w:r>
        <w:t>Trường hợp   hồ sơ đầy đủ,   hợp lệ; không   phải thực hiện   khắc phục   theo quy định</w:t>
      </w:r>
    </w:p>
    <w:p>
      <w:r>
        <w:t>Trường hợp hồ   sơ không đầy   đủ, hợp lệ;   không phải   thực hiện khắc   phục theo quy   định</w:t>
      </w:r>
    </w:p>
    <w:p>
      <w:r>
        <w:t>Trường hợp hồ   sơ đầy đủ, hợp   lệ; phải thực   hiện khắc phục   theo quy định</w:t>
      </w:r>
    </w:p>
    <w:p>
      <w:r>
        <w:t>Trường hợp   hồ sơ không   đầy đủ, hợp lệ;   phải thực hiện   khắc phục   theo quy định</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0,5 ngày làm việc</w:t>
      </w:r>
    </w:p>
    <w:p>
      <w:r>
        <w:t>0,5 ngày làm việc</w:t>
      </w:r>
    </w:p>
    <w:p>
      <w:r>
        <w:t>0,5 ngày làm việc</w:t>
      </w:r>
    </w:p>
    <w:p>
      <w:r>
        <w:t>Bước 2</w:t>
      </w:r>
    </w:p>
    <w:p>
      <w:r>
        <w:t>Xem xét, phân công chuyên viên thụ lý hồ sơ</w:t>
      </w:r>
    </w:p>
    <w:p>
      <w:r>
        <w:t>Lãnh đạo Phòng Thú y, Chi cục Chăn nuôi</w:t>
      </w:r>
    </w:p>
    <w:p>
      <w:r>
        <w:t>0,25 ngày làm việc</w:t>
      </w:r>
    </w:p>
    <w:p>
      <w:r>
        <w:t>0,25 ngày làm việc</w:t>
      </w:r>
    </w:p>
    <w:p>
      <w:r>
        <w:t>0,25 ngày làm việc</w:t>
      </w:r>
    </w:p>
    <w:p>
      <w:r>
        <w:t>0,25 ngày làm việc</w:t>
      </w:r>
    </w:p>
    <w:p>
      <w:r>
        <w:t>Bước 3</w:t>
      </w:r>
    </w:p>
    <w:p>
      <w:r>
        <w:t>Thụ lý giải quyết, thẩm định hồ sơ trình lãnh đạo phòng xem xét</w:t>
      </w:r>
    </w:p>
    <w:p>
      <w:r>
        <w:t>Chuyên viên Phòng Thú y, Chi cục Chăn nuôi</w:t>
      </w:r>
    </w:p>
    <w:p>
      <w:r>
        <w:t>18 ngày làm việc</w:t>
      </w:r>
    </w:p>
    <w:p>
      <w:r>
        <w:t>18 ngày làm việc</w:t>
      </w:r>
    </w:p>
    <w:p>
      <w:r>
        <w:t>23 ngày làm việc</w:t>
      </w:r>
    </w:p>
    <w:p>
      <w:r>
        <w:t>23 ngày làm việc</w:t>
      </w:r>
    </w:p>
    <w:p>
      <w:r>
        <w:t>Bước 4</w:t>
      </w:r>
    </w:p>
    <w:p>
      <w:r>
        <w:t>Duyệt hồ sơ, trình lãnh đạo Chi cục</w:t>
      </w:r>
    </w:p>
    <w:p>
      <w:r>
        <w:t>Lãnh đạo Phòng Thú y, Chi cục Chăn nuôi</w:t>
      </w:r>
    </w:p>
    <w:p>
      <w:r>
        <w:t>0,25 ngày làm việc</w:t>
      </w:r>
    </w:p>
    <w:p>
      <w:r>
        <w:t>0,25 ngày làm việc</w:t>
      </w:r>
    </w:p>
    <w:p>
      <w:r>
        <w:t>0,25 ngày làm việc</w:t>
      </w:r>
    </w:p>
    <w:p>
      <w:r>
        <w:t>0,25 ngày làm việc</w:t>
      </w:r>
    </w:p>
    <w:p>
      <w:r>
        <w:t>Bước 5</w:t>
      </w:r>
    </w:p>
    <w:p>
      <w:r>
        <w:t>Xem xét, phê duyệt kết quả hồ sơ</w:t>
      </w:r>
    </w:p>
    <w:p>
      <w:r>
        <w:t>Lãnh đạo Chi cục Chăn nuôi</w:t>
      </w:r>
    </w:p>
    <w:p>
      <w:r>
        <w:t>0,5 ngày làm việc</w:t>
      </w:r>
    </w:p>
    <w:p>
      <w:r>
        <w:t>0,5 ngày làm việc</w:t>
      </w:r>
    </w:p>
    <w:p>
      <w:r>
        <w:t>0,5 ngày làm việc</w:t>
      </w:r>
    </w:p>
    <w:p>
      <w:r>
        <w:t>0,5 ngày làm việc</w:t>
      </w:r>
    </w:p>
    <w:p>
      <w:r>
        <w:t>Bước 6</w:t>
      </w:r>
    </w:p>
    <w:p>
      <w:r>
        <w:t>Vào sổ, đóng dấu, chuyển kết quả về Trung tâm PVHCC</w:t>
      </w:r>
    </w:p>
    <w:p>
      <w:r>
        <w:t>Văn thư Chi cục Chăn nuôi</w:t>
      </w:r>
    </w:p>
    <w:p>
      <w:r>
        <w:t>0,5 ngày làm việc</w:t>
      </w:r>
    </w:p>
    <w:p>
      <w:r>
        <w:t>0,5 ngày làm việc</w:t>
      </w:r>
    </w:p>
    <w:p>
      <w:r>
        <w:t>0,5 ngày làm việc</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Không tính thời gian</w:t>
      </w:r>
    </w:p>
    <w:p>
      <w:r>
        <w:t>Không tính thời gian</w:t>
      </w:r>
    </w:p>
    <w:p>
      <w:r>
        <w:t>Không tính thời gian</w:t>
      </w:r>
    </w:p>
    <w:p>
      <w:r>
        <w:t>Tổng thời gian giải quyết TTHC</w:t>
      </w:r>
    </w:p>
    <w:p>
      <w:r>
        <w:t>20 ngày làm việc</w:t>
      </w:r>
    </w:p>
    <w:p>
      <w:r>
        <w:t>20 ngày làm việc</w:t>
      </w:r>
    </w:p>
    <w:p>
      <w:r>
        <w:t>25 ngày làm việc</w:t>
      </w:r>
    </w:p>
    <w:p>
      <w:r>
        <w:t>25 ngày làm việc</w:t>
      </w:r>
    </w:p>
    <w:p>
      <w:r>
        <w:t>Quy trình 09</w:t>
      </w:r>
    </w:p>
    <w:p>
      <w:r>
        <w:t>9. Quy trình nội bộ giải quyết thủ tục hành chính: Cấp lại Giấy chứng nhận cơ sở an toàn dịch bệnh động vật (Mã TTHC: 1.011477)</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Bước 2</w:t>
      </w:r>
    </w:p>
    <w:p>
      <w:r>
        <w:t>Xem xét, phân công chuyên viên thụ lý hồ sơ</w:t>
      </w:r>
    </w:p>
    <w:p>
      <w:r>
        <w:t>Lãnh đạo Phòng Thú y, Chi cục Chăn nuôi</w:t>
      </w:r>
    </w:p>
    <w:p>
      <w:r>
        <w:t>0,25 ngày làm việc</w:t>
      </w:r>
    </w:p>
    <w:p>
      <w:r>
        <w:t>Bước 3</w:t>
      </w:r>
    </w:p>
    <w:p>
      <w:r>
        <w:t>Thụ lý giải quyết, thẩm định hồ sơ trình lãnh đạo phòng xem xét</w:t>
      </w:r>
    </w:p>
    <w:p>
      <w:r>
        <w:t>Chuyên viên Phòng Thú y, Chi cục Chăn nuôi</w:t>
      </w:r>
    </w:p>
    <w:p>
      <w:r>
        <w:t>3 ngày làm việc</w:t>
      </w:r>
    </w:p>
    <w:p>
      <w:r>
        <w:t>Bước 4</w:t>
      </w:r>
    </w:p>
    <w:p>
      <w:r>
        <w:t>Duyệt hồ sơ, trình lãnh đạo Chi cục</w:t>
      </w:r>
    </w:p>
    <w:p>
      <w:r>
        <w:t>Lãnh đạo Phòng Thú y, Chi cục Chăn nuôi</w:t>
      </w:r>
    </w:p>
    <w:p>
      <w:r>
        <w:t>0,25 ngày làm việc</w:t>
      </w:r>
    </w:p>
    <w:p>
      <w:r>
        <w:t>Bước 5</w:t>
      </w:r>
    </w:p>
    <w:p>
      <w:r>
        <w:t>Xem xét phê duyệt kết quả thẩm định</w:t>
      </w:r>
    </w:p>
    <w:p>
      <w:r>
        <w:t>Lãnh đạo Chi cục Chăn nuôi</w:t>
      </w:r>
    </w:p>
    <w:p>
      <w:r>
        <w:t>0,5 ngày làm việc</w:t>
      </w:r>
    </w:p>
    <w:p>
      <w:r>
        <w:t>Bước 6</w:t>
      </w:r>
    </w:p>
    <w:p>
      <w:r>
        <w:t>Vào sổ, đóng dấu, chuyển kết quả về Trung tâm PVHCC</w:t>
      </w:r>
    </w:p>
    <w:p>
      <w:r>
        <w:t>Văn thư Chi cục Chăn nuôi</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05 ngày làm việc</w:t>
      </w:r>
    </w:p>
    <w:p>
      <w:r>
        <w:t>Quy trình 10</w:t>
      </w:r>
    </w:p>
    <w:p>
      <w:r>
        <w:t>10. Quy trình nội bộ giải quyết thủ tục hành chính: Cấp Giấy chứng nhận vùng an toàn dịch bệnh động vật. (Mã TTHC 1.011478)</w:t>
      </w:r>
    </w:p>
    <w:p>
      <w:r>
        <w:t>Thứ tự công việc</w:t>
      </w:r>
    </w:p>
    <w:p>
      <w:r>
        <w:t>Nội dung công việc</w:t>
      </w:r>
    </w:p>
    <w:p>
      <w:r>
        <w:t>Trách nhiệm thực hiện</w:t>
      </w:r>
    </w:p>
    <w:p>
      <w:r>
        <w:t>Thời gian thực hiện</w:t>
      </w:r>
    </w:p>
    <w:p>
      <w:r>
        <w:t>Trường hợp hồ sơ đầy đủ, hợp lệ; không phải thực hiện khắc phục theo quy định</w:t>
      </w:r>
    </w:p>
    <w:p>
      <w:r>
        <w:t>Trường hợp hồ sơ không đầy đủ, hợp lệ; không phải thực hiện khắc phục theo quy định</w:t>
      </w:r>
    </w:p>
    <w:p>
      <w:r>
        <w:t>Trường hợp hồ sơ đầy đủ, hợp lệ; phải thực hiện khắc phục theo quy định</w:t>
      </w:r>
    </w:p>
    <w:p>
      <w:r>
        <w:t>Trường hợp hồ sơ không đầy đủ, hợp lệ; phải thực hiện khắc phục theo quy định</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0,5 ngày làm việc</w:t>
      </w:r>
    </w:p>
    <w:p>
      <w:r>
        <w:t>0,5 ngày làm việc</w:t>
      </w:r>
    </w:p>
    <w:p>
      <w:r>
        <w:t>0,5 ngày làm việc</w:t>
      </w:r>
    </w:p>
    <w:p>
      <w:r>
        <w:t>Bước 2</w:t>
      </w:r>
    </w:p>
    <w:p>
      <w:r>
        <w:t>Xem xét, phân công chuyên viên thụ lý hồ sơ</w:t>
      </w:r>
    </w:p>
    <w:p>
      <w:r>
        <w:t>Lãnh đạo Phòng Thú y, Chi cục Chăn nuôi</w:t>
      </w:r>
    </w:p>
    <w:p>
      <w:r>
        <w:t>0,25 ngày làm việc</w:t>
      </w:r>
    </w:p>
    <w:p>
      <w:r>
        <w:t>0,25 ngày làm việc</w:t>
      </w:r>
    </w:p>
    <w:p>
      <w:r>
        <w:t>0,25 ngày làm việc</w:t>
      </w:r>
    </w:p>
    <w:p>
      <w:r>
        <w:t>0,25 ngày làm việc</w:t>
      </w:r>
    </w:p>
    <w:p>
      <w:r>
        <w:t>Bước 3</w:t>
      </w:r>
    </w:p>
    <w:p>
      <w:r>
        <w:t>Thụ lý giải quyết, thẩm định hồ sơ trình lãnh đạo phòng xem xét</w:t>
      </w:r>
    </w:p>
    <w:p>
      <w:r>
        <w:t>Chuyên viên Phòng Thú y, Chi cục Chăn nuôi</w:t>
      </w:r>
    </w:p>
    <w:p>
      <w:r>
        <w:t>28 ngày làm việc</w:t>
      </w:r>
    </w:p>
    <w:p>
      <w:r>
        <w:t>28 ngày làm việc</w:t>
      </w:r>
    </w:p>
    <w:p>
      <w:r>
        <w:t>33 ngày làm việc</w:t>
      </w:r>
    </w:p>
    <w:p>
      <w:r>
        <w:t>33 ngày làm việc</w:t>
      </w:r>
    </w:p>
    <w:p>
      <w:r>
        <w:t>Bước 4</w:t>
      </w:r>
    </w:p>
    <w:p>
      <w:r>
        <w:t>Duyệt hồ sơ, trình lãnh đạo Chi cục</w:t>
      </w:r>
    </w:p>
    <w:p>
      <w:r>
        <w:t>Lãnh đạo Phòng Thú y, Chi cục Chăn nuôi</w:t>
      </w:r>
    </w:p>
    <w:p>
      <w:r>
        <w:t>0,25 ngày làm việc</w:t>
      </w:r>
    </w:p>
    <w:p>
      <w:r>
        <w:t>0,25 ngày làm việc</w:t>
      </w:r>
    </w:p>
    <w:p>
      <w:r>
        <w:t>0,25 ngày làm việc</w:t>
      </w:r>
    </w:p>
    <w:p>
      <w:r>
        <w:t>0,25 ngày làm việc</w:t>
      </w:r>
    </w:p>
    <w:p>
      <w:r>
        <w:t>Bước 5</w:t>
      </w:r>
    </w:p>
    <w:p>
      <w:r>
        <w:t>Xem xét phê duyệt kết quả thẩm định</w:t>
      </w:r>
    </w:p>
    <w:p>
      <w:r>
        <w:t>Lãnh đạo Chi cục Chăn nuôi</w:t>
      </w:r>
    </w:p>
    <w:p>
      <w:r>
        <w:t>0,5 ngày làm việc</w:t>
      </w:r>
    </w:p>
    <w:p>
      <w:r>
        <w:t>0,5 ngày làm việc</w:t>
      </w:r>
    </w:p>
    <w:p>
      <w:r>
        <w:t>0,5 ngày làm việc</w:t>
      </w:r>
    </w:p>
    <w:p>
      <w:r>
        <w:t>0,5 ngày làm việc</w:t>
      </w:r>
    </w:p>
    <w:p>
      <w:r>
        <w:t>Bước 6</w:t>
      </w:r>
    </w:p>
    <w:p>
      <w:r>
        <w:t>Vào sổ, đóng dấu, chuyển kết quả về Trung tâm PVHCC</w:t>
      </w:r>
    </w:p>
    <w:p>
      <w:r>
        <w:t>Văn thư Chi cục Chăn nuôi</w:t>
      </w:r>
    </w:p>
    <w:p>
      <w:r>
        <w:t>0,5 ngày làm việc</w:t>
      </w:r>
    </w:p>
    <w:p>
      <w:r>
        <w:t>0,5 ngày làm việc</w:t>
      </w:r>
    </w:p>
    <w:p>
      <w:r>
        <w:t>0,5 ngày làm việc</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Không tính thời gian</w:t>
      </w:r>
    </w:p>
    <w:p>
      <w:r>
        <w:t>Không tính thời gian</w:t>
      </w:r>
    </w:p>
    <w:p>
      <w:r>
        <w:t>Không tính thời gian</w:t>
      </w:r>
    </w:p>
    <w:p>
      <w:r>
        <w:t>Tổng thời gian giải quyết TTHC</w:t>
      </w:r>
    </w:p>
    <w:p>
      <w:r>
        <w:t>30 ngày làm việc</w:t>
      </w:r>
    </w:p>
    <w:p>
      <w:r>
        <w:t>30 ngày làm việc</w:t>
      </w:r>
    </w:p>
    <w:p>
      <w:r>
        <w:t>35 ngày làm việc</w:t>
      </w:r>
    </w:p>
    <w:p>
      <w:r>
        <w:t>35 ngày làm việc</w:t>
      </w:r>
    </w:p>
    <w:p>
      <w:r>
        <w:t>Quy trình 11</w:t>
      </w:r>
    </w:p>
    <w:p>
      <w:r>
        <w:t>11. Quy trình nội bộ giải quyết thủ tục hành chính: Cấp lại Giấy chứng nhận vùng an toàn dịch bệnh động vật. (Mã TTHC 1.011479)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Môi trường tại Trung tâm Phục vụ hành chính công tỉnh.</w:t>
      </w:r>
    </w:p>
    <w:p>
      <w:r>
        <w:t>0,5 ngày làm việc</w:t>
      </w:r>
    </w:p>
    <w:p>
      <w:r>
        <w:t>Bước 2</w:t>
      </w:r>
    </w:p>
    <w:p>
      <w:r>
        <w:t>Xem xét, phân công chuyên viên thụ lý hồ sơ</w:t>
      </w:r>
    </w:p>
    <w:p>
      <w:r>
        <w:t>Lãnh đạo Phòng Thú y, Chi cục Chăn nuôi</w:t>
      </w:r>
    </w:p>
    <w:p>
      <w:r>
        <w:t>0,25 ngày làm việc</w:t>
      </w:r>
    </w:p>
    <w:p>
      <w:r>
        <w:t>Bước 3</w:t>
      </w:r>
    </w:p>
    <w:p>
      <w:r>
        <w:t>Thụ lý giải quyết, thẩm định hồ sơ trình lãnh đạo phòng xem xét</w:t>
      </w:r>
    </w:p>
    <w:p>
      <w:r>
        <w:t>Chuyên viên Phòng Thú y, Chi cục Chăn nuôi</w:t>
      </w:r>
    </w:p>
    <w:p>
      <w:r>
        <w:t>3 ngày làm việc</w:t>
      </w:r>
    </w:p>
    <w:p>
      <w:r>
        <w:t>Bước 4</w:t>
      </w:r>
    </w:p>
    <w:p>
      <w:r>
        <w:t>Duyệt hồ sơ, trình lãnh đạo Chi cục</w:t>
      </w:r>
    </w:p>
    <w:p>
      <w:r>
        <w:t>Lãnh đạo Phòng Thú y, Chi cục Chăn nuôi</w:t>
      </w:r>
    </w:p>
    <w:p>
      <w:r>
        <w:t>0,5 ngày làm việc</w:t>
      </w:r>
    </w:p>
    <w:p>
      <w:r>
        <w:t>Bước 5</w:t>
      </w:r>
    </w:p>
    <w:p>
      <w:r>
        <w:t>Xem xét phê duyệt kết quả thẩm định</w:t>
      </w:r>
    </w:p>
    <w:p>
      <w:r>
        <w:t>Lãnh đạo Chi cục Chăn nuôi</w:t>
      </w:r>
    </w:p>
    <w:p>
      <w:r>
        <w:t>0,25 ngày làm việc</w:t>
      </w:r>
    </w:p>
    <w:p>
      <w:r>
        <w:t>Bước 6</w:t>
      </w:r>
    </w:p>
    <w:p>
      <w:r>
        <w:t>Vào sổ, đóng dấu, chuyển kết quả về Trung tâm PVHCC</w:t>
      </w:r>
    </w:p>
    <w:p>
      <w:r>
        <w:t>Văn thư Chi cục Chăn nuôi</w:t>
      </w:r>
    </w:p>
    <w:p>
      <w:r>
        <w:t>0,5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Ngay sau khi nhận được kết quả</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