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839/QĐ-UBND năm 2023 công bố Danh mục thủ tục hành chính chuẩn hóa - Năm 2022 thuộc thẩm quyền giải quyết của Ủy ban nhân dân cấp huyện trên địa bàn tỉnh Bạc Liêu (Lĩnh vực: Thành lập và hoạt động của hợp tác xã; thành lập và hoạt động của hộ kinh doanh)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839/QĐ-UBND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26/04/2023</w:t>
            </w:r>
          </w:p>
        </w:tc>
      </w:tr>
      <w:tr>
        <w:tc>
          <w:tcPr>
            <w:tcW w:type="dxa" w:w="4320"/>
          </w:tcPr>
          <w:p>
            <w:r>
              <w:t>Ngày hiệu lực</w:t>
            </w:r>
          </w:p>
        </w:tc>
        <w:tc>
          <w:tcPr>
            <w:tcW w:type="dxa" w:w="4320"/>
          </w:tcPr>
          <w:p>
            <w:r>
              <w:t>26/04/2023</w:t>
            </w:r>
          </w:p>
        </w:tc>
      </w:tr>
      <w:tr>
        <w:tc>
          <w:tcPr>
            <w:tcW w:type="dxa" w:w="4320"/>
          </w:tcPr>
          <w:p>
            <w:r>
              <w:t>Tình trạng</w:t>
            </w:r>
          </w:p>
        </w:tc>
        <w:tc>
          <w:tcPr>
            <w:tcW w:type="dxa" w:w="4320"/>
          </w:tcPr>
          <w:p>
            <w:r>
              <w:t>Chưa xác định</w:t>
            </w:r>
          </w:p>
        </w:tc>
      </w:tr>
    </w:tbl>
    <w:p/>
    <w:p>
      <w:r>
        <w:t>ỦY BAN NHÂN DÂN</w:t>
      </w:r>
    </w:p>
    <w:p>
      <w:r>
        <w:t>TỈNH BẠC LIÊU</w:t>
      </w:r>
    </w:p>
    <w:p>
      <w:r>
        <w:t>-------</w:t>
      </w:r>
    </w:p>
    <w:p>
      <w:r>
        <w:t>CỘNG HÒA XÃ HỘI CHỦ NGHĨA VIỆT NAM</w:t>
      </w:r>
    </w:p>
    <w:p>
      <w:r>
        <w:t>Độc lập - Tự do - Hạnh phúc</w:t>
      </w:r>
    </w:p>
    <w:p>
      <w:r>
        <w:t>---------------</w:t>
      </w:r>
    </w:p>
    <w:p>
      <w:r>
        <w:t>Số: 839/QĐ-UBND</w:t>
      </w:r>
    </w:p>
    <w:p>
      <w:r>
        <w:t>Bạc Liêu, ngày 26 tháng 4 năm 2023</w:t>
      </w:r>
    </w:p>
    <w:p>
      <w:r>
        <w:t>QUYẾT ĐỊNH</w:t>
      </w:r>
    </w:p>
    <w:p>
      <w:r>
        <w:t>VỀ VIỆC CÔNG BỐ DANH MỤC THỦ TỤC HÀNH CHÍNH CHUẨN HÓA - NĂM 2022 THUỘC THẨM QUYỀN GIẢI QUYẾT CỦA ỦY BAN NHÂN DÂN CẤP HUYỆN TRÊN ĐỊA BÀN TỈNH BẠC LIÊU</w:t>
      </w:r>
    </w:p>
    <w:p>
      <w:r>
        <w:t>(LĨNH VỰC: THÀNH LẬP VÀ HOẠT ĐỘNG CỦA HỢP TÁC XÃ; THÀNH LẬP VÀ HOẠT ĐỘNG CỦA HỘ KINH DOANH)</w:t>
      </w:r>
    </w:p>
    <w:p>
      <w:r>
        <w:t>CHỦ TỊCH ỦY BAN NHÂN DÂN TỈNH</w:t>
      </w:r>
    </w:p>
    <w:p>
      <w:r>
        <w:t>Căn cứ Luật Tổ chức Chính quyền địa phương ngày 19 tháng 6 năm 2015;</w:t>
      </w:r>
    </w:p>
    <w:p>
      <w:r>
        <w:t>Căn cứ Nghị định số 63/2010/NĐ-CP ngày 08 tháng 6 năm 2010 của Chính phủ về kiểm soát thủ tục hành chính;</w:t>
      </w:r>
    </w:p>
    <w:p>
      <w:r>
        <w:t>Căn cứ Nghị định số 92/2017/NĐ-CP ngày 07 tháng 8 năm 2017 của Chính phủ sửa đổi, bổ sung một số điều của các nghị định liên quan đến kiểm soát thủ tục hành chính;</w:t>
      </w:r>
    </w:p>
    <w:p>
      <w:r>
        <w:t>Căn cứ Thông tư số 02/2017/TT-VPCP ngày 31 tháng 10 năm 2017 của Bộ trưởng, Chủ nhiệm Văn phòng Chính phủ hướng dẫn nghiệp vụ về kiểm soát thủ tục hành chính;</w:t>
      </w:r>
    </w:p>
    <w:p>
      <w:r>
        <w:t>Căn cứ Thông tư số 01/2018/TT-VPCP ngày 23 tháng 11 năm 2018 của Bộ trưởng, Chủ nhiệm Văn phòng Chính phủ hướng dẫn thi hành một số quy định của Nghị định số 61/2018/NĐ-CP ngày 23 tháng 4 năm 2018 của Chính phủ thực hiện cơ chế một cửa, một cửa liên thông trong giải quyết thủ tục hành chính;</w:t>
      </w:r>
    </w:p>
    <w:p>
      <w:r>
        <w:t>Theo đề nghị của Giám đốc Sở Kế hoạch và Đầu tư tại Tờ trình số 40/TTr-SKHĐT ngày 05 tháng 4 năm 2023.</w:t>
      </w:r>
    </w:p>
    <w:p>
      <w:r>
        <w:t>QUYẾT ĐỊNH:</w:t>
      </w:r>
    </w:p>
    <w:p>
      <w:r>
        <w:t>Điều 1.  Công bố kèm theo Quyết định này Danh mục 21  (hai mươi mốt)  thủ tục hành chính chuẩn hóa - Năm 2022 thuộc thẩm quyền giải quyết của Ủy ban nhân dân cấp huyện trên địa bàn tỉnh Bạc Liêu, gồm:</w:t>
      </w:r>
    </w:p>
    <w:p>
      <w:r>
        <w:t>- Lĩnh vực: Thành lập và hoạt động hợp tác xã (16 thủ tục);</w:t>
      </w:r>
    </w:p>
    <w:p>
      <w:r>
        <w:t>- Lĩnh vực: Thành lập và hoạt động của hộ kinh doanh (05 thủ tục).</w:t>
      </w:r>
    </w:p>
    <w:p>
      <w:r>
        <w:t>Điều 2.  Quyết định này có hiệu lực thi hành kể từ ngày ký và thay thế Quyết định số 206/QĐ-UBND ngày 07/02/2022 của Chủ tịch UBND tỉnh về việc công bố Danh mục thủ tục hành chính năm 2021 được chuẩn hóa thuộc thẩm quyền giải quyết của Ủy ban nhân dân cấp huyện trên địa bàn tỉnh Bạc Liêu  (Lĩnh vực: Thành lập và hoạt động của hợp tác xã; thành lập và hoạt động của hộ kinh doanh).</w:t>
      </w:r>
    </w:p>
    <w:p>
      <w:r>
        <w:t>Điều 3.  Chánh Văn phòng Ủy ban nhân dân tỉnh, Giám đốc Sở Kế hoạch và Đầu tư, Giám đốc Bưu điện tỉnh, Chủ tịch Ủy ban nhân dân các huyện, thị xã, thành phố, và các tổ chức, cá nhân có liên quan chịu trách nhiệm thi hành Quyết định này./.</w:t>
      </w:r>
    </w:p>
    <w:p>
      <w:r>
        <w:t>Nơi nhận:</w:t>
      </w:r>
    </w:p>
    <w:p>
      <w:r>
        <w:t>- Như Điều 3;</w:t>
      </w:r>
    </w:p>
    <w:p>
      <w:r>
        <w:t>- Cục KSTTHC, VPCP  (để b/c);</w:t>
      </w:r>
    </w:p>
    <w:p>
      <w:r>
        <w:t>- CT, các PCT UBND tỉnh;</w:t>
      </w:r>
    </w:p>
    <w:p>
      <w:r>
        <w:t>- P.CVP  (Tô Thành Phương);</w:t>
      </w:r>
    </w:p>
    <w:p>
      <w:r>
        <w:t>- Sở Thông tin &amp; Truyền thông;</w:t>
      </w:r>
    </w:p>
    <w:p>
      <w:r>
        <w:t>- Trưởng phòng KSTTHC;</w:t>
      </w:r>
    </w:p>
    <w:p>
      <w:r>
        <w:t>- Cổng TT điện tử tỉnh;</w:t>
      </w:r>
    </w:p>
    <w:p>
      <w:r>
        <w:t>- Lưu: VT; KSTTHC (MN,15).</w:t>
      </w:r>
    </w:p>
    <w:p>
      <w:r>
        <w:t>CHỦ TỊCH</w:t>
      </w:r>
    </w:p>
    <w:p>
      <w:r>
        <w:t>Phạm Văn Thiều</w:t>
      </w:r>
    </w:p>
    <w:p>
      <w:r>
        <w:t>PHỤ LỤC</w:t>
      </w:r>
    </w:p>
    <w:p>
      <w:r>
        <w:t>DANH MỤC THỦ TỤC HÀNH CHÍNH CHUẨN HÓA - NĂM 2022, THUỘC THẨM QUYỀN GIẢI QUYẾT CỦA ỦY BAN NHÂN DÂN CẤP HUYỆN TRÊN ĐỊA BÀN TỈNH BẠC LIÊU</w:t>
      </w:r>
    </w:p>
    <w:p>
      <w:r>
        <w:t>(Lĩnh vực: Thành lập và hoạt động của hợp tác xã; thành lập và hoạt động của hộ kinh doanh)</w:t>
      </w:r>
    </w:p>
    <w:p>
      <w:r>
        <w:t>Địa điểm thực hiện: Bộ phận Tiếp nhận và Trả kết quả cấp huyện</w:t>
      </w:r>
    </w:p>
    <w:p>
      <w:r>
        <w:t>(Ban hành kèm theo Quyết định số 839/QĐ-UBND ngày 26 tháng 4 năm 2023 của Chủ tịch Ủy ban nhân dân tỉnh)</w:t>
      </w:r>
    </w:p>
    <w:p>
      <w:r>
        <w:t>STT</w:t>
      </w:r>
    </w:p>
    <w:p>
      <w:r>
        <w:t>Mã số TTHC     (Trên Cổng dịch vụ công quốc gia)</w:t>
      </w:r>
    </w:p>
    <w:p>
      <w:r>
        <w:t>Tên thủ tục hành chính</w:t>
      </w:r>
    </w:p>
    <w:p>
      <w:r>
        <w:t>Cách thức thực hiện</w:t>
      </w:r>
    </w:p>
    <w:p>
      <w:r>
        <w:t>Thời hạn giải quyết</w:t>
      </w:r>
    </w:p>
    <w:p>
      <w:r>
        <w:t>Phí, Lệ phí</w:t>
      </w:r>
    </w:p>
    <w:p>
      <w:r>
        <w:t>Cơ quan có thẩm quyền quyết định</w:t>
      </w:r>
    </w:p>
    <w:p>
      <w:r>
        <w:t>Căn cứ pháp lý</w:t>
      </w:r>
    </w:p>
    <w:p>
      <w:r>
        <w:t>Quy trình nội bộ</w:t>
      </w:r>
    </w:p>
    <w:p>
      <w:r>
        <w:t>Quy trình điện tử</w:t>
      </w:r>
    </w:p>
    <w:p>
      <w:r>
        <w:t>I. LĨNH VỰC: THÀNH LẬP VÀ HOẠT ĐỘNG CỦA HỢP TÁC XÃ (16 TTHC)</w:t>
      </w:r>
    </w:p>
    <w:p>
      <w:r>
        <w:t>01</w:t>
      </w:r>
    </w:p>
    <w:p>
      <w:r>
        <w:t>2.001973. 000.00.00 .H04</w:t>
      </w:r>
    </w:p>
    <w:p>
      <w:r>
        <w:t>Cấp lại giấy chứng nhận đăng ký hợp tác xã, giấy chứng nhận đăng ký chi nhánh, văn phòng đại diện, địa điểm kinh doanh của hợp tác xã (trong trường hợp bị mất hoặc bị hư hỏng)</w:t>
      </w:r>
    </w:p>
    <w:p>
      <w:r>
        <w:t>- Trực tiếp;</w:t>
      </w:r>
    </w:p>
    <w:p>
      <w:r>
        <w:t>- Trực tuyến toàn trình, tại địa chỉ: https://dichvu cong.baclieu. gov.vn hoặc https://dichvu cong.gov.vn;</w:t>
      </w:r>
    </w:p>
    <w:p>
      <w:r>
        <w:t>- Nộp qua bưu chính công ích.</w:t>
      </w:r>
    </w:p>
    <w:p>
      <w:r>
        <w:t>Trong thời hạn 03 (ba) ngày làm việc, kể từ khi nhận đủ hồ sơ hợp lệ.</w:t>
      </w:r>
    </w:p>
    <w:p>
      <w:r>
        <w:t>Lệ phí: 30.000 đồng/lần cấp</w:t>
      </w:r>
    </w:p>
    <w:p>
      <w:r>
        <w:t>Phòng Tài chính - Kế hoạch cấp huyện</w:t>
      </w:r>
    </w:p>
    <w:p>
      <w:r>
        <w:t>- Luật Hợp tác xã ngày 20/11/2012;</w:t>
      </w:r>
    </w:p>
    <w:p>
      <w:r>
        <w:t>- Nghị định số 193/2013/NĐ-CP ngày 21/11/2013 quy định chi tiết một số điều của Luật Hợp tác xã;</w:t>
      </w:r>
    </w:p>
    <w:p>
      <w:r>
        <w:t>- Thông tư số 03/2014/TT-BKHĐT ngày 26/5/2014 hướng dẫn về đăng ký hợp tác xã và chế độ báo cáo tình hình hoạt động của hợp tác xã;</w:t>
      </w:r>
    </w:p>
    <w:p>
      <w:r>
        <w:t>- Thông tư số 07/2019/TT-BKHĐT ngày 08/4/2019 của Bộ trưởng Bộ Kế hoạch và Đầu tư sửa đổi, bổ sung một số điều của Thông tư số 03/2014/TT-BKHĐT ngày 26/5/2014 của Bộ Kế hoạch và Đầu tư hướng dẫn về đăng ký hợp tác xã và chế độ báo cáo tình hình hoạt động của hợp tác xã;</w:t>
      </w:r>
    </w:p>
    <w:p>
      <w:r>
        <w:t>- Thông tư 85/2019/TT-BTC ngày 29/11/2019 của Bộ trưởng Bộ Tài chính hướng dẫn về phí và lệ phí thuộc thẩm quyền quyết định của Hội đồng nhân dân tỉnh, thành phố trực thuộc Trung ương;</w:t>
      </w:r>
    </w:p>
    <w:p>
      <w:r>
        <w:t>- Thông tư 106/2021/TT-BTC ngày 26/11/2021 của Bộ trưởng Bộ Tài chính sửa đổi Thông tư 85/2019/TT-BTC của Bộ trưởng Bộ Tài chính về phí và lệ phí thuộc thẩm quyền quyết định của Hội đồng nhân dân tỉnh, thành phố trực thuộc Trung ương.</w:t>
      </w:r>
    </w:p>
    <w:p>
      <w:r>
        <w:t>- Nghị quyết số 02/2022/NQ-HĐND ngày 15/7/2022 của Hội đồng nhân dân tỉnh Bạc Liêu về việc sửa đổi, bổ sung Điều 1 của nghị quyết 08/2020/NQ-HĐNQ ngày 10/7/2020 của Hội đồng nhân dân tỉnh về việc ban hành Danh mục, mức thu, miễn giảm, quản lý và sử dụng phí, lệ phí trên địa bàn tỉnh Bạc Liêu.</w:t>
      </w:r>
    </w:p>
    <w:p>
      <w:r>
        <w:t>02</w:t>
      </w:r>
    </w:p>
    <w:p>
      <w:r>
        <w:t>1.005121. 000.00.00 .H04</w:t>
      </w:r>
    </w:p>
    <w:p>
      <w:r>
        <w:t>Đăng ký khi hợp tác xã hợp nhất</w:t>
      </w:r>
    </w:p>
    <w:p>
      <w:r>
        <w:t>- Trực tiếp;</w:t>
      </w:r>
    </w:p>
    <w:p>
      <w:r>
        <w:t>- Trực tuyến toàn trình, tại địa chỉ: https://dichvu cong.baclieu. gov.vn hoặc https://dichvu cong.gov.vn;</w:t>
      </w:r>
    </w:p>
    <w:p>
      <w:r>
        <w:t>- Nộp qua bưu chính công ích.</w:t>
      </w:r>
    </w:p>
    <w:p>
      <w:r>
        <w:t>Trong thời hạn 03 (ba) ngày làm việc, kể từ khi nhận đủ hồ sơ hợp lệ.</w:t>
      </w:r>
    </w:p>
    <w:p>
      <w:r>
        <w:t>Lệ phí: 150.000 đồng/lần</w:t>
      </w:r>
    </w:p>
    <w:p>
      <w:r>
        <w:t>Phòng Tài chính - Kế hoạch cấp huyện</w:t>
      </w:r>
    </w:p>
    <w:p>
      <w:r>
        <w:t>- Luật Hợp tác xã ngày 20/11/2012;</w:t>
      </w:r>
    </w:p>
    <w:p>
      <w:r>
        <w:t>- Nghị định số 193/2013/NĐ-CP ngày 21/11/2013 quy định chi tiết một số điều của Luật Hợp tác xã;</w:t>
      </w:r>
    </w:p>
    <w:p>
      <w:r>
        <w:t>- Thông tư số 03/2014/TT-BKHĐT ngày 26/5/2014 hướng dẫn về đăng ký hợp tác xã và chế độ báo cáo tình hình hoạt động của hợp tác xã;</w:t>
      </w:r>
    </w:p>
    <w:p>
      <w:r>
        <w:t>- Thông tư số 07/2019/TT-BKHĐT ngày 08/4/2019 của Bộ trưởng Bộ Kế hoạch và Đầu tư sửa đổi, bổ sung một số điều của Thông tư số 03/2014/TT-BKHĐT ngày 26/5/2014 của Bộ Kế hoạch và Đầu tư hướng dẫn về đăng ký hợp tác xã và chế độ báo cáo tình hình hoạt động của hợp tác xã;</w:t>
      </w:r>
    </w:p>
    <w:p>
      <w:r>
        <w:t>- Thông tư 85/2019/TT-BTC ngày 29/11/2019 của Bộ trưởng Bộ Tài chính hướng dẫn về phí và lệ phí thuộc thẩm quyền quyết định của Hội đồng nhân dân tỉnh, thành phố trực thuộc Trung ương;</w:t>
      </w:r>
    </w:p>
    <w:p>
      <w:r>
        <w:t>- Thông tư 106/2021/TT-BTC ngày 26/11/2021 của Bộ trưởng Bộ Tài chính sửa đổi Thông tư 85/2019/TT-BTC của Bộ trưởng Bộ Tài chính về phí và lệ phí thuộc thẩm quyền quyết định của Hội đồng nhân dân tỉnh, thành phố trực thuộc Trung ương.</w:t>
      </w:r>
    </w:p>
    <w:p>
      <w:r>
        <w:t>- Nghị quyết số 02/2022/NQ-HĐND ngày 15/7/2022 của Hội đồng nhân dân tỉnh Bạc Liêu về việc sửa đổi, bổ sung Điều 1 của nghị quyết 08/2020/NQ-HĐNQ ngày 10/7/2020 của Hội đồng nhân dân tỉnh về việc ban hành Danh mục, mức thu, miễn giảm, quản lý và sử dụng phí, lệ phí trên địa bàn tỉnh Bạc Liêu.</w:t>
      </w:r>
    </w:p>
    <w:p>
      <w:r>
        <w:t>03</w:t>
      </w:r>
    </w:p>
    <w:p>
      <w:r>
        <w:t>2.002120. 000.00.00 .H04</w:t>
      </w:r>
    </w:p>
    <w:p>
      <w:r>
        <w:t>Đăng ký khi hợp tác xã tách</w:t>
      </w:r>
    </w:p>
    <w:p>
      <w:r>
        <w:t>- Trực tiếp;</w:t>
      </w:r>
    </w:p>
    <w:p>
      <w:r>
        <w:t>- Trực tuyến toàn trình, tại địa chỉ: https://dichvu cong.baclieu. gov.vn hoặc https://dichvu cong.gov.vn;</w:t>
      </w:r>
    </w:p>
    <w:p>
      <w:r>
        <w:t>- Nộp qua bưu chính công ích.</w:t>
      </w:r>
    </w:p>
    <w:p>
      <w:r>
        <w:t>Trong thời hạn 03 (ba) ngày làm việc, kể từ khi nhận đủ hồ sơ hợp lệ.</w:t>
      </w:r>
    </w:p>
    <w:p>
      <w:r>
        <w:t>Lệ phí: 150.000 đồng/lần</w:t>
      </w:r>
    </w:p>
    <w:p>
      <w:r>
        <w:t>Phòng Tài chính - Kế hoạch cấp huyện</w:t>
      </w:r>
    </w:p>
    <w:p>
      <w:r>
        <w:t>- Luật Hợp tác xã ngày 20/11/2012;</w:t>
      </w:r>
    </w:p>
    <w:p>
      <w:r>
        <w:t>- Nghị định số 193/2013/NĐ-CP ngày 21/11/2013 quy định chi tiết một số điều của Luật Hợp tác xã;</w:t>
      </w:r>
    </w:p>
    <w:p>
      <w:r>
        <w:t>- Thông tư số 03/2014/TT-BKHĐT ngày 26/5/2014 hướng dẫn về đăng ký hợp tác xã và chế độ báo cáo tình hình hoạt động của hợp tác xã;</w:t>
      </w:r>
    </w:p>
    <w:p>
      <w:r>
        <w:t>- Thông tư số 07/2019/TT-BKHĐT ngày 08/4/2019 của Bộ trưởng Bộ Kế hoạch và Đầu tư sửa đổi, bổ sung một số điều của Thông tư số 03/2014/TT-BKHĐT ngày 26/5/2014 của Bộ Kế hoạch và Đầu tư hướng dẫn về đăng ký hợp tác xã và chế độ báo cáo tình hình hoạt động của hợp tác xã;</w:t>
      </w:r>
    </w:p>
    <w:p>
      <w:r>
        <w:t>- Thông tư 85/2019/TT-BTC ngày 29/11/2019 của Bộ trưởng Bộ Tài chính hướng dẫn về phí và lệ phí thuộc thẩm quyền quyết định của Hội đồng nhân dân tỉnh, thành phố trực thuộc Trung ương;</w:t>
      </w:r>
    </w:p>
    <w:p>
      <w:r>
        <w:t>- Thông tư 106/2021/TT-BTC ngày 26/11/2021 của Bộ trưởng Bộ Tài chính sửa đổi Thông tư 85/2019/TT-BTC của Bộ trưởng Bộ Tài chính về phí và lệ phí thuộc thẩm quyền quyết định của Hội đồng nhân dân tỉnh, thành phố trực thuộc Trung ương;</w:t>
      </w:r>
    </w:p>
    <w:p>
      <w:r>
        <w:t>- Nghị quyết số 02/2022/NQ-HĐND ngày 15/7/2022 của Hội đồng nhân dân tỉnh Bạc Liêu về việc sửa đổi, bổ sung Điều 1 của nghị quyết 08/2020/NQ-HĐNQ ngày 10/7/2020 của Hội đồng nhân dân tỉnh về việc ban hành Danh mục, mức thu, miễn giảm, quản lý và sử dụng phí, lệ phí trên địa bàn tỉnh Bạc Liêu.</w:t>
      </w:r>
    </w:p>
    <w:p>
      <w:r>
        <w:t>04</w:t>
      </w:r>
    </w:p>
    <w:p>
      <w:r>
        <w:t>2.002122. 000.00.00 .H04</w:t>
      </w:r>
    </w:p>
    <w:p>
      <w:r>
        <w:t>Đăng ký khi hợp tác xã chia</w:t>
      </w:r>
    </w:p>
    <w:p>
      <w:r>
        <w:t>- Trực tiếp;</w:t>
      </w:r>
    </w:p>
    <w:p>
      <w:r>
        <w:t>- Trực tuyến toàn trình, tại địa chỉ: https://dichvu cong.baclieu. gov.vn hoặc https://dichvu cong.gov.vn;</w:t>
      </w:r>
    </w:p>
    <w:p>
      <w:r>
        <w:t>- Nộp qua bưu chính công ích.</w:t>
      </w:r>
    </w:p>
    <w:p>
      <w:r>
        <w:t>Trong thời hạn 03 (ba) ngày làm việc, kể từ khi nhận đủ hồ sơ hợp lệ.</w:t>
      </w:r>
    </w:p>
    <w:p>
      <w:r>
        <w:t>Lệ phí: 150.000 đồng/lần</w:t>
      </w:r>
    </w:p>
    <w:p>
      <w:r>
        <w:t>Phòng Tài chính - Kế hoạch cấp huyện</w:t>
      </w:r>
    </w:p>
    <w:p>
      <w:r>
        <w:t>- Luật Hợp tác xã ngày 20/11/2012;</w:t>
      </w:r>
    </w:p>
    <w:p>
      <w:r>
        <w:t>- Nghị định số 193/2013/NĐ-CP ngày 21/11/2013 quy định chi tiết một số điều của Luật Hợp tác xã;</w:t>
      </w:r>
    </w:p>
    <w:p>
      <w:r>
        <w:t>- Thông tư số 03/2014/TT-BKHĐT ngày 26/5/2014 hướng dẫn về đăng ký hợp tác xã và chế độ báo cáo tình hình hoạt động của hợp tác xã;</w:t>
      </w:r>
    </w:p>
    <w:p>
      <w:r>
        <w:t>- Thông tư số 07/2019/TT-BKHĐT ngày 08/4/2019 của Bộ trưởng Bộ Kế hoạch và Đầu tư sửa đổi, bổ sung một số điều của Thông tư số 03/2014/TT-BKHĐT ngày 26/5/2014 của Bộ Kế hoạch và Đầu tư hướng dẫn về đăng ký hợp tác xã và chế độ báo cáo tình hình hoạt động của hợp tác xã;</w:t>
      </w:r>
    </w:p>
    <w:p>
      <w:r>
        <w:t>- Thông tư 85/2019/TT-BTC ngày 29/11/2019 của Bộ trưởng Bộ Tài chính hướng dẫn về phí và lệ phí thuộc thẩm quyền quyết định của Hội đồng nhân dân tỉnh, thành phố trực thuộc Trung ương;</w:t>
      </w:r>
    </w:p>
    <w:p>
      <w:r>
        <w:t>- Thông tư 106/2021/TT-BTC ngày 26/11/2021 của Bộ trưởng Bộ Tài chính sửa đổi Thông tư 85/2019/TT-BTC của Bộ trưởng Bộ Tài chính về phí và lệ phí thuộc thẩm quyền quyết định của Hội đồng nhân dân tỉnh, thành phố trực thuộc Trung ương;</w:t>
      </w:r>
    </w:p>
    <w:p>
      <w:r>
        <w:t>- Nghị quyết số 02/2022/NQ-HĐND ngày 15/7/2022 của Hội đồng nhân dân tỉnh Bạc Liêu về việc sửa đổi, bổ sung Điều 1 của nghị quyết 08/2020/NQ-HĐNQ ngày 10/7/2020 của Hội đồng nhân dân tỉnh về việc ban hành Danh mục, mức thu, miễn giảm, quản lý và sử dụng phí, lệ phí trên địa bàn tỉnh Bạc Liêu.</w:t>
      </w:r>
    </w:p>
    <w:p>
      <w:r>
        <w:t>05</w:t>
      </w:r>
    </w:p>
    <w:p>
      <w:r>
        <w:t>1.005277. 000.00.00 .H04</w:t>
      </w:r>
    </w:p>
    <w:p>
      <w:r>
        <w:t>Đăng ký thay đổi nội dung đăng ký hợp tác xã</w:t>
      </w:r>
    </w:p>
    <w:p>
      <w:r>
        <w:t>- Trực tiếp;</w:t>
      </w:r>
    </w:p>
    <w:p>
      <w:r>
        <w:t>- Trực tuyến toàn trình, tại địa chỉ: https://dichvu cong.baclieu. gov.vn hoặc https://dichvu cong.gov.vn;</w:t>
      </w:r>
    </w:p>
    <w:p>
      <w:r>
        <w:t>- Nộp qua bưu chính công ích.</w:t>
      </w:r>
    </w:p>
    <w:p>
      <w:r>
        <w:t>Trong thời hạn 03 (ba) ngày làm việc, kể từ khi nhận đủ hồ sơ hợp lệ.</w:t>
      </w:r>
    </w:p>
    <w:p>
      <w:r>
        <w:t>Lệ phí: 30.000 đồng/lần</w:t>
      </w:r>
    </w:p>
    <w:p>
      <w:r>
        <w:t>Phòng Tài chính - Kế hoạch cấp huyện</w:t>
      </w:r>
    </w:p>
    <w:p>
      <w:r>
        <w:t>- Luật Hợp tác xã ngày 20/11/2012;</w:t>
      </w:r>
    </w:p>
    <w:p>
      <w:r>
        <w:t>- Nghị định số 193/2013/NĐ-CP  ngày 21/11/2013 quy định chi tiết một số điều của Luật Hợp tác xã;</w:t>
      </w:r>
    </w:p>
    <w:p>
      <w:r>
        <w:t>- Thông tư số 03/2014/TT-BKHĐT ngày 26/5/2014 hướng dẫn về đăng ký hợp tác xã và chế độ báo cáo tình hình hoạt động của hợp tác xã;</w:t>
      </w:r>
    </w:p>
    <w:p>
      <w:r>
        <w:t>- Thông tư số 07/2019/TT-BKHĐT ngày 08/4/2019 của Bộ trưởng Bộ Kế hoạch và Đầu tư sửa đổi, bổ sung một số điều của Thông tư số 03/2014/TT-BKHĐT ngày 26/5/2014 của Bộ Kế hoạch và Đầu tư hướng dẫn về đăng ký hợp tác xã và chế độ báo cáo tình hình hoạt động của hợp tác xã;</w:t>
      </w:r>
    </w:p>
    <w:p>
      <w:r>
        <w:t>- Thông tư 85/2019/TT-BTC ngày 29/11/2019 của Bộ trưởng Bộ Tài chính hướng dẫn về phí và lệ phí thuộc thẩm quyền quyết định của Hội đồng nhân dân tỉnh, thành phố trực thuộc Trung ương;</w:t>
      </w:r>
    </w:p>
    <w:p>
      <w:r>
        <w:t>- Thông tư 106/2021/TT-BTC ngày 26/11/2021 của Bộ trưởng Bộ Tài chính sửa đổi Thông tư 85/2019/TT-BTC của Bộ trưởng Bộ Tài chính về phí và lệ phí thuộc thẩm quyền quyết định của Hội đồng nhân dân tỉnh, thành phố trực thuộc Trung ương;</w:t>
      </w:r>
    </w:p>
    <w:p>
      <w:r>
        <w:t>- Nghị quyết số 02/2022/NQ-HĐND ngày 15/7/2022 của Hội đồng nhân dân tỉnh Bạc Liêu về việc sửa đổi, bổ sung Điều 1 của nghị quyết 08/2020/NQ-HĐNQ ngày 10/7/2020 của Hội đồng nhân dân tỉnh về việc ban hành Danh mục, mức thu, miễn giảm, quản lý và sử dụng phí, lệ phí trên địa bàn tỉnh Bạc Liêu.</w:t>
      </w:r>
    </w:p>
    <w:p>
      <w:r>
        <w:t>06</w:t>
      </w:r>
    </w:p>
    <w:p>
      <w:r>
        <w:t>2.002123. 000.00.00 .H04</w:t>
      </w:r>
    </w:p>
    <w:p>
      <w:r>
        <w:t>Đăng ký thành lập chi nhánh, văn phòng đại diện, địa điểm kinh doanh của hợp tác xã</w:t>
      </w:r>
    </w:p>
    <w:p>
      <w:r>
        <w:t>- Trực tiếp;</w:t>
      </w:r>
    </w:p>
    <w:p>
      <w:r>
        <w:t>- Trực tuyến toàn trình, tại địa chỉ: https://dichvu cong.baclieu. gov.vn hoặc https://dichvu cong.gov.vn;</w:t>
      </w:r>
    </w:p>
    <w:p>
      <w:r>
        <w:t>- Nộp qua bưu chính công ích.</w:t>
      </w:r>
    </w:p>
    <w:p>
      <w:r>
        <w:t>Trong thời hạn 03 (ba) ngày làm việc, kể từ khi nhận đủ hồ sơ hợp lệ.</w:t>
      </w:r>
    </w:p>
    <w:p>
      <w:r>
        <w:t>Lệ phí: 100.000 đồng/lần</w:t>
      </w:r>
    </w:p>
    <w:p>
      <w:r>
        <w:t>Phòng Tài chính - Kế hoạch cấp huyện</w:t>
      </w:r>
    </w:p>
    <w:p>
      <w:r>
        <w:t>- Luật Hợp tác xã ngày 20/11/2012;</w:t>
      </w:r>
    </w:p>
    <w:p>
      <w:r>
        <w:t>- Nghị định số 193/2013/NĐ-CP ngày 21/11/2013 quy định chi tiết một số điều của Luật Hợp tác xã;</w:t>
      </w:r>
    </w:p>
    <w:p>
      <w:r>
        <w:t>- Thông tư số 03/2014/TT-BKHĐT ngày 26/5/2014 hướng dẫn về đăng ký hợp tác xã và chế độ báo cáo tình hình hoạt động của hợp tác xã;</w:t>
      </w:r>
    </w:p>
    <w:p>
      <w:r>
        <w:t>- Thông tư số 07/2019/TT-BKHĐT ngày 08/4/2019 của Bộ trưởng Bộ Kế hoạch và Đầu tư sửa đổi, bổ sung một số điều của Thông tư số 03/2014/TT-BKHĐT ngày 26/5/2014 của Bộ Kế hoạch và Đầu tư hướng dẫn về đăng ký hợp tác xã và chế độ báo cáo tình hình hoạt động của hợp tác xã;</w:t>
      </w:r>
    </w:p>
    <w:p>
      <w:r>
        <w:t>- Thông tư 85/2019/TT-BTC ngày 29/11/2019 của Bộ trưởng Bộ Tài chính hướng dẫn về phí và lệ phí thuộc thẩm quyền quyết định của Hội đồng nhân dân tỉnh, thành phố trực thuộc Trung ương;</w:t>
      </w:r>
    </w:p>
    <w:p>
      <w:r>
        <w:t>- Thông tư 106/2021/TT-BTC ngày 26/11/2021 của Bộ trưởng Bộ Tài chính sửa đổi Thông tư 85/2019/TT-BTC của Bộ trưởng Bộ Tài chính về phí và lệ phí thuộc thẩm quyền quyết định của Hội đồng nhân dân tỉnh, thành phố trực thuộc Trung ương;</w:t>
      </w:r>
    </w:p>
    <w:p>
      <w:r>
        <w:t>- Nghị quyết số 02/2022/NQ-HĐND ngày 15/7/2022 của Hội đồng nhân dân tỉnh Bạc Liêu về việc sửa đổi, bổ sung Điều 1 của nghị quyết 08/2020/NQ-HĐNQ ngày 10/7/2020 của Hội đồng nhân dân tỉnh về việc ban hành Danh mục, mức thu, miễn giảm, quản lý và sử dụng phí, lệ phí trên địa bàn tỉnh Bạc Liêu.</w:t>
      </w:r>
    </w:p>
    <w:p>
      <w:r>
        <w:t>07</w:t>
      </w:r>
    </w:p>
    <w:p>
      <w:r>
        <w:t>1.005280. 000.00.00 .H04</w:t>
      </w:r>
    </w:p>
    <w:p>
      <w:r>
        <w:t>Đăng ký thành lập hợp tác xã</w:t>
      </w:r>
    </w:p>
    <w:p>
      <w:r>
        <w:t>- Trực tiếp;</w:t>
      </w:r>
    </w:p>
    <w:p>
      <w:r>
        <w:t>- Trực tuyến toàn trình, tại địa chỉ: https://dichvu cong.baclieu. gov.vn hoặc https://dichvu cong.gov.vn;</w:t>
      </w:r>
    </w:p>
    <w:p>
      <w:r>
        <w:t>- Nộp qua bưu chính công ích.</w:t>
      </w:r>
    </w:p>
    <w:p>
      <w:r>
        <w:t>Trong thời hạn 03 (ba) ngày làm việc, kể từ khi nhận đủ hồ sơ hợp lệ.</w:t>
      </w:r>
    </w:p>
    <w:p>
      <w:r>
        <w:t>Lệ phí: 150.000 đồng/lần</w:t>
      </w:r>
    </w:p>
    <w:p>
      <w:r>
        <w:t>Phòng Tài chính - Kế hoạch cấp huyện</w:t>
      </w:r>
    </w:p>
    <w:p>
      <w:r>
        <w:t>- Luật Hợp tác xã ngày 20/11/2012;</w:t>
      </w:r>
    </w:p>
    <w:p>
      <w:r>
        <w:t>- Nghị định số 193/2013/NĐ-CP ngày 21/11/2013 quy định chi tiết một số điều của Luật Hợp tác xã;</w:t>
      </w:r>
    </w:p>
    <w:p>
      <w:r>
        <w:t>- Thông tư số 03/2014/TT-BKHĐT ngày 26/5/2014 hướng dẫn về đăng ký hợp tác xã và chế độ báo cáo tình hình hoạt động của hợp tác xã;</w:t>
      </w:r>
    </w:p>
    <w:p>
      <w:r>
        <w:t>- Thông tư số 07/2019/TT-BKHĐT ngày 08/4/2019 của Bộ trưởng Bộ Kế hoạch và Đầu tư sửa đổi, bổ sung một số điều của Thông tư số 03/2014/TT-BKHĐT ngày 26/5/2014 của Bộ Kế hoạch và Đầu tư hướng dẫn về đăng ký hợp tác xã và chế độ báo cáo tình hình hoạt động của hợp tác xã;</w:t>
      </w:r>
    </w:p>
    <w:p>
      <w:r>
        <w:t>- Thông tư 85/2019/TT-BTC ngày 29/11/2019 của Bộ trưởng Bộ Tài chính hướng dẫn về phí và lệ phí thuộc thẩm quyền quyết định của Hội đồng nhân dân tỉnh, thành phố trực thuộc Trung ương;</w:t>
      </w:r>
    </w:p>
    <w:p>
      <w:r>
        <w:t>- Thông tư 106/2021/TT-BTC ngày 26/11/2021 của Bộ trưởng Bộ Tài chính sửa đổi Thông tư 85/2019/TT-BTC của Bộ trưởng Bộ Tài chính về phí và lệ phí thuộc thẩm quyền quyết định của Hội đồng nhân dân tỉnh, thành phố trực thuộc Trung ương;</w:t>
      </w:r>
    </w:p>
    <w:p>
      <w:r>
        <w:t>- Nghị quyết số 02/2022/NQ-HĐND ngày 15/7/2022 của Hội đồng nhân dân tỉnh Bạc Liêu về việc sửa đổi, bổ sung Điều 1 của nghị quyết 08/2020/NQ-HĐNQ ngày 10/7/2020 của Hội đồng nhân dân tỉnh về việc ban hành Danh mục, mức thu, miễn giảm, quản lý và sử dụng phí, lệ phí trên địa bàn tỉnh Bạc Liêu.</w:t>
      </w:r>
    </w:p>
    <w:p>
      <w:r>
        <w:t>08</w:t>
      </w:r>
    </w:p>
    <w:p>
      <w:r>
        <w:t>1.005377. 000.00.00 .H04</w:t>
      </w:r>
    </w:p>
    <w:p>
      <w:r>
        <w:t>Tạm ngừng hoạt động của hợp tác xã, chi nhánh, văn phòng đại diện, địa điểm kinh doanh của hợp tác xã</w:t>
      </w:r>
    </w:p>
    <w:p>
      <w:r>
        <w:t>- Trực tiếp;</w:t>
      </w:r>
    </w:p>
    <w:p>
      <w:r>
        <w:t>- Trực tuyến toàn trình, tại địa chỉ: https://dichvu cong.baclieu. gov.vn hoặc https://dichvu cong.gov.vn;</w:t>
      </w:r>
    </w:p>
    <w:p>
      <w:r>
        <w:t>- Nộp qua bưu chính công ích.</w:t>
      </w:r>
    </w:p>
    <w:p>
      <w:r>
        <w:t>Trong thời hạn 03 (ba) ngày làm việc, kể từ khi nhận đủ hồ sơ hợp lệ.</w:t>
      </w:r>
    </w:p>
    <w:p>
      <w:r>
        <w:t>Không thu phí, lệ phí</w:t>
      </w:r>
    </w:p>
    <w:p>
      <w:r>
        <w:t>Phòng Tài chính - Kế  hoạch cấp huyện</w:t>
      </w:r>
    </w:p>
    <w:p>
      <w:r>
        <w:t>- Luật Hợp tác xã ngày 20/11/2012;</w:t>
      </w:r>
    </w:p>
    <w:p>
      <w:r>
        <w:t>- Nghị định số 193/2013/NĐ-CP ngày 21/11/2013 quy định chi tiết một số điều của Luật Hợp tác xã;</w:t>
      </w:r>
    </w:p>
    <w:p>
      <w:r>
        <w:t>- Thông tư số 03/2014/TT-BKHĐT ngày 26/5/2014 hướng dẫn về đăng ký hợp tác xã và chế độ báo cáo tình hình hoạt động của hợp tác xã;</w:t>
      </w:r>
    </w:p>
    <w:p>
      <w:r>
        <w:t>- Thông tư số 07/2019/TT-BKHĐT ngày 08/4/2019 của Bộ trưởng Bộ Kế hoạch và Đầu tư sửa đổi, bổ sung một số điều của Thông tư số 03/2014/TT-BKHĐT ngày 26/5/2014 của Bộ Kế hoạch và Đầu tư hướng dẫn về đăng ký hợp tác xã và chế độ báo cáo tình hình hoạt động của hợp tác xã;</w:t>
      </w:r>
    </w:p>
    <w:p>
      <w:r>
        <w:t>09</w:t>
      </w:r>
    </w:p>
    <w:p>
      <w:r>
        <w:t>1.005378. 000.00.00 .H04</w:t>
      </w:r>
    </w:p>
    <w:p>
      <w:r>
        <w:t>Đăng ký thay đổi nội dung đăng ký chi nhánh, văn phòng đại diện, địa điểm kinh doanh của hợp tác xã</w:t>
      </w:r>
    </w:p>
    <w:p>
      <w:r>
        <w:t>- Trực tiếp;</w:t>
      </w:r>
    </w:p>
    <w:p>
      <w:r>
        <w:t>- Trực tuyến toàn trình, tại địa chỉ: https://dichvu cong.baclieu. gov.vn hoặc https://dichvu cong.gov.vn;</w:t>
      </w:r>
    </w:p>
    <w:p>
      <w:r>
        <w:t>- Nộp qua bưu chính công ích.</w:t>
      </w:r>
    </w:p>
    <w:p>
      <w:r>
        <w:t>Trong thời hạn 03 (ba) ngày làm việc, kể từ khi nhận đủ hồ sơ hợp lệ.</w:t>
      </w:r>
    </w:p>
    <w:p>
      <w:r>
        <w:t>Lệ phí: 30.000 đồng/lần cấp</w:t>
      </w:r>
    </w:p>
    <w:p>
      <w:r>
        <w:t>Phòng Tài chính - Kế hoạch cấp huyện</w:t>
      </w:r>
    </w:p>
    <w:p>
      <w:r>
        <w:t>- Luật Hợp tác xã ngày 20/11/2012;</w:t>
      </w:r>
    </w:p>
    <w:p>
      <w:r>
        <w:t>- Nghị định số 193/2013/NĐ-CP ngày 21/11/2013 quy định chi tiết một số điều của Luật Hợp tác xã;</w:t>
      </w:r>
    </w:p>
    <w:p>
      <w:r>
        <w:t>- Thông tư số 03/2014/TT-BKHĐT ngày 26/5/2014 hướng dẫn về đăng ký hợp tác xã và chế độ báo cáo tình hình hoạt động của hợp tác xã;</w:t>
      </w:r>
    </w:p>
    <w:p>
      <w:r>
        <w:t>- Thông tư số 07/2019/TT-BKHĐT ngày 08/4/2019 của Bộ trưởng Bộ Kế hoạch và Đầu tư sửa đổi, bổ sung một số điều của Thông tư số 03/2014/TT-BKHĐT ngày 26/5/2014 của Bộ Kế hoạch và Đầu tư hướng dẫn về đăng ký hợp tác xã và chế độ báo cáo tình hình hoạt động của hợp tác xã;</w:t>
      </w:r>
    </w:p>
    <w:p>
      <w:r>
        <w:t>- Thông tư 85/2019/TT-BTC ngày 29/11/2019 của Bộ trưởng Bộ Tài chính hướng dẫn về phí và lệ phí thuộc thẩm quyền quyết định của Hội đồng nhân dân tỉnh, thành phố trực thuộc Trung ương;</w:t>
      </w:r>
    </w:p>
    <w:p>
      <w:r>
        <w:t>- Thông tư 106/2021/TT-BTC ngày 26/11/2021 của Bộ trưởng Bộ Tài chính sửa đổi Thông tư 85/2019/TT-BTC của Bộ trưởng Bộ Tài chính về phí và lệ phí thuộc thẩm quyền quyết định của Hội đồng nhân dân tỉnh, thành phố trực thuộc Trung ương;</w:t>
      </w:r>
    </w:p>
    <w:p>
      <w:r>
        <w:t>- Nghị quyết số 02/2022/NQ-HĐND ngày 15/7/2022 của Hội đồng nhân dân tỉnh Bạc Liêu về việc sửa đổi, bổ sung Điều 1 của nghị quyết 08/2020/NQ-HĐNQ ngày 10/7/2020 của Hội đồng nhân dân tỉnh về việc ban hành Danh mục, mức thu, miễn giảm, quản lý và sử dụng phí, lệ phí trên địa bàn tỉnh Bạc Liêu.</w:t>
      </w:r>
    </w:p>
    <w:p>
      <w:r>
        <w:t>10</w:t>
      </w:r>
    </w:p>
    <w:p>
      <w:r>
        <w:t>1.004895. 000.00.00 .H04</w:t>
      </w:r>
    </w:p>
    <w:p>
      <w:r>
        <w:t>Thay đổi cơ quan đăng ký hợp tác xã</w:t>
      </w:r>
    </w:p>
    <w:p>
      <w:r>
        <w:t>- Trực tiếp;</w:t>
      </w:r>
    </w:p>
    <w:p>
      <w:r>
        <w:t>- Trực tuyến toàn trình, tại địa chỉ: https://dichvu cong.baclieu. gov.vn hoặc https://dichvu cong.gov.vn;</w:t>
      </w:r>
    </w:p>
    <w:p>
      <w:r>
        <w:t>- Nộp qua bưu chính công ích.</w:t>
      </w:r>
    </w:p>
    <w:p>
      <w:r>
        <w:t>Trong thời hạn 05 (năm) ngày làm việc, kể từ khi nhận đủ hồ sơ hợp lệ.</w:t>
      </w:r>
    </w:p>
    <w:p>
      <w:r>
        <w:t>Không thu phí, lệ phí</w:t>
      </w:r>
    </w:p>
    <w:p>
      <w:r>
        <w:t>Phòng Tài chính - Kế hoạch cấp huyện</w:t>
      </w:r>
    </w:p>
    <w:p>
      <w:r>
        <w:t>- Luật Hợp tác xã ngày 20/11/2012;</w:t>
      </w:r>
    </w:p>
    <w:p>
      <w:r>
        <w:t>- Nghị định số 193/2013/NĐ-CP ngày 21/11/2013 quy định chi tiết một số điều của Luật Hợp tác xã;</w:t>
      </w:r>
    </w:p>
    <w:p>
      <w:r>
        <w:t>- Thông tư số 03/2014/TT-BKHĐT ngày 26/5/2014 hướng dẫn về đăng ký hợp tác xã và chế độ báo cáo tình hình hoạt động của hợp tác xã;</w:t>
      </w:r>
    </w:p>
    <w:p>
      <w:r>
        <w:t>- Thông tư số 07/2019/TT-BKHĐT ngày 08/4/2019 của Bộ trưởng Bộ Kế hoạch và Đầu tư sửa đổi, bổ sung một số điều của Thông tư số 03/2014/TT-BKHĐT ngày 26/5/2014 của Bộ Kế hoạch và Đầu tư hướng dẫn về đăng ký hợp tác xã và chế độ báo cáo tình hình hoạt động của hợp tác xã;</w:t>
      </w:r>
    </w:p>
    <w:p>
      <w:r>
        <w:t>11</w:t>
      </w:r>
    </w:p>
    <w:p>
      <w:r>
        <w:t>1.004901. 000.00.00 .H04</w:t>
      </w:r>
    </w:p>
    <w:p>
      <w:r>
        <w:t>Cấp đổi giấy chứng nhận đăng ký hợp tác xã</w:t>
      </w:r>
    </w:p>
    <w:p>
      <w:r>
        <w:t>- Trực tiếp;</w:t>
      </w:r>
    </w:p>
    <w:p>
      <w:r>
        <w:t>- Trực tuyến toàn trình, tại địa chỉ: https://dichvu cong.baclieu. gov.vn hoặc https://dichvu cong.gov.vn;</w:t>
      </w:r>
    </w:p>
    <w:p>
      <w:r>
        <w:t>- Nộp qua bưu chính công ích.</w:t>
      </w:r>
    </w:p>
    <w:p>
      <w:r>
        <w:t>Trong thời hạn 03 (ba) ngày làm việc, kể từ khi nhận đủ hồ sơ hợp lệ.</w:t>
      </w:r>
    </w:p>
    <w:p>
      <w:r>
        <w:t>Lệ phí: 30.000 đồng/lần cấp</w:t>
      </w:r>
    </w:p>
    <w:p>
      <w:r>
        <w:t>Phòng Tài chính - Kế hoạch cấp huyện</w:t>
      </w:r>
    </w:p>
    <w:p>
      <w:r>
        <w:t>- Luật Hợp tác xã ngày 20/11/2012;</w:t>
      </w:r>
    </w:p>
    <w:p>
      <w:r>
        <w:t>- Nghị định số 193/2013/NĐ-CP ngày 21/11/2013 quy định chi tiết một số điều của Luật Hợp tác xã;</w:t>
      </w:r>
    </w:p>
    <w:p>
      <w:r>
        <w:t>- Thông tư số 03/2014/TT-BKHĐT ngày 26/5/2014 hướng dẫn về đăng ký hợp tác xã và chế độ báo cáo tình hình hoạt động của hợp tác xã;</w:t>
      </w:r>
    </w:p>
    <w:p>
      <w:r>
        <w:t>- Thông tư số 07/2019/TT-BKHĐT ngày 08/4/2019 của Bộ trưởng Bộ Kế hoạch và Đầu tư sửa đổi, bổ sung một số điều của Thông tư số 03/2014/TT-BKHĐT ngày 26/5/2014 của Bộ Kế hoạch và Đầu tư hướng dẫn về đăng ký hợp tác xã và chế độ báo cáo tình hình hoạt động của hợp tác xã;</w:t>
      </w:r>
    </w:p>
    <w:p>
      <w:r>
        <w:t>- Thông tư 85/2019/TT-BTC ngày 29/11/2019 của Bộ trưởng Bộ Tài chính hướng dẫn về phí và lệ phí thuộc thẩm quyền quyết định của Hội đồng nhân dân tỉnh, thành phố trực thuộc Trung ương;</w:t>
      </w:r>
    </w:p>
    <w:p>
      <w:r>
        <w:t>- Thông tư 106/2021/TT-BTC ngày 26/11/2021 của Bộ trưởng Bộ Tài chính sửa đổi Thông tư 85/2019/TT-BTC của Bộ trưởng Bộ Tài chính về phí và lệ phí thuộc thẩm quyền quyết định của Hội đồng nhân dân tỉnh, thành phố trực thuộc Trung ương;</w:t>
      </w:r>
    </w:p>
    <w:p>
      <w:r>
        <w:t>- Nghị quyết số 02/2022/NQ-HĐND ngày 15/7/2022 của Hội đồng nhân dân tỉnh Bạc Liêu về việc sửa đổi, bổ sung Điều 1 của nghị quyết 08/2020/NQ-HĐNQ ngày 10/7/2020 của Hội đồng nhân dân tỉnh về việc ban hành Danh mục, mức thu, miễn giảm, quản lý và sử dụng phí, lệ phí trên địa bàn tỉnh Bạc Liêu.</w:t>
      </w:r>
    </w:p>
    <w:p>
      <w:r>
        <w:t>12</w:t>
      </w:r>
    </w:p>
    <w:p>
      <w:r>
        <w:t>1.004972. 000.00.00 .H04</w:t>
      </w:r>
    </w:p>
    <w:p>
      <w:r>
        <w:t>Đăng ký khi hợp tác xã sáp nhập</w:t>
      </w:r>
    </w:p>
    <w:p>
      <w:r>
        <w:t>- Trực tiếp;</w:t>
      </w:r>
    </w:p>
    <w:p>
      <w:r>
        <w:t>- Trực tuyến toàn trình, tại địa chỉ: https://dichvu cong.baclieu. gov.vn hoặc https://dichvu cong.gov.vn;</w:t>
      </w:r>
    </w:p>
    <w:p>
      <w:r>
        <w:t>- Nộp qua bưu chính công ích.</w:t>
      </w:r>
    </w:p>
    <w:p>
      <w:r>
        <w:t>Trong thời hạn 03 (ba) ngày làm việc, kể từ khi nhận đủ hồ sơ hợp lệ.</w:t>
      </w:r>
    </w:p>
    <w:p>
      <w:r>
        <w:t>Lê phí: 150.000 đồng/lần cấp</w:t>
      </w:r>
    </w:p>
    <w:p>
      <w:r>
        <w:t>Phòng Tài chính - Kế hoạch cấp huyện</w:t>
      </w:r>
    </w:p>
    <w:p>
      <w:r>
        <w:t>- Luật Hợp tác xã ngày 20/11/2012;</w:t>
      </w:r>
    </w:p>
    <w:p>
      <w:r>
        <w:t>- Nghị định số 193/2013/NĐ-CP  ngày 21/11/2013 quy định chi tiết một số điều của Luật Hợp tác xã;</w:t>
      </w:r>
    </w:p>
    <w:p>
      <w:r>
        <w:t>- Thông tư số 03/2014/TT-BKHĐT ngày 26/5/2014 hướng dẫn về đăng ký hợp tác xã và chế độ báo cáo tình hình hoạt động của hợp tác xã;</w:t>
      </w:r>
    </w:p>
    <w:p>
      <w:r>
        <w:t>- Thông tư số 07/2019/TT-BKHĐT ngày 08/4/2019 của Bộ trưởng Bộ Kế hoạch và Đầu tư sửa đổi, bổ sung một số điều của Thông tư số 03/2014/TT-BKHĐT ngày 26/5/2014 của Bộ Kế hoạch và Đầu tư hướng dẫn về đăng ký hợp tác xã và chế độ báo cáo tình hình hoạt động của hợp tác xã.</w:t>
      </w:r>
    </w:p>
    <w:p>
      <w:r>
        <w:t>- Thông tư 85/2019/TT-BTC ngày 29/11/2019 của Bộ trưởng Bộ Tài chính hướng dẫn về phí và lệ phí thuộc thẩm quyền quyết định của Hội đồng nhân dân tỉnh, thành phố trực thuộc Trung ương;</w:t>
      </w:r>
    </w:p>
    <w:p>
      <w:r>
        <w:t>- Thông tư 106/2021/TT-BTC ngày 26/11/2021 của Bộ trưởng Bộ Tài chính sửa đổi Thông tư 85/2019/TT-BTC của Bộ trưởng Bộ Tài chính về phí và lệ phí thuộc thẩm quyền quyết định của Hội đồng nhân dân tỉnh, thành phố trực thuộc Trung ương;</w:t>
      </w:r>
    </w:p>
    <w:p>
      <w:r>
        <w:t>- Nghị quyết số 02/2022/NQ-HĐND ngày 15/7/2022 của Hội đông nhân dân tỉnh Bạc Liêu về việc sửa đổi, bổ sung Điều 1 của nghị quyết 08/2020/NQ-HĐNQ ngày 10/7/2020 của Hội đồng nhân dân tỉnh về việc ban hành Danh mục, mức thu, miễn giảm, quản lý và sử dụng phí, lệ phí trên địa bàn tỉnh Bạc Liêu.</w:t>
      </w:r>
    </w:p>
    <w:p>
      <w:r>
        <w:t>13</w:t>
      </w:r>
    </w:p>
    <w:p>
      <w:r>
        <w:t>2.001958. 000.00.00 .H04</w:t>
      </w:r>
    </w:p>
    <w:p>
      <w:r>
        <w:t>Thông báo về việc góp vốn, mua cổ phần, thành lập doanh nghiệp của hợp tác xã</w:t>
      </w:r>
    </w:p>
    <w:p>
      <w:r>
        <w:t>- Trực tiếp;</w:t>
      </w:r>
    </w:p>
    <w:p>
      <w:r>
        <w:t>- Trực tuyến toàn trình, tại địa chỉ: https://dichvu cong.baclieu. gov.vn hoặc https://dichvu cong.gov.vn;</w:t>
      </w:r>
    </w:p>
    <w:p>
      <w:r>
        <w:t>- Nộp qua bưu chính công ích.</w:t>
      </w:r>
    </w:p>
    <w:p>
      <w:r>
        <w:t>Trong thời hạn 03 (ba) ngày làm việc, kể từ khi nhận đủ hồ sơ hợp lệ.</w:t>
      </w:r>
    </w:p>
    <w:p>
      <w:r>
        <w:t>Không thu phí, lệ phí</w:t>
      </w:r>
    </w:p>
    <w:p>
      <w:r>
        <w:t>Phòng Tài chính - Kế hoạch cấp huyện</w:t>
      </w:r>
    </w:p>
    <w:p>
      <w:r>
        <w:t>- Luật Hợp tác xã ngày 20/11/2012;</w:t>
      </w:r>
    </w:p>
    <w:p>
      <w:r>
        <w:t>- Nghị định số 193/2013/NĐ-CP  ngày 21/11/2013 quy định chi tiết một số điều của Luật Hợp tác xã;</w:t>
      </w:r>
    </w:p>
    <w:p>
      <w:r>
        <w:t>- Thông tư số 03/2014/TT-BKHĐT ngày 26/5/2014 hướng dẫn về đăng ký hợp tác xã và chế độ báo cáo tình hình hoạt động của hợp tác xã;</w:t>
      </w:r>
    </w:p>
    <w:p>
      <w:r>
        <w:t>- Thông tư số 07/2019/TT-BKHĐT ngày 08/4/2019 của Bộ trưởng Bộ Kế hoạch và Đầu tư sửa đổi, bổ sung một số điều của Thông tư số 03/2014/TT-BKHĐT ngày 26/5/2014 của Bộ Kế hoạch và Đầu tư hướng dẫn về đăng ký hợp tác xã và chế độ báo cáo tình hình hoạt động của hợp tác xã.</w:t>
      </w:r>
    </w:p>
    <w:p>
      <w:r>
        <w:t>14</w:t>
      </w:r>
    </w:p>
    <w:p>
      <w:r>
        <w:t>1.004979. 000.00.00 .H04</w:t>
      </w:r>
    </w:p>
    <w:p>
      <w:r>
        <w:t>Thông báo thay đổi nội dung đăng ký hợp tác xã</w:t>
      </w:r>
    </w:p>
    <w:p>
      <w:r>
        <w:t>- Trực tiếp;</w:t>
      </w:r>
    </w:p>
    <w:p>
      <w:r>
        <w:t>- Trực tuyến toàn trình, tại địa chỉ: https://dichvu cong.baclieu. gov.vn hoặc https://dichvu cong.gov.vn;</w:t>
      </w:r>
    </w:p>
    <w:p>
      <w:r>
        <w:t>- Nộp qua bưu chính công ích.</w:t>
      </w:r>
    </w:p>
    <w:p>
      <w:r>
        <w:t>Trong thời hạn 03 (ba) ngày làm việc, kể từ khi nhận đủ hồ sơ hợp lệ.</w:t>
      </w:r>
    </w:p>
    <w:p>
      <w:r>
        <w:t>Không thu phí, lệ phí</w:t>
      </w:r>
    </w:p>
    <w:p>
      <w:r>
        <w:t>Phòng Tài chính - Kế hoạch cấp huyện</w:t>
      </w:r>
    </w:p>
    <w:p>
      <w:r>
        <w:t>- Luật Hợp tác xã ngày 20/11/2012;</w:t>
      </w:r>
    </w:p>
    <w:p>
      <w:r>
        <w:t>- Nghị định số 193/2013/NĐ-CP ngày 21/11/2013 quy định chi tiết một số điều của Luật Hợp tác xã;</w:t>
      </w:r>
    </w:p>
    <w:p>
      <w:r>
        <w:t>- Thông tư số 03/2014/TT-BKHĐT ngày 26/5/2014 hướng dẫn về đăng ký hợp tác xã và chế độ báo cáo tình hình hoạt động của hợp tác xã;</w:t>
      </w:r>
    </w:p>
    <w:p>
      <w:r>
        <w:t>- Thông tư số 07/2019/TT-BKHĐT ngày 08/4/2019 của Bộ trưởng Bộ Kế hoạch và Đầu tư sửa đổi, bổ sung một số điều của Thông tư số 03/2014/TT-BKHĐT ngày 26/5/2014 của Bộ Kế hoạch và Đầu tư hướng dẫn về đăng ký hợp tác xã và chế độ báo cáo tình hình hoạt động của hợp tác xã.</w:t>
      </w:r>
    </w:p>
    <w:p>
      <w:r>
        <w:t>15</w:t>
      </w:r>
    </w:p>
    <w:p>
      <w:r>
        <w:t>1.004982. 000.00.00 .H04</w:t>
      </w:r>
    </w:p>
    <w:p>
      <w:r>
        <w:t>Giải thể tự nguyện hợp tác xã</w:t>
      </w:r>
    </w:p>
    <w:p>
      <w:r>
        <w:t>- Trực tiếp;</w:t>
      </w:r>
    </w:p>
    <w:p>
      <w:r>
        <w:t>- Trực tuyến toàn trình, tại địa chỉ: https://dichvu cong.baclieu. gov.vn hoặc https://dichvu cong.gov.vn;</w:t>
      </w:r>
    </w:p>
    <w:p>
      <w:r>
        <w:t>- Nộp qua bưu chính công ích.</w:t>
      </w:r>
    </w:p>
    <w:p>
      <w:r>
        <w:t>Trong thời hạn 03 (ba) ngày làm việc, kể từ khi nhận đủ hồ sơ hợp lệ.</w:t>
      </w:r>
    </w:p>
    <w:p>
      <w:r>
        <w:t>Không thu phí, lệ phí</w:t>
      </w:r>
    </w:p>
    <w:p>
      <w:r>
        <w:t>Phòng Tài chính - Kế hoạch cấp huyện</w:t>
      </w:r>
    </w:p>
    <w:p>
      <w:r>
        <w:t>- Luật Hợp tác xã ngày 20/11/2012;</w:t>
      </w:r>
    </w:p>
    <w:p>
      <w:r>
        <w:t>- Nghị định số 193/2013/NĐ-CP  ngày 21/11/2013 quy định chi tiết một số điều của Luật Hợp tác xã;</w:t>
      </w:r>
    </w:p>
    <w:p>
      <w:r>
        <w:t>- Thông tư số 03/2014/TT-BKHĐT ngày 26/5/2014 hướng dẫn về đăng ký hợp tác xã và chế độ báo cáo tình hình hoạt động của hợp tác xã;</w:t>
      </w:r>
    </w:p>
    <w:p>
      <w:r>
        <w:t>- Thông tư số 07/2019/TT-BKHĐT ngày 08/4/2019 của Bộ trưởng Bộ Kế hoạch và Đầu tư sửa đổi, bổ sung một số điều của Thông tư số 03/2014/TT-BKHĐT ngày 26/5/2014 của Bộ Kế hoạch và Đầu tư hướng dẫn về đăng ký hợp tác xã và chế độ báo cáo tình hình hoạt động của hợp tác xã.</w:t>
      </w:r>
    </w:p>
    <w:p>
      <w:r>
        <w:t>16</w:t>
      </w:r>
    </w:p>
    <w:p>
      <w:r>
        <w:t>1.005010. 000.00.00 .H04</w:t>
      </w:r>
    </w:p>
    <w:p>
      <w:r>
        <w:t>Chấm dứt hoạt động của chi nhánh, văn phòng đại diện, địa điểm kinh doanh của hợp tác xã</w:t>
      </w:r>
    </w:p>
    <w:p>
      <w:r>
        <w:t>- Trực tiếp;</w:t>
      </w:r>
    </w:p>
    <w:p>
      <w:r>
        <w:t>- Trực tuyến toàn trình, tại địa chỉ: https://dichvu cong.baclieu. gov.vn hoặc https://dichvu cong.gov.vn;</w:t>
      </w:r>
    </w:p>
    <w:p>
      <w:r>
        <w:t>- Nộp qua bưu chính công ích.</w:t>
      </w:r>
    </w:p>
    <w:p>
      <w:r>
        <w:t>Trong thời hạn 03 (ba) ngày làm việc, kể từ khi nhận đủ hồ sơ hợp lệ.</w:t>
      </w:r>
    </w:p>
    <w:p>
      <w:r>
        <w:t>Không thu phí, lệ phí</w:t>
      </w:r>
    </w:p>
    <w:p>
      <w:r>
        <w:t>Phòng Tài chính - Kế hoạch cấp huyện</w:t>
      </w:r>
    </w:p>
    <w:p>
      <w:r>
        <w:t>- Luật Hợp tác xã ngày 20/11/2012;</w:t>
      </w:r>
    </w:p>
    <w:p>
      <w:r>
        <w:t>- Nghị định số 193/2013/NĐ-CP  ngày 21/11/2013 quy định chi tiết một số điều của Luật Hợp tác xã;</w:t>
      </w:r>
    </w:p>
    <w:p>
      <w:r>
        <w:t>- Thông tư số 03/2014/TT-BKHĐT ngày 26/5/2014 hướng dẫn về đăng ký hợp tác xã và chế độ báo cáo tình hình hoạt động của hợp tác xã;</w:t>
      </w:r>
    </w:p>
    <w:p>
      <w:r>
        <w:t>- Thông tư số 07/2019/TT-BKHĐT ngày 08/4/2019 của Bộ trưởng Bộ Kế hoạch và Đầu tư sửa đổi, bổ sung một số điều của Thông tư số 03/2014/TT-BKHĐT ngày 26/5/2014 của Bộ Kế hoạch và Đầu tư hướng dẫn về đăng ký hợp tác xã và chế độ báo cáo tình hình hoạt động của hợp tác xã.</w:t>
      </w:r>
    </w:p>
    <w:p>
      <w:r>
        <w:t>II. LĨNH VỰC: THÀNH LẬP VÀ HOẠT ĐỘNG CỦA HỘ KINH DOANH (05 TTHC)</w:t>
      </w:r>
    </w:p>
    <w:p>
      <w:r>
        <w:t>17</w:t>
      </w:r>
    </w:p>
    <w:p>
      <w:r>
        <w:t>1.001612. 000.00.00 .H04</w:t>
      </w:r>
    </w:p>
    <w:p>
      <w:r>
        <w:t>Đăng ký thành lập hộ kinh doanh</w:t>
      </w:r>
    </w:p>
    <w:p>
      <w:r>
        <w:t>- Trực tiếp;</w:t>
      </w:r>
    </w:p>
    <w:p>
      <w:r>
        <w:t>- Trực tuyến toàn trình, tại địa chỉ: https://dichvu cong.baclieu. gov.vn hoặc https://dichvu cong.gov.vn;</w:t>
      </w:r>
    </w:p>
    <w:p>
      <w:r>
        <w:t>- Nộp qua bưu chính công ích.</w:t>
      </w:r>
    </w:p>
    <w:p>
      <w:r>
        <w:t>Trong thời hạn 03 (ba) ngày làm việc kể từ ngày nhận đủ hồ sơ hợp lệ.</w:t>
      </w:r>
    </w:p>
    <w:p>
      <w:r>
        <w:t>Lệ phí: 100.000 đồng/lần</w:t>
      </w:r>
    </w:p>
    <w:p>
      <w:r>
        <w:t>Phòng Tài chính - Kế hoạch cấp huyện</w:t>
      </w:r>
    </w:p>
    <w:p>
      <w:r>
        <w:t>- Luật Doanh nghiệp số 59/2020/QH14;</w:t>
      </w:r>
    </w:p>
    <w:p>
      <w:r>
        <w:t>- Nghị định số 01/2021/NĐ-CP ngày 04/01/2021 của Chính phủ về đăng ký doanh nghiệp;</w:t>
      </w:r>
    </w:p>
    <w:p>
      <w:r>
        <w:t>- Thông tư 85/2019/TT-BTC ngày 29/11/2019 của Bộ trưởng Bộ Tài chính hướng dẫn về phí và lệ phí thuộc thẩm quyền quyết định của Hội đồng nhân dân tỉnh, thành phố trực thuộc Trung ương;</w:t>
      </w:r>
    </w:p>
    <w:p>
      <w:r>
        <w:t>- Thông tư 106/2021/TT-BTC ngày 26/11/2021 của Bộ trưởng Bộ Tài chính sửa đổi Thông tư 85/2019/TT-BTC của Bộ trưởng Bộ Tài chính về phí và lệ phí thuộc thẩm quyền quyết định của Hội đồng nhân dân tỉnh, thành phố trực thuộc Trung ương;</w:t>
      </w:r>
    </w:p>
    <w:p>
      <w:r>
        <w:t>- Thông tư số 01/2021/TT-BKHĐT ngày 16/3/2021 của Bộ trưởng Bộ Kế hoạch và Đầu tư đăng ký doanh nghiệp;</w:t>
      </w:r>
    </w:p>
    <w:p>
      <w:r>
        <w:t>- Nghị quyết số 02/2022/NQ-HĐND ngày 15/7/2022 của Hội đồng nhân dân tỉnh Bạc Liêu về việc sửa đổi, bổ sung Điều 1 của nghị quyết 08/2020/NQ-HĐNQ ngày 10/7/2020 của Hội đồng nhân dân tỉnh về việc ban hành Danh mục, mức thu, miễn giảm, quản lý và sử dụng phí, lệ phí trên địa bàn tỉnh Bạc Liêu.</w:t>
      </w:r>
    </w:p>
    <w:p>
      <w:r>
        <w:t>18</w:t>
      </w:r>
    </w:p>
    <w:p>
      <w:r>
        <w:t>2.000720. 000.00.00 .H04</w:t>
      </w:r>
    </w:p>
    <w:p>
      <w:r>
        <w:t>Đăng ký thay đổi nội dung đăng ký hộ kinh doanh</w:t>
      </w:r>
    </w:p>
    <w:p>
      <w:r>
        <w:t>- Trực tiếp;</w:t>
      </w:r>
    </w:p>
    <w:p>
      <w:r>
        <w:t>- Trực tuyến toàn trình, tại địa chỉ: https://dichvu cong.baclieu. gov.vn hoặc https://dichvu cong.gov.vn;</w:t>
      </w:r>
    </w:p>
    <w:p>
      <w:r>
        <w:t>- Nộp qua bưu chính công ích.</w:t>
      </w:r>
    </w:p>
    <w:p>
      <w:r>
        <w:t>- Trong thời hạn 03 (ba) ngày làm việc kể từ ngày nhận đủ hồ sơ hợp lệ.</w:t>
      </w:r>
    </w:p>
    <w:p>
      <w:r>
        <w:t>- Trường hợp hồ sơ không hợp lệ, trong thời hạn 03 ngày làm việc kể từ ngày nhận hồ sơ, cơ quan đăng ký kinh doanh cấp huyện phải thông báo bằng văn bản cho người nộp hồ sơ hoặc người thành lập hộ kinh doanh.</w:t>
      </w:r>
    </w:p>
    <w:p>
      <w:r>
        <w:t>- Trong thời hạn 03 ngày làm việc kể từ ngày cấp Giấy chứng nhận đăng ký hộ kinh doanh trong trường hợp hộ kinh doanh đăng ký thay đổi địa chỉ trụ sở, Cơ quan đăng ký kinh doanh cấp huyện nơi hộ kinh doanh đặt địa chỉ mới phải thông báo đến Cơ quan đăng ký kinh doanh nơi trước đây hộ kinh doanh đã đăng ký.</w:t>
      </w:r>
    </w:p>
    <w:p>
      <w:r>
        <w:t>Lệ phí: 100.000 đồng/lần</w:t>
      </w:r>
    </w:p>
    <w:p>
      <w:r>
        <w:t>Phòng Tài chính - Kế hoạch cấp huyện</w:t>
      </w:r>
    </w:p>
    <w:p>
      <w:r>
        <w:t>- Luật Doanh nghiệp số 59/2020/QH14;</w:t>
      </w:r>
    </w:p>
    <w:p>
      <w:r>
        <w:t>- Nghị định số 01/2021/NĐ-CP ngày 04/01/2021 của Chính phủ về đăng ký doanh nghiệp;</w:t>
      </w:r>
    </w:p>
    <w:p>
      <w:r>
        <w:t>- Thông tư 85/2019/TT-BTC ngày 29/11/2019 của Bộ trưởng Bộ Tài chính hướng dẫn về phí và lệ phí thuộc thẩm quyền quyết định của Hội đồng nhân dân tỉnh, thành phố trực thuộc Trung ương;</w:t>
      </w:r>
    </w:p>
    <w:p>
      <w:r>
        <w:t>- Thông tư 106/2021/TT-BTC ngày 26/11/2021 của Bộ trưởng Bộ Tài chính sửa đổi Thông tư 85/2019/TT-BTC của Bộ trưởng Bộ Tài chính về phí và lệ phí thuộc thẩm quyền quyết định của Hội đồng nhân dân tỉnh, thành phố trực thuộc Trung ương.</w:t>
      </w:r>
    </w:p>
    <w:p>
      <w:r>
        <w:t>- Thông tư số 01/2021/TT-BKHĐT ngày 16/3/2021 của Bộ trưởng Bộ Kế hoạch và Đầu tư đăng ký doanh nghiệp.</w:t>
      </w:r>
    </w:p>
    <w:p>
      <w:r>
        <w:t>- Nghị quyết số 02/2022/NQ-HĐND ngày 15/7/2022 của Hội đồng nhân dân tỉnh Bạc Liêu về việc sửa đổi, bổ sung Điều 1 của nghị quyết 08/2020/NQ-HĐNQ ngày 10/7/2020 của Hội đồng nhân dân tỉnh về việc ban hành Danh mục, mức thu, miễn giảm, quản lý và sử dụng phí, lệ phí trên địa bàn tỉnh Bạc Liêu.</w:t>
      </w:r>
    </w:p>
    <w:p>
      <w:r>
        <w:t>19</w:t>
      </w:r>
    </w:p>
    <w:p>
      <w:r>
        <w:t>1.001570. 000.00.00 .H04</w:t>
      </w:r>
    </w:p>
    <w:p>
      <w:r>
        <w:t>Tạm ngừng kinh doanh, tiếp tục kinh doanh trước thời hạn đã thông báo của hộ kinh doanh</w:t>
      </w:r>
    </w:p>
    <w:p>
      <w:r>
        <w:t>- Trực tiếp;</w:t>
      </w:r>
    </w:p>
    <w:p>
      <w:r>
        <w:t>- Trực tuyến toàn trình, tại địa chỉ: https://dichvu cong.baclieu. gov.vn hoặc https://dichvu cong.gov.vn;</w:t>
      </w:r>
    </w:p>
    <w:p>
      <w:r>
        <w:t>- Nộp qua bưu chính công ích.</w:t>
      </w:r>
    </w:p>
    <w:p>
      <w:r>
        <w:t>Trong thời hạn 03 (ba) ngày làm việc kể từ ngày nhận đủ hồ sơ hợp lệ.</w:t>
      </w:r>
    </w:p>
    <w:p>
      <w:r>
        <w:t>Không thu phí, lệ phí</w:t>
      </w:r>
    </w:p>
    <w:p>
      <w:r>
        <w:t>Phòng Tài chính - Kế hoạch cấp huyện</w:t>
      </w:r>
    </w:p>
    <w:p>
      <w:r>
        <w:t>- Luật Doanh nghiệp số 59/2020/QH14;</w:t>
      </w:r>
    </w:p>
    <w:p>
      <w:r>
        <w:t>- Nghị định số 01/2021/NĐ-CP ngày 04/01/2021 của Chính phủ về đăng ký doanh nghiệp;</w:t>
      </w:r>
    </w:p>
    <w:p>
      <w:r>
        <w:t>- Thông tư số 01/2021/TT-BKHĐT ngày 16/3/2021 của Bộ trưởng Bộ Kế hoạch và Đầu tư đăng ký doanh nghiệp.</w:t>
      </w:r>
    </w:p>
    <w:p>
      <w:r>
        <w:t>20</w:t>
      </w:r>
    </w:p>
    <w:p>
      <w:r>
        <w:t>1.001266. 000.00.00 .H04</w:t>
      </w:r>
    </w:p>
    <w:p>
      <w:r>
        <w:t>Chấm dứt hoạt động hộ kinh doanh</w:t>
      </w:r>
    </w:p>
    <w:p>
      <w:r>
        <w:t>- Trực tiếp;</w:t>
      </w:r>
    </w:p>
    <w:p>
      <w:r>
        <w:t>- Trực tuyến toàn trình, tại địa chỉ: https://dichvu cong.baclieu. gov.vn hoặc https://dichvu cong.gov.vn;</w:t>
      </w:r>
    </w:p>
    <w:p>
      <w:r>
        <w:t>- Nộp qua bưu chính công ích.</w:t>
      </w:r>
    </w:p>
    <w:p>
      <w:r>
        <w:t>Trong thời hạn 03 (ba) ngày làm việc kể từ ngày nhận đủ hồ sơ hợp lệ.</w:t>
      </w:r>
    </w:p>
    <w:p>
      <w:r>
        <w:t>Không thu phí, lệ phí</w:t>
      </w:r>
    </w:p>
    <w:p>
      <w:r>
        <w:t>Phòng Tài chính - Kế hoạch cấp huyện</w:t>
      </w:r>
    </w:p>
    <w:p>
      <w:r>
        <w:t>- Luật Doanh nghiệp số 59/2020/QH14;</w:t>
      </w:r>
    </w:p>
    <w:p>
      <w:r>
        <w:t>- Nghị định số 01/2021/NĐ-CP ngày 04/01/2021 của Chính phủ về đăng ký doanh nghiệp;</w:t>
      </w:r>
    </w:p>
    <w:p>
      <w:r>
        <w:t>- Thông tư số 01/2021/TT-BKHĐT ngày 16/3/2021 của Bộ trưởng Bộ Kế hoạch và Đầu tư đăng ký doanh nghiệp.</w:t>
      </w:r>
    </w:p>
    <w:p>
      <w:r>
        <w:t>21</w:t>
      </w:r>
    </w:p>
    <w:p>
      <w:r>
        <w:t>2.000575. 000.00.00 .H04</w:t>
      </w:r>
    </w:p>
    <w:p>
      <w:r>
        <w:t>Cấp lại Giấy chứng nhận đăng ký hộ kinh doanh</w:t>
      </w:r>
    </w:p>
    <w:p>
      <w:r>
        <w:t>- Trực tiếp;</w:t>
      </w:r>
    </w:p>
    <w:p>
      <w:r>
        <w:t>- Trực tuyến toàn trình, tại địa chỉ: https://dichvu cong.baclieu. gov.vn hoặc https://dichvu cong.gov.vn;</w:t>
      </w:r>
    </w:p>
    <w:p>
      <w:r>
        <w:t>- Nộp qua bưu chính công ích.</w:t>
      </w:r>
    </w:p>
    <w:p>
      <w:r>
        <w:t>Trong thời hạn 03 (ba) ngày làm việc kể từ ngày nhận được Giấy đề nghị cấp lại Giấy chứng nhận đăng ký hộ kinh doanh.</w:t>
      </w:r>
    </w:p>
    <w:p>
      <w:r>
        <w:t>Lệ phí: 100.000 đồng/lần</w:t>
      </w:r>
    </w:p>
    <w:p>
      <w:r>
        <w:t>Phòng Tài chính - Kế hoạch cấp huyện</w:t>
      </w:r>
    </w:p>
    <w:p>
      <w:r>
        <w:t>- Luật Doanh nghiệp số 59/2020/QH14;</w:t>
      </w:r>
    </w:p>
    <w:p>
      <w:r>
        <w:t>- Nghị định số 01/2021/NĐ-CP ngày 04/01/2021 của Chính phủ về đăng ký doanh nghiệp;</w:t>
      </w:r>
    </w:p>
    <w:p>
      <w:r>
        <w:t>- Thông tư 85/2019/TT-BTC ngày 29/11/2019 của Bộ trưởng Bộ Tài chính hướng dẫn về phí và lệ phí thuộc thẩm quyền quyết định của Hội đồng nhân dân tỉnh, thành phố trực thuộc Trung ương;</w:t>
      </w:r>
    </w:p>
    <w:p>
      <w:r>
        <w:t>- Thông tư 106/2021/TT-BTC ngày 26/11/2021 của Bộ trưởng Bộ Tài chính sửa đổi Thông tư 85/2019/TT-BTC của Bộ trưởng Bộ Tài chính về phí và lệ phí thuộc thẩm quyền quyết định của Hội đồng nhân dân tỉnh, thành phố trực thuộc Trung ương.</w:t>
      </w:r>
    </w:p>
    <w:p>
      <w:r>
        <w:t>- Thông tư số 01/2021/TT-BKHĐT ngày 16/3/2021 của Bộ trưởng Bộ Kế hoạch và Đầu tư đăng ký doanh nghiệp.</w:t>
      </w:r>
    </w:p>
    <w:p>
      <w:r>
        <w:t>- Nghị quyết số 02/2022/NQ-HĐND ngày 15/7/2022 của Hội đồng nhân dân tỉnh Bạc Liêu về việc sửa đổi, bổ sung Điều 1 của nghị quyết 08/2020/NQ-HĐNQ ngày 10/7/2020 của Hội đồng nhân dân tỉnh về việc ban hành Danh mục, mức thu, miễn giảm, quản lý và sử dụng phí, lệ phí trên địa bàn tỉnh Bạc Liêu.</w:t>
      </w:r>
    </w:p>
    <w:p>
      <w:r>
        <w:t>TỔNG SỐ: 21 TTHC, trong đó:</w:t>
      </w:r>
    </w:p>
    <w:p>
      <w:r>
        <w:t>- DVCTT toàn trình: 21 thủ tục;</w:t>
      </w:r>
    </w:p>
    <w:p>
      <w:r>
        <w:t>- Thẩm quyền quyết định của Phòng Tài chính - Kế hoạch cấp huyện: 13 thủ tục;</w:t>
      </w:r>
    </w:p>
    <w:p>
      <w:r>
        <w:t>- Thu phí: 0 thủ tục;</w:t>
      </w:r>
    </w:p>
    <w:p>
      <w:r>
        <w:t>- Thu Lệ phí: 14 thủ tục;</w:t>
      </w:r>
    </w:p>
    <w:p>
      <w:r>
        <w:t>- Không thu phí, lệ phí: 07 thủ tục./.</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