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838/QĐ-UBND năm 2025 phê duyệt Quy trình nội bộ giải quyết thủ tục hành chính trong lĩnh vực Quản lý chất lượng nông lâm sản và thuỷ sản thuộc thẩm quyền giải quyết của Sở Nông nghiệp và Môi trường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24/06/2025</w:t>
            </w:r>
          </w:p>
        </w:tc>
      </w:tr>
      <w:tr>
        <w:tc>
          <w:tcPr>
            <w:tcW w:type="dxa" w:w="4320"/>
          </w:tcPr>
          <w:p>
            <w:r>
              <w:t>Ngày hiệu lực</w:t>
            </w:r>
          </w:p>
        </w:tc>
        <w:tc>
          <w:tcPr>
            <w:tcW w:type="dxa" w:w="4320"/>
          </w:tcPr>
          <w:p>
            <w:r>
              <w:t>24/06/2025</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838/QĐ-UBND</w:t>
      </w:r>
    </w:p>
    <w:p>
      <w:r>
        <w:t>Cao Bằng, ngày 24 tháng 6 năm 2025</w:t>
      </w:r>
    </w:p>
    <w:p>
      <w:r>
        <w:t>QUYẾT ĐỊNH</w:t>
      </w:r>
    </w:p>
    <w:p>
      <w:r>
        <w:t>VỀ VIỆC PHÊ DUYỆT QUY TRÌNH NỘI BỘ GIẢI QUYẾT THỦ TỤC HÀNH CHÍNH TRONG LĨNH VỰC QUẢN LÝ CHẤT LƯỢNG NÔNG LÂM SẢN VÀ THUỶ SẢN THUỘC THẨM QUYỀN GIẢI QUYẾT CỦA SỞ NÔNG NGHIỆP VÀ MÔI TRƯỜNG TỈNH CAO BẰNG</w:t>
      </w:r>
    </w:p>
    <w:p>
      <w:r>
        <w:t>CHỦ TỊCH ỦY BAN NHÂN DÂN TỈNH CAO BẰNG</w:t>
      </w:r>
    </w:p>
    <w:p>
      <w:r>
        <w:t>Căn cứ Luật Tổ chức chính quyền địa phương ngày 19 tháng 6 năm 2015;</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về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1049/QĐ-BNNMT ngày 23 tháng 4 năm 2025 của Bộ trưởng Bộ Nông nghiệp và Môi trường về việc công bố chuẩn hóa thủ tục hành chính lĩnh vực Quản lý chất lượng nông lâm sản và thuỷ sản thuộc phạm vi chức năng quản lý nhà nước của Bộ Nông nghiệp và Môi trường;</w:t>
      </w:r>
    </w:p>
    <w:p>
      <w:r>
        <w:t>Căn cứ Quyết định số 584/QĐ-UBND ngày 08 tháng 5 năm 2025 của Chủ tịch Ủy ban nhân dân tỉnh Cao Bằng về việc công bố danh mục thủ tục hành chính chuẩn hóa trong lĩnh vực Quản lý chất lượng nông lâm sản và Thuỷ sản thuộc thẩm quyền giải quyết của Sở Nông nghiệp và Môi trường, UBND cấp huyện tỉnh Cao Bằng;</w:t>
      </w:r>
    </w:p>
    <w:p>
      <w:r>
        <w:t>Theo đề nghị của Giám đốc Sở Nông nghiệp và Môi trường tỉnh Cao Bằng tại Tờ trình số 2402/TTr-SNNMT ngày 18 tháng 6 năm 2025.</w:t>
      </w:r>
    </w:p>
    <w:p>
      <w:r>
        <w:t>QUYẾT ĐỊNH:</w:t>
      </w:r>
    </w:p>
    <w:p>
      <w:r>
        <w:t>Điều 1.  Phê duyệt kèm theo Quyết định này 01 quy trình nội bộ giải quyết thủ tục hành chính trong lĩnh vực Quản lý chất lượng nông lâm sản và Thuỷ sản thuộc thẩm quyền giải quyết của Sở Nông nghiệp và Môi trường tỉnh Cao Bằng  (chi tiết tại Phụ lục kèm theo) .</w:t>
      </w:r>
    </w:p>
    <w:p>
      <w:r>
        <w:t>Điều 2.  Giao Sở Nông nghiệp và Môi trường chủ trì, phối hợp với đơn vị cung cấp dịch vụ công nghệ thông tin căn cứ quy trình nội bộ giải quyết thủ tục hành chính được phê duyệt tại Điều 1 Quyết định này, xác lập quy trình điện tử giải quyết thủ tục hành chính áp dụng trên Hệ thống thông tin giải quyết thủ tục hành chính của tỉnh đảm bảo theo quy định.</w:t>
      </w:r>
    </w:p>
    <w:p>
      <w:r>
        <w:t>Điều 3.  Quyết định này có hiệu lực thi hành kể từ ngày ký .</w:t>
      </w:r>
    </w:p>
    <w:p>
      <w:r>
        <w:t>Điều 4.  Chánh Văn phòng Ủy ban nhân dân tỉnh; Giám đốc Sở Nông nghiệp và Môi trường; Giám đốc Trung tâm Phục vụ hành chính công; Thủ trưởng các sở, ban, ngành; Chủ tịch Ủy ban nhân dân các huyện, thành phố; Chủ tịch UBND các xã, phường và các tổ chức, cá nhân có liên quan chịu trách nhiệm thi hành Quyết định này./.</w:t>
      </w:r>
    </w:p>
    <w:p>
      <w:r>
        <w:t>KT. CHỦ TỊCH</w:t>
      </w:r>
    </w:p>
    <w:p>
      <w:r>
        <w:t>PHÓ CHỦ TỊCH</w:t>
      </w:r>
    </w:p>
    <w:p>
      <w:r>
        <w:t>Trịnh Trường Huy</w:t>
      </w:r>
    </w:p>
    <w:p>
      <w:r>
        <w:t>PHỤ LỤC</w:t>
      </w:r>
    </w:p>
    <w:p>
      <w:r>
        <w:t>QUY TRÌNH NỘI BỘ GIẢI QUYẾT THỦ TỤC HÀNH CHÍNH TRONG LĨNH VỰC QUẢN LÝ CHẤT LƯỢNG NÔNG LÂM SẢN VÀ THỦY SẢN THUỘC THẨM QUYỀN GIẢI QUYẾT CỦA SỞ NÔNG NGHIỆP VÀ MÔI TRƯỜNG TỈNH CAO BẰNG</w:t>
      </w:r>
    </w:p>
    <w:p>
      <w:r>
        <w:t>THỦ TỤC HÀNH CHÍNH CẤP TỈNH (01 TTHC)</w:t>
      </w:r>
    </w:p>
    <w:p>
      <w:r>
        <w:t>Quy trình giải quyết thủ tục hành chính : Cấp Giấy chứng nhận cơ sở đủ điều kiện an toàn thực phẩm đối với cơ sở sản xuất, kinh doanh thực phẩm nông, lâm, thủy sản (2.001827).</w:t>
      </w:r>
    </w:p>
    <w:p>
      <w:r>
        <w:t>Thứ tự</w:t>
      </w:r>
    </w:p>
    <w:p>
      <w:r>
        <w:t>Nội dung công việc</w:t>
      </w:r>
    </w:p>
    <w:p>
      <w:r>
        <w:t>Trách nhiệm thực hiện</w:t>
      </w:r>
    </w:p>
    <w:p>
      <w:r>
        <w:t>Thời gian thực hiện   (ngày làm việc)</w:t>
      </w:r>
    </w:p>
    <w:p>
      <w:r>
        <w:t>Bước 1</w:t>
      </w:r>
    </w:p>
    <w:p>
      <w:r>
        <w:t>Kiểm tra, hướng dẫn, tiếp nhận hồ sơ, quét (scan) và lưu trữ hồ sơ điện tử, chuyển bộ phận chuyên môn xử lý hồ sơ</w:t>
      </w:r>
    </w:p>
    <w:p>
      <w:r>
        <w:t>Bộ phận tiếp nhận và trả kết quả Sở Nông nghiệp và Môi trường tại Trung tâm Phục vụ hành chính công</w:t>
      </w:r>
    </w:p>
    <w:p>
      <w:r>
        <w:t>0,25 ngày</w:t>
      </w:r>
    </w:p>
    <w:p>
      <w:r>
        <w:t>Bước 2</w:t>
      </w:r>
    </w:p>
    <w:p>
      <w:r>
        <w:t>Phân công thụ lý hồ sơ</w:t>
      </w:r>
    </w:p>
    <w:p>
      <w:r>
        <w:t>Lãnh đạo Phòng Phòng Quản lý chất lượng, Chi cục Phát triển nông thôn</w:t>
      </w:r>
    </w:p>
    <w:p>
      <w:r>
        <w:t>0,5 ngày</w:t>
      </w:r>
    </w:p>
    <w:p>
      <w:r>
        <w:t>Bước 3</w:t>
      </w:r>
    </w:p>
    <w:p>
      <w:r>
        <w:t>Thụ lý giải quyết; trình lãnh đạo Phòng duyệt</w:t>
      </w:r>
    </w:p>
    <w:p>
      <w:r>
        <w:t>Chuyên viên Phòng Quản lý chất lượng, Chi cục Phát triển nông thôn</w:t>
      </w:r>
    </w:p>
    <w:p>
      <w:r>
        <w:t>7,25 ngày</w:t>
      </w:r>
    </w:p>
    <w:p>
      <w:r>
        <w:t>Bước 4</w:t>
      </w:r>
    </w:p>
    <w:p>
      <w:r>
        <w:t>Lãnh đạo Phòng xem xét, duyệt; trình lãnh đạo Chi cục phê duyệt</w:t>
      </w:r>
    </w:p>
    <w:p>
      <w:r>
        <w:t>Lãnh đạo Phòng Phòng Quản lý chất lượng, Chi cục Phát triển nông thôn</w:t>
      </w:r>
    </w:p>
    <w:p>
      <w:r>
        <w:t>01 ngày</w:t>
      </w:r>
    </w:p>
    <w:p>
      <w:r>
        <w:t>Bước 5</w:t>
      </w:r>
    </w:p>
    <w:p>
      <w:r>
        <w:t>Lãnh đạo Chi cục phê duyệt kết quả giải quyết</w:t>
      </w:r>
    </w:p>
    <w:p>
      <w:r>
        <w:t>Lãnh đạo Chi cục Phát triển nông thôn</w:t>
      </w:r>
    </w:p>
    <w:p>
      <w:r>
        <w:t>01 ngày</w:t>
      </w:r>
    </w:p>
    <w:p>
      <w:r>
        <w:t>Bước 6</w:t>
      </w:r>
    </w:p>
    <w:p>
      <w:r>
        <w:t>Vào sổ văn bản, đóng dấu, chuyển kết quả cho Bộ phận tiếp nhận và trả kết quả của Sở Nông nghiệp và Môi trường tại Trung tâm phục vụ hành chính công</w:t>
      </w:r>
    </w:p>
    <w:p>
      <w:r>
        <w:t>Bộ phận Văn thư Chi cục Phát triển nông thôn</w:t>
      </w:r>
    </w:p>
    <w:p>
      <w:r>
        <w:t>01 ngày</w:t>
      </w:r>
    </w:p>
    <w:p>
      <w:r>
        <w:t>Bước 7</w:t>
      </w:r>
    </w:p>
    <w:p>
      <w:r>
        <w:t>Trả kết quả cho tổ chức, cá nhân</w:t>
      </w:r>
    </w:p>
    <w:p>
      <w:r>
        <w:t>Bộ phận tiếp nhận và trả kết quả Sở Nông nghiệp và Môi trường tại Trung tâm Phục vụ hành chính công</w:t>
      </w:r>
    </w:p>
    <w:p>
      <w:r>
        <w:t>Không tính thời gian</w:t>
      </w:r>
    </w:p>
    <w:p>
      <w:r>
        <w:t>Tổng thời gian giải quyết TTHC</w:t>
      </w:r>
    </w:p>
    <w:p>
      <w:r>
        <w:t>11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