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2025 công bố Danh mục thủ tục hành chính và phê duyệt Quy trình nội bộ trong giải quyết thủ tục hành chính theo cơ chế một cửa, một cửa liên thông lĩnh vực Hỗ trợ doanh nghiệp nhỏ và vừa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838/QĐ-UBND</w:t>
      </w:r>
    </w:p>
    <w:p>
      <w:r>
        <w:t>Lạng Sơn, ngày 09 tháng 4 năm 2025</w:t>
      </w:r>
    </w:p>
    <w:p>
      <w:r>
        <w:t>QUYẾT ĐỊNH</w:t>
      </w:r>
    </w:p>
    <w:p>
      <w:r>
        <w:t>CÔNG BỐ DANH MỤC THỦ TỤC HÀNH CHÍNH VÀ PHÊ DUYỆT QUY TRÌNH NỘI BỘ TRONG GIẢI QUYẾT THỦ TỤC HÀNH CHÍNH THEO CƠ CHẾ MỘT CỬA, MỘT CỬA LIÊN THÔNG LĨNH VỰC HỖ TRỢ DOANH NGHIỆP NHỎ VÀ VỪA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1014/QĐ-BKHĐT ngày 03/6/2022 của Bộ trưởng Bộ Kế hoạch và Đầu tư công bố thủ tục hành chính mới ban hành, sửa đổi, bổ sung, bãi bỏ trong lĩnh vực hỗ trợ doanh nghiệp nhỏ và vừa thuộc phạm vi chức năng quản lý của Bộ Kế hoạch và Đầu tư;</w:t>
      </w:r>
    </w:p>
    <w:p>
      <w:r>
        <w:t>Theo đề nghị của Giám đốc Sở Tài chính tại Tờ trình số 100/TTr-STC ngày 31/3/2025.</w:t>
      </w:r>
    </w:p>
    <w:p>
      <w:r>
        <w:t>QUYẾT ĐỊNH:</w:t>
      </w:r>
    </w:p>
    <w:p>
      <w:r>
        <w:t>Điều 1.  Công bố Danh mục thủ tục hành chính và phê duyệt quy trình nội bộ trong giải quyết thủ tục hành chính theo cơ chế một cửa, một cửa liên thông lĩnh vực Hỗ trợ doanh nghiệp nhỏ và vừa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có hiệu lực thi hành kể từ ngày ký ban hành và thay thế các quyết định của Chủ tịch UBND tỉnh:</w:t>
      </w:r>
    </w:p>
    <w:p>
      <w:r>
        <w:t>1. Quyết định số 1380/QĐ-UBND ngày 25/8/2022 về việc công bố Danh mục thủ tục hành chính mới ban hành, sửa đổi, bổ sung, bãi bỏ trong lĩnh vực hỗ trợ doanh nghiệp nhỏ và vừa; lĩnh vực thành lập và sắp xếp lại doanh nghiệp do Nhà nước nắm giữ 100% vốn điều lệ thuộc thẩm quyền giải quyết của Sở Kế hoạch và Đầu tư tỉnh Lạng Sơn;</w:t>
      </w:r>
    </w:p>
    <w:p>
      <w:r>
        <w:t>2. Quyết định số 1909/QĐ-UBND ngày 29/11/2022 về phê duyệt quy trình nội bộ trong giải quyết thủ tục hành chính theo cơ chế một cửa, một cửa liên thông lĩnh vực hỗ trợ doanh nghiệp nhỏ và vừa; lĩnh vực thành lập và sắp xếp lại doanh nghiệp do Nhà nước nắm giữ 100% vốn điều lệ thuộc thẩm quyền giải quyết của Sở Kế hoạch và Đầu tư tỉnh Lạng Sơn;</w:t>
      </w:r>
    </w:p>
    <w:p>
      <w:r>
        <w:t>3. Quyết định số 1920/QĐ-UBND ngày 22/11/2023 về phê duyệt danh mục thủ tục hành chính cắt giảm thời gian thực hiện giải quyết khi nộp hồ sơ bằng hình thức trực tuyến so với hình thức nộp hồ sơ trực tiếp thuộc thẩm quyền giải quyết của các sở, ban, ngành thuộc UBND tỉnh trên địa bàn tỉnh Lạng Sơn;</w:t>
      </w:r>
    </w:p>
    <w:p>
      <w:r>
        <w:t>4. Quyết định số 2240/QĐ-UBND ngày 28/12/2023 về phê duyệt quy trình nội bộ giải quyết thủ tục hành chính cắt giảm thời gian giải quyết khi nộp hồ sơ bằng hình thức trực tuyến so với hình thức nộp hồ sơ trực tiếp thuộc thẩm quyền giải quyết của Sở Kế hoạch và Đầu tư tỉnh Lạng Sơn.</w:t>
      </w:r>
    </w:p>
    <w:p>
      <w:r>
        <w:t>Điều 4.  Chánh Văn phòng UBND tỉnh, Giám đốc Sở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Phòng KT, TTTT;</w:t>
      </w:r>
    </w:p>
    <w:p>
      <w:r>
        <w:t>- Lưu: VT, TTPVHCC (LgH).</w:t>
      </w:r>
    </w:p>
    <w:p>
      <w:r>
        <w:t>KT. CHỦ TỊCH</w:t>
      </w:r>
    </w:p>
    <w:p>
      <w:r>
        <w:t>PHÓ CHỦ TỊCH</w:t>
      </w:r>
    </w:p>
    <w:p>
      <w:r>
        <w:t>Dương Xuân Huyên</w:t>
      </w:r>
    </w:p>
    <w:p>
      <w:r>
        <w:t>PHỤ LỤC I</w:t>
      </w:r>
    </w:p>
    <w:p>
      <w:r>
        <w:t>DANH MỤC THỦ TỤC HÀNH CHÍNH LĨNH VỰC HỖ TRỢ DOANH NGHIỆP NHỎ VÀ VỪA THUỘC THẨM QUYỀN GIẢI QUYẾT CỦA SỞ TÀI CHÍNH TỈNH LẠNG SƠN</w:t>
      </w:r>
    </w:p>
    <w:p>
      <w:r>
        <w:t>(Kèm theo Quyết định số 838/QĐ-UBND ngày 09 tháng 4 năm 2025 của Chủ tịch UBND tỉnh)</w:t>
      </w:r>
    </w:p>
    <w:p>
      <w:r>
        <w:t>Số   TT</w:t>
      </w:r>
    </w:p>
    <w:p>
      <w:r>
        <w:t>Mã thủ tục hành chính</w:t>
      </w:r>
    </w:p>
    <w:p>
      <w:r>
        <w:t>Tên thủ tục hành chính</w:t>
      </w:r>
    </w:p>
    <w:p>
      <w:r>
        <w:t>Thời hạn giải quyết</w:t>
      </w:r>
    </w:p>
    <w:p>
      <w:r>
        <w:t>Địa điểm thực hiện</w:t>
      </w:r>
    </w:p>
    <w:p>
      <w:r>
        <w:t>Cách thức thực hiện</w:t>
      </w:r>
    </w:p>
    <w:p>
      <w:r>
        <w:t>Căn cứ pháp lý</w:t>
      </w:r>
    </w:p>
    <w:p>
      <w:r>
        <w:t>Theo quy   định</w:t>
      </w:r>
    </w:p>
    <w:p>
      <w:r>
        <w:t>Đã cắt giảm</w:t>
      </w:r>
    </w:p>
    <w:p>
      <w:r>
        <w:t>1</w:t>
      </w:r>
    </w:p>
    <w:p>
      <w:r>
        <w:t>2.002418.00 0.00.00.H37</w:t>
      </w:r>
    </w:p>
    <w:p>
      <w:r>
        <w:t>Hỗ trợ tư vấn, công nghệ cho doanh nghiệp nhỏ và vừa, hỗ trợ phát triển nguồn nhân lực, hỗ trợ doanh nghiệp nhỏ và vừa khởi nghiệp sáng tạo và tham gia cụm liên kết ngành, chuỗi giá trị</w:t>
      </w:r>
    </w:p>
    <w:p>
      <w:r>
        <w:t>Trong thời hạn 14 ngày làm việc kể từ khi nhận đủ hồ sơ đề xuất nhu cầu hỗ trợ doanh nghiệp nhỏ và vừa.</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Hỗ trợ doanh nghiệp nhỏ và vừa năm 2017;</w:t>
      </w:r>
    </w:p>
    <w:p>
      <w:r>
        <w:t>- Nghị định số 80/2021/NĐ-CP ngày 26/8/2021 của Chính phủ quy định chi tiết và hướng dẫn thi hành một số điều của Luật hỗ trợ doanh nghiệp nhỏ và vừa;</w:t>
      </w:r>
    </w:p>
    <w:p>
      <w:r>
        <w:t>- Thông tư số 06/2022/TT- BKHĐT ngày 10/5/2022 của Bộ trưởng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2</w:t>
      </w:r>
    </w:p>
    <w:p>
      <w:r>
        <w:t>2.001999.000. 00.00.H37</w:t>
      </w:r>
    </w:p>
    <w:p>
      <w:r>
        <w:t>Thủ tục hỗ trợ tư vấn, hướng dẫn hồ sơ, thủ tục chuyển đổi hộ kinh doanh thành doanh nghiệp</w:t>
      </w:r>
    </w:p>
    <w:p>
      <w:r>
        <w:t>Trong thời hạn 03 ngày làm việc kể từ ngày nhận được hồ sơ.</w:t>
      </w:r>
    </w:p>
    <w:p>
      <w:r>
        <w:t>Trong thời   hạn 02 ngày làm việc kể   từ ngày nhận   được hồ sơ.   (Theo Quyết   định số   1920/QĐ- UBND ngày   22/11/2023)</w:t>
      </w:r>
    </w:p>
    <w:p>
      <w:r>
        <w:t>PHỤ LỤC II</w:t>
      </w:r>
    </w:p>
    <w:p>
      <w:r>
        <w:t>DANH MỤC VÀ QUY TRÌNH NỘI BỘ TRONG GIẢI QUYẾT THỦ TỤC HÀNH CHÍNH LĨNH VỰC HỖ TRỢ DOANH NGHIỆP NHỎ VÀ VỪA THEO CƠ CHẾ MỘT CỬA</w:t>
      </w:r>
    </w:p>
    <w:p>
      <w:r>
        <w:t>(Kèm theo Quyết định số 838/QĐ-UBND ngày 09/4/2025 của Chủ tịch UBND tỉnh Lạng Sơn)</w:t>
      </w:r>
    </w:p>
    <w:p>
      <w:r>
        <w:t>Phần I</w:t>
      </w:r>
    </w:p>
    <w:p>
      <w:r>
        <w:t>DANH MỤC THỦ TỤC HÀNH CHÍNH ĐƯỢC XÂY DỰNG QUY TRÌNH NỘI BỘ THỰC HIỆN THEO CƠ CHẾ MỘT CỬA (01 TTHC)</w:t>
      </w:r>
    </w:p>
    <w:p>
      <w:r>
        <w:t>Số   TT</w:t>
      </w:r>
    </w:p>
    <w:p>
      <w:r>
        <w:t>Tên thủ tục hành chính</w:t>
      </w:r>
    </w:p>
    <w:p>
      <w:r>
        <w:t>01</w:t>
      </w:r>
    </w:p>
    <w:p>
      <w:r>
        <w:t>Thủ tục hỗ trợ tư vấn, hướng dẫn hồ sơ, thủ tục chuyển đổi hộ kinh doanh thành doanh nghiệp</w:t>
      </w:r>
    </w:p>
    <w:p>
      <w:r>
        <w:t>Phần II</w:t>
      </w:r>
    </w:p>
    <w:p>
      <w:r>
        <w:t>QUY TRÌNH NỘI BỘ TRONG GIẢI QUYẾT</w:t>
      </w:r>
    </w:p>
    <w:p>
      <w:r>
        <w:t>THỦ TỤC HÀNH CHÍNH THEO CƠ CHẾ MỘT CỬA</w:t>
      </w:r>
    </w:p>
    <w:p>
      <w:r>
        <w:t>Các cụm từ viết tắt:</w:t>
      </w:r>
    </w:p>
    <w:p>
      <w:r>
        <w:t>- Trung tâm Phục vụ hành chính công: TTPVHCC;</w:t>
      </w:r>
    </w:p>
    <w:p>
      <w:r>
        <w:t>- Thủ tục hành chính: TTHC;</w:t>
      </w:r>
    </w:p>
    <w:p>
      <w:r>
        <w:t>- Công chức Một cửa: CCMC;</w:t>
      </w:r>
    </w:p>
    <w:p>
      <w:r>
        <w:t>- Hệ thống thông tin Quốc gia về đăng ký doanh nghiệp: HTTTQG về ĐKDN;</w:t>
      </w:r>
    </w:p>
    <w:p>
      <w:r>
        <w:t>- Đăng ký doanh nghiệp: ĐKDN;</w:t>
      </w:r>
    </w:p>
    <w:p>
      <w:r>
        <w:t>- Phòng Đăng ký kinh doanh: Phòng ĐKKD;</w:t>
      </w:r>
    </w:p>
    <w:p>
      <w:r>
        <w:t>- Doanh nghiệp nhỏ và vừa: DNNVV.</w:t>
      </w:r>
    </w:p>
    <w:p>
      <w:r>
        <w:t>1. Thủ tục hỗ trợ tư vấn, hướng dẫn hồ sơ, thủ tục chuyển đổi hộ kinh doanh thành doanh nghiệp”.</w:t>
      </w:r>
    </w:p>
    <w:p>
      <w:r>
        <w:t>Tổng thời gian thực hiện TTHC: 02 ngày làm việc x 08 giờ = 16 giờ.</w:t>
      </w:r>
    </w:p>
    <w:p>
      <w:r>
        <w:t>(Thời gian thực hiện theo quy định: 03 ngày làm việc; thời gian đã cắt giảm: 01 ngày làm việc).</w:t>
      </w:r>
    </w:p>
    <w:p>
      <w:r>
        <w:t>TT</w:t>
      </w:r>
    </w:p>
    <w:p>
      <w:r>
        <w:t>Trình tự</w:t>
      </w:r>
    </w:p>
    <w:p>
      <w:r>
        <w:t>Trách nhiệm thực hiện</w:t>
      </w:r>
    </w:p>
    <w:p>
      <w:r>
        <w:t>Thời gian thực hiện</w:t>
      </w:r>
    </w:p>
    <w:p>
      <w:r>
        <w:t>B1</w:t>
      </w:r>
    </w:p>
    <w:p>
      <w:r>
        <w:t>- Tiếp nhận hồ sơ trực tuyến;</w:t>
      </w:r>
    </w:p>
    <w:p>
      <w:r>
        <w:t>- Chuyển lãnh đạo Phòng ĐKKD.</w:t>
      </w:r>
    </w:p>
    <w:p>
      <w:r>
        <w:t>CCMC tại TTPVHCC</w:t>
      </w:r>
    </w:p>
    <w:p>
      <w:r>
        <w:t>01 giờ</w:t>
      </w:r>
    </w:p>
    <w:p>
      <w:r>
        <w:t>B2</w:t>
      </w:r>
    </w:p>
    <w:p>
      <w:r>
        <w:t>Phân công tư vấn hướng dẫn</w:t>
      </w:r>
    </w:p>
    <w:p>
      <w:r>
        <w:t>Lãnh đạo Phòng ĐKKD</w:t>
      </w:r>
    </w:p>
    <w:p>
      <w:r>
        <w:t>01 giờ</w:t>
      </w:r>
    </w:p>
    <w:p>
      <w:r>
        <w:t>B3</w:t>
      </w:r>
    </w:p>
    <w:p>
      <w:r>
        <w:t>Tư vấn, hướng dẫn hộ kinh doanh các nội dung:</w:t>
      </w:r>
    </w:p>
    <w:p>
      <w:r>
        <w:t>- Trình tự, thủ tục, hồ sơ đăng ký thành lập doanh nghiệp;</w:t>
      </w:r>
    </w:p>
    <w:p>
      <w:r>
        <w:t>- Trình tự, thủ tục, hồ sơ đăng ký chứng nhận đủ điều kiện kinh doanh đối với các ngành nghề kinh doanh có điều kiện (nếu có).</w:t>
      </w:r>
    </w:p>
    <w:p>
      <w:r>
        <w:t>Chuyên viên Phòng ĐKKD</w:t>
      </w:r>
    </w:p>
    <w:p>
      <w:r>
        <w:t>08 giờ</w:t>
      </w:r>
    </w:p>
    <w:p>
      <w:r>
        <w:t>B4</w:t>
      </w:r>
    </w:p>
    <w:p>
      <w:r>
        <w:t>Hỗ trợ, rà soát, chỉnh sửa sau khi hộ kinh doanh, hoàn thiện hồ sơ.</w:t>
      </w:r>
    </w:p>
    <w:p>
      <w:r>
        <w:t>Chuyên viên Phòng ĐKKD</w:t>
      </w:r>
    </w:p>
    <w:p>
      <w:r>
        <w:t>05 giờ</w:t>
      </w:r>
    </w:p>
    <w:p>
      <w:r>
        <w:t>B5</w:t>
      </w:r>
    </w:p>
    <w:p>
      <w:r>
        <w:t>- Trả kết quả: các nội dung hỗ trợ tư vấn, hướng dẫn;</w:t>
      </w:r>
    </w:p>
    <w:p>
      <w:r>
        <w:t>- Thống kê, theo dõi.</w:t>
      </w:r>
    </w:p>
    <w:p>
      <w:r>
        <w:t>CCMC tại TTPVHCC</w:t>
      </w:r>
    </w:p>
    <w:p>
      <w:r>
        <w:t>01 giờ</w:t>
      </w:r>
    </w:p>
    <w:p>
      <w:r>
        <w:t>Tổng thời gian thực hiện</w:t>
      </w:r>
    </w:p>
    <w:p>
      <w:r>
        <w:t>16 giờ</w:t>
      </w:r>
    </w:p>
    <w:p>
      <w:r>
        <w:t>PHỤ LỤC III</w:t>
      </w:r>
    </w:p>
    <w:p>
      <w:r>
        <w:t>DANH MỤC VÀ QUY TRÌNH NỘI BỘ TRONG GIẢI QUYẾT THỦ TỤC HÀNH CHÍNH LĨNH VỰC HỖ TRỢ DOANH NGHIỆP NHỎ VÀ VỪA THEO CƠ CHẾ MỘT CỬA LIÊN THÔNG THUỘC THẨM QUYỀN GIẢI QUYẾT CỦA SỞ TÀI CHÍNH TỈNH LẠNG SƠN</w:t>
      </w:r>
    </w:p>
    <w:p>
      <w:r>
        <w:t>(Kèm theo Quyết định số 838/QĐ-UBND ngày 09/4/2025 của Chủ tịch UBND tỉnh Lạng Sơn)</w:t>
      </w:r>
    </w:p>
    <w:p>
      <w:r>
        <w:t>Phần I</w:t>
      </w:r>
    </w:p>
    <w:p>
      <w:r>
        <w:t>DANH MỤC THỦ TỤC HÀNH CHÍNH ĐƯỢC XÂY DỰNG QUY TRÌNH NỘI BỘ THỰC HIỆN THEO CƠ CHẾ MỘT CỬA LIÊN THÔNG (01 TTHC)</w:t>
      </w:r>
    </w:p>
    <w:p>
      <w:r>
        <w:t>TT</w:t>
      </w:r>
    </w:p>
    <w:p>
      <w:r>
        <w:t>Tên thủ tục hành chính</w:t>
      </w:r>
    </w:p>
    <w:p>
      <w:r>
        <w:t>Cơ quan thực hiện</w:t>
      </w:r>
    </w:p>
    <w:p>
      <w:r>
        <w:t>01</w:t>
      </w:r>
    </w:p>
    <w:p>
      <w:r>
        <w:t>Hỗ trợ tư vấn, công nghệ cho doanh nghiệp nhỏ và vừa, hỗ trợ phát triển nguồn nhân lực, hỗ trợ doanh nghiệp nhỏ và vừa khởi nghiệp sáng tạo và tham gia cụm liên kết ngành, chuỗi giá trị</w:t>
      </w:r>
    </w:p>
    <w:p>
      <w:r>
        <w:t>- Sở Tài chính;</w:t>
      </w:r>
    </w:p>
    <w:p>
      <w:r>
        <w:t>- Các cơ quan, tổ chức, cá nhân cung cấp dịch vụ hỗ trợ.</w:t>
      </w:r>
    </w:p>
    <w:p>
      <w:r>
        <w:t>Phần II</w:t>
      </w:r>
    </w:p>
    <w:p>
      <w:r>
        <w:t>QUY TRÌNH NỘI BỘ TRONG GIẢI QUYẾT THỦ TỤC</w:t>
      </w:r>
    </w:p>
    <w:p>
      <w:r>
        <w:t>HÀNH CHÍNH THEO CƠ CHẾ MỘT CỬA LIÊN THÔNG</w:t>
      </w:r>
    </w:p>
    <w:p>
      <w:r>
        <w:t>Các cụm từ viết tắt:</w:t>
      </w:r>
    </w:p>
    <w:p>
      <w:r>
        <w:t>- Trung tâm Phục vụ hành chính công: TTPVHCC;</w:t>
      </w:r>
    </w:p>
    <w:p>
      <w:r>
        <w:t>- Công chức một cửa: CCMC;</w:t>
      </w:r>
    </w:p>
    <w:p>
      <w:r>
        <w:t>- Hệ thống thông tin Quốc gia về đăng ký doanh nghiệp: HTTTQG về ĐKDN;</w:t>
      </w:r>
    </w:p>
    <w:p>
      <w:r>
        <w:t>- Phòng Đăng ký kinh doanh: Phòng ĐKKD;</w:t>
      </w:r>
    </w:p>
    <w:p>
      <w:r>
        <w:t>- Doanh nghiệp nhỏ và vừa: DNNVV.</w:t>
      </w:r>
    </w:p>
    <w:p>
      <w:r>
        <w:t>1. Hỗ trợ tư vấn, công nghệ cho doanh nghiệp nhỏ và vừa, hỗ trợ phát triển nguồn nhân lực, hỗ trợ doanh nghiệp nhỏ và vừa khởi nghiệp sáng tạo và tham gia cụm liên kết ngành, chuỗi giá trị</w:t>
      </w:r>
    </w:p>
    <w:p>
      <w:r>
        <w:t>Tổng thời gian thực hiện TTHC: 14 ngày làm việc.</w:t>
      </w:r>
    </w:p>
    <w:p>
      <w:r>
        <w:t>TT</w:t>
      </w:r>
    </w:p>
    <w:p>
      <w:r>
        <w:t>Trình tự</w:t>
      </w:r>
    </w:p>
    <w:p>
      <w:r>
        <w:t>Trách nhiệm thực hiện</w:t>
      </w:r>
    </w:p>
    <w:p>
      <w:r>
        <w:t>Thời gian thực hiện</w:t>
      </w:r>
    </w:p>
    <w:p>
      <w:r>
        <w:t>B1</w:t>
      </w:r>
    </w:p>
    <w:p>
      <w:r>
        <w:t>- Tiếp nhận trực tuyến.</w:t>
      </w:r>
    </w:p>
    <w:p>
      <w:r>
        <w:t>- Chuyển hồ sơ cho Lãnh đạo Sở Tài chính.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ĐKKD, Sở Tài chính</w:t>
      </w:r>
    </w:p>
    <w:p>
      <w:r>
        <w:t>0,5 ngày</w:t>
      </w:r>
    </w:p>
    <w:p>
      <w:r>
        <w:t>B4</w:t>
      </w:r>
    </w:p>
    <w:p>
      <w:r>
        <w:t>Thẩm định, xem xét tính hợp lệ của hồ sơ:</w:t>
      </w:r>
    </w:p>
    <w:p>
      <w:r>
        <w:t>- Nếu hồ sơ chưa đầy đủ, hợp lệ thì dự thảo nội dung yêu cầu doanh nghiệp sửa đổi bổ sung hồ sơ trình lãnh đạo sở ban hành;</w:t>
      </w:r>
    </w:p>
    <w:p>
      <w:r>
        <w:t>- Nếu hồ sơ đầy đủ, hợp lệ thì lấy ý kiến các cơ quan có liên quan.</w:t>
      </w:r>
    </w:p>
    <w:p>
      <w:r>
        <w:t>Chuyên viên Phòng ĐKKD, Sở Tài chính</w:t>
      </w:r>
    </w:p>
    <w:p>
      <w:r>
        <w:t>0,5 ngày</w:t>
      </w:r>
    </w:p>
    <w:p>
      <w:r>
        <w:t>B5</w:t>
      </w:r>
    </w:p>
    <w:p>
      <w:r>
        <w:t>- Ý kiến thẩm định của các cơ quan bằng văn bản;</w:t>
      </w:r>
    </w:p>
    <w:p>
      <w:r>
        <w:t>- Tổ chức họp, thẩm định hồ sơ (nếu có).</w:t>
      </w:r>
    </w:p>
    <w:p>
      <w:r>
        <w:t>Các cơ quan liên quan</w:t>
      </w:r>
    </w:p>
    <w:p>
      <w:r>
        <w:t>07 ngày</w:t>
      </w:r>
    </w:p>
    <w:p>
      <w:r>
        <w:t>B6</w:t>
      </w:r>
    </w:p>
    <w:p>
      <w:r>
        <w:t>Tổng hợp ý kiến thẩm định:</w:t>
      </w:r>
    </w:p>
    <w:p>
      <w:r>
        <w:t>- Nếu đạt yêu cầu, dự thảo văn bản trình lãnh đạo sở;</w:t>
      </w:r>
    </w:p>
    <w:p>
      <w:r>
        <w:t>- Nếu không đạt yêu cầu, báo cáo lãnh đạo phòng xin ý kiến xử lý.</w:t>
      </w:r>
    </w:p>
    <w:p>
      <w:r>
        <w:t>Chuyên viên Phòng ĐKKD, Sở Tài chính</w:t>
      </w:r>
    </w:p>
    <w:p>
      <w:r>
        <w:t>02 ngày</w:t>
      </w:r>
    </w:p>
    <w:p>
      <w:r>
        <w:t>B7</w:t>
      </w:r>
    </w:p>
    <w:p>
      <w:r>
        <w:t>Xem xét, kiểm tra nội dung Bản tổng hợp ý kiến thẩm định và dự thảo văn bản trình lãnh đạo sở.</w:t>
      </w:r>
    </w:p>
    <w:p>
      <w:r>
        <w:t>Lãnh đạo Phòng ĐKKD, Sở Tài chính</w:t>
      </w:r>
    </w:p>
    <w:p>
      <w:r>
        <w:t>1,5 ngày</w:t>
      </w:r>
    </w:p>
    <w:p>
      <w:r>
        <w:t>B8</w:t>
      </w:r>
    </w:p>
    <w:p>
      <w:r>
        <w:t>Xem xét, phê duyệt Văn bản:</w:t>
      </w:r>
    </w:p>
    <w:p>
      <w:r>
        <w:t>- Nếu đáp ứng yêu cầu: ký duyệt Thông báo phê duyệt hỗ trợ tư vấn;</w:t>
      </w:r>
    </w:p>
    <w:p>
      <w:r>
        <w:t>- Nếu không đáp ứng yêu cầu: ký duyệt Thông báo không đủ điều kiện hỗ trợ.</w:t>
      </w:r>
    </w:p>
    <w:p>
      <w:r>
        <w:t>Lãnh đạo Sở Tài chính</w:t>
      </w:r>
    </w:p>
    <w:p>
      <w:r>
        <w:t>1,5 ngày</w:t>
      </w:r>
    </w:p>
    <w:p>
      <w:r>
        <w:t>B9</w:t>
      </w:r>
    </w:p>
    <w:p>
      <w:r>
        <w:t>- Trả kết quả: thông báo phê duyệt hỗ trợ hoặc Thông báo không đủ điều kiện hỗ trợ;</w:t>
      </w:r>
    </w:p>
    <w:p>
      <w:r>
        <w:t>- Thống kê, theo dõi.</w:t>
      </w:r>
    </w:p>
    <w:p>
      <w:r>
        <w:t>CCMC tại TTPVHCC</w:t>
      </w:r>
    </w:p>
    <w:p>
      <w:r>
        <w:t>Không tính thời gian</w:t>
      </w:r>
    </w:p>
    <w:p>
      <w:r>
        <w:t>Tổng thời gian thực hiện</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