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836/QĐ-UBND năm 2024 về Bộ đơn giá hoạt động quan trắc môi trường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836/QĐ-UBND</w:t>
      </w:r>
    </w:p>
    <w:p>
      <w:r>
        <w:t>Yên Bái, ngày 03 tháng 5 năm 2024</w:t>
      </w:r>
    </w:p>
    <w:p>
      <w:r>
        <w:t>QUYẾT ĐỊNH</w:t>
      </w:r>
    </w:p>
    <w:p>
      <w:r>
        <w:t>BAN HÀNH BỘ ĐƠN GIÁ HOẠT ĐỘNG QUAN TRẮC MÔI TRƯỜNG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Bảo vệ môi trường ngày 17 tháng 11 năm 2020;</w:t>
      </w:r>
    </w:p>
    <w:p>
      <w:r>
        <w:t>Căn cứ Nghị định số 204/2004/NĐ-CP ngày 14 tháng 12 năm 2004 của Chính phủ về chế độ tiền lương đối với cán bộ, công chức, viên chức và lực lượng vũ trang;</w:t>
      </w:r>
    </w:p>
    <w:p>
      <w:r>
        <w:t>Căn cứ Nghị định số 117/2013/NĐ-CP ngày 14 tháng 11 năm 2013 của Chính phủ về việc quy định chi tiết và hướng dẫn một số điều của Luật Giá;</w:t>
      </w:r>
    </w:p>
    <w:p>
      <w:r>
        <w:t>Căn cứ Nghị định số 08/2022/NĐ-CP ngày 10 tháng 01 năm 2022 của Chính phủ quy định chi tiết một số điều của Luật Bảo vệ môi trường;</w:t>
      </w:r>
    </w:p>
    <w:p>
      <w:r>
        <w:t>Nghị định số 24/2023/NĐ-CP ngày 14 tháng 5 năm 2023 của Chính phủ quy định mức lương cơ sở đối với cán bộ, công chức, viên chức và lực lượng vũ trang;</w:t>
      </w:r>
    </w:p>
    <w:p>
      <w:r>
        <w:t>Căn cứ Thông tư số 41/2014/TT-BTNMT ngày 24 tháng 7 năm 2014 của Bộ Tài nguyên và Môi trường quy định chế độ phụ cấp trách nhiệm công việc, phụ cấp lưu động và phụ cấp độc hại, nguy hiểm đối với viên chức quan trắc tài nguyên môi trường, điều tra cơ bản tài nguyên nước;</w:t>
      </w:r>
    </w:p>
    <w:p>
      <w:r>
        <w:t>Căn cứ Thông tư liên tịch số 56/2015/TTLT-BTNMT-BNV ngày 8 tháng 12 năm 2015 giữa Bộ Tài nguyên và Môi trường và Bộ Nội vụ quy định mã số và tiêu chuẩn chức danh nghề nghiệp viên chức chuyên ngành quan trắc tài nguyên môi trường;</w:t>
      </w:r>
    </w:p>
    <w:p>
      <w:r>
        <w:t>Căn cứ Thông tư số 02/2017/TT-BTC ngày 06 tháng 01 năm 2017 của Bộ Tài chính về hướng dẫn quản lý kinh phí sự nghiệp bảo vệ môi trường;</w:t>
      </w:r>
    </w:p>
    <w:p>
      <w:r>
        <w:t>Căn cứ Thông tư số 20/2017/TT-BTNMT ngày 08 tháng 8 năm 2017 của Bộ Tài nguyên và Môi trường ban hành Định mức kinh tế kỹ thuật về hoạt động quan trắc môi trường;</w:t>
      </w:r>
    </w:p>
    <w:p>
      <w:r>
        <w:t>Căn cứ Thông tư số 10/2021/TT-BTNMT ngày 30 tháng 6 năm 2021 của Bộ Tài nguyên và Môi trường quy định kỹ thuật quan trắc môi trường và quản lý thông tin dữ liệu, quan trắc chất lượng môi trường;</w:t>
      </w:r>
    </w:p>
    <w:p>
      <w:r>
        <w:t>Căn cứ Thông tư số 01/2023/TT-BTNMT ngày 13 tháng 3 năm 2023 của Bộ Tài nguyên và Môi trường ban hành Quy chuẩn kỹ thuật quốc gia về chất lượng môi trường xung quanh;</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31/2023/TT-BTC ngày 25 tháng 5 năm 2023 của Bộ Tài chính sửa đổi, bổ sung một số điều của Thông tư 02/2017/TT-BTC ngày 06 tháng 01 năm 2017 của Bộ Tài chính về hướng dẫn quản lý kinh phí sự nghiệp bảo vệ môi trường;</w:t>
      </w:r>
    </w:p>
    <w:p>
      <w:r>
        <w:t>Căn cứ Quyết định số 540/QĐ-UBND ngày 01 tháng 4 năm 2024 của Ủy ban nhân dân tỉnh Yên Bái về việc ban hành Định mức kinh tế kỹ thuật về hoạt động quan trắc môi trường trên địa bàn tỉnh Yên Bái;</w:t>
      </w:r>
    </w:p>
    <w:p>
      <w:r>
        <w:t>Theo đề nghị của Giám đốc Sở Tài nguyên và Môi trường tại Tờ trình số 134/TTr-STNMT ngày 23 tháng 4 năm 2024.</w:t>
      </w:r>
    </w:p>
    <w:p>
      <w:r>
        <w:t>QUYẾT ĐỊNH:</w:t>
      </w:r>
    </w:p>
    <w:p>
      <w:r>
        <w:t>Điều 1.  Ban hành kèm theo Quyết định này Bộ đơn giá hoạt động quan trắc môi trường trên địa bàn tỉnh Yên Bái, gồm:</w:t>
      </w:r>
    </w:p>
    <w:p>
      <w:r>
        <w:t>- Tổng hợp đơn giá hoạt động quan trắc môi trường: Phụ lục số 01.</w:t>
      </w:r>
    </w:p>
    <w:p>
      <w:r>
        <w:t>- Đơn giá quan trắc môi trường không khí ngoài trời: Phụ lục số 02.</w:t>
      </w:r>
    </w:p>
    <w:p>
      <w:r>
        <w:t>- Đơn giá quan trắc môi trường tiếng ồn và độ rung: Phụ lục số 03.</w:t>
      </w:r>
    </w:p>
    <w:p>
      <w:r>
        <w:t>- Đơn giá quan trắc môi trường nước mặt lục: Phụ lục số 04.</w:t>
      </w:r>
    </w:p>
    <w:p>
      <w:r>
        <w:t>- Đơn giá quan trắc môi trường đất: Phụ lục số 05.</w:t>
      </w:r>
    </w:p>
    <w:p>
      <w:r>
        <w:t>- Đơn giá quan trắc môi trường nước dưới đất: Phụ lục số 06.</w:t>
      </w:r>
    </w:p>
    <w:p>
      <w:r>
        <w:t>- Đơn giá quan trắc môi trường nước mưa: Phụ lục số 07.</w:t>
      </w:r>
    </w:p>
    <w:p>
      <w:r>
        <w:t>- Đơn giá quan trắc môi trường nước thải: Phụ lục số 08.</w:t>
      </w:r>
    </w:p>
    <w:p>
      <w:r>
        <w:t>- Đơn giá quan trắc môi trường trầm tích: Phụ lục số 09.</w:t>
      </w:r>
    </w:p>
    <w:p>
      <w:r>
        <w:t>- Đơn giá quan trắc môi trường chất thải: Phụ lục số 10.</w:t>
      </w:r>
    </w:p>
    <w:p>
      <w:r>
        <w:t>- Đơn giá quan trắc môi trường khí thải: Phụ lục số 11.</w:t>
      </w:r>
    </w:p>
    <w:p>
      <w:r>
        <w:t>- Đơn giá quan trắc môi trường nước mặt tự động liên tục: Phụ lục số 12.</w:t>
      </w:r>
    </w:p>
    <w:p>
      <w:r>
        <w:t>- Đơn giá quan trắc môi trường không khí tự động liên tục: Phụ lục số 13.</w:t>
      </w:r>
    </w:p>
    <w:p>
      <w:r>
        <w:t>(Có các Phụ lục chi tiết kèm theo)</w:t>
      </w:r>
    </w:p>
    <w:p>
      <w:r>
        <w:t>Điều 2. Tổ chức thực hiện</w:t>
      </w:r>
    </w:p>
    <w:p>
      <w:r>
        <w:t>1. Bộ đơn giá ban hành kèm theo Quyết định này được áp dụng đối với các dịch vụ sự nghiệp công sử dụng ngân sách nhà nước trên địa bàn tỉnh Yên Bái kể từ ngày quyết định này có hiệu lực thi hành và là căn cứ để lập, giao dự toán, quản lý sử dụng và thanh quyết toán giá trị sản phẩm hoàn thành các công việc sau:</w:t>
      </w:r>
    </w:p>
    <w:p>
      <w:r>
        <w:t>- Hoạt động quan trắc môi trường định kỳ các thành phần môi trường, bao gồm: Môi trường không khí, tiếng ồn và độ rung, nước mặt lục địa, đất, nước dưới đất, nước mưa, nước thải, trầm tích, chất thải, khí thải.</w:t>
      </w:r>
    </w:p>
    <w:p>
      <w:r>
        <w:t>- Hoạt động quan trắc môi trường tự động liên tục, bao gồm: Trạm quan trắc không khí tự động cố định và di động, trạm quan trắc nước mặt tự động cố định và di động.</w:t>
      </w:r>
    </w:p>
    <w:p>
      <w:r>
        <w:t>2. Bộ đơn giá ban hành kèm theo Quyết định này chưa bao gồm các chi phí sau:</w:t>
      </w:r>
    </w:p>
    <w:p>
      <w:r>
        <w:t>- Phụ cấp khu vực.</w:t>
      </w:r>
    </w:p>
    <w:p>
      <w:r>
        <w:t>- Thuế giá trị gia tăng.</w:t>
      </w:r>
    </w:p>
    <w:p>
      <w:r>
        <w:t>- Chi phí cho phương tiện vận chuyển máy móc, thiết bị từ đơn vị quan trắc đến địa điểm quan trắc.</w:t>
      </w:r>
    </w:p>
    <w:p>
      <w:r>
        <w:t>3. Bộ đơn giá ban hành kèm theo Quyết định này được áp dụng, vận dụng đối với các hoạt động quan trắc môi trường từ các nguồn kinh phí khác.</w:t>
      </w:r>
    </w:p>
    <w:p>
      <w:r>
        <w:t>4. Các nội dung khác không quy định tại Quyết định này thì thực hiện theo các quy định của pháp luật hiện hành.</w:t>
      </w:r>
    </w:p>
    <w:p>
      <w:r>
        <w:t>Điều 3.    Đối với các hoạt động quan trắc môi trường đã được Ủy ban nhân dân tỉnh phê duyệt dự toán kinh phí trước ngày Quyết định này có hiệu lực thi hành thực hiện như sau:</w:t>
      </w:r>
    </w:p>
    <w:p>
      <w:r>
        <w:t>1. Đối với khối lượng công việc đã thực hiện trước ngày Quyết định này có hiệu lực thi hành thực hiện theo Quyết định số 3222/QĐ-UBND ngày 16 tháng 12 năm 2020 của Ủy ban nhân dân tỉnh Yên Bái.</w:t>
      </w:r>
    </w:p>
    <w:p>
      <w:r>
        <w:t>2. Đối với khối lượng công việc chưa triển khai thực hiện thì thực hiện điều chỉnh dự toán kinh phí theo quy định của Quyết định này.</w:t>
      </w:r>
    </w:p>
    <w:p>
      <w:r>
        <w:t>Điều 4.    Quyết định này có hiệu lực thi hành kể từ ngày ký và thay thế Quyết định số 3222/QĐ-UBND ngày 16 tháng 12 năm 2020 của Ủy ban nhân dân tỉnh Yên Bái.</w:t>
      </w:r>
    </w:p>
    <w:p>
      <w:r>
        <w:t>Chánh Văn phòng Ủy ban nhân dân tỉnh, Giám đốc các Sở: Tài nguyên và Môi trường, Tài chính, Kế hoạch và Đầu tư, Giám đốc Kho bạc nhà nước tỉnh; Chủ tịch Ủy ban nhân dân các huyện, thị xã, thành phố và các tổ chức, cá nhân có liên quan căn cứ Quyết định thi hành./.</w:t>
      </w:r>
    </w:p>
    <w:p>
      <w:r>
        <w:t>Nơi nhận:</w:t>
      </w:r>
    </w:p>
    <w:p>
      <w:r>
        <w:t>- Như Điều 4;</w:t>
      </w:r>
    </w:p>
    <w:p>
      <w:r>
        <w:t>- Bộ Tài chính;</w:t>
      </w:r>
    </w:p>
    <w:p>
      <w:r>
        <w:t>- Bộ Tài nguyên và Môi trường;</w:t>
      </w:r>
    </w:p>
    <w:p>
      <w:r>
        <w:t>- Thường trực Tỉnh ủy;</w:t>
      </w:r>
    </w:p>
    <w:p>
      <w:r>
        <w:t>- Chủ tịch UBND tỉnh;</w:t>
      </w:r>
    </w:p>
    <w:p>
      <w:r>
        <w:t>- Các Phó Chủ tịch UBND tỉnh;</w:t>
      </w:r>
    </w:p>
    <w:p>
      <w:r>
        <w:t>- Cổng Thông tin điện tử tỉnh (đăng tải);</w:t>
      </w:r>
    </w:p>
    <w:p>
      <w:r>
        <w:t>- Lưu; VT, TC, TNMT.</w:t>
      </w:r>
    </w:p>
    <w:p>
      <w:r>
        <w:t>TM. ỦY BAN NHÂN DÂN</w:t>
      </w:r>
    </w:p>
    <w:p>
      <w:r>
        <w:t>CHỦ TỊCH</w:t>
      </w:r>
    </w:p>
    <w:p>
      <w:r>
        <w:t>Trần Huy Tuấn</w:t>
      </w:r>
    </w:p>
    <w:p>
      <w:r>
        <w:t>PHỤ LỤC 01</w:t>
      </w:r>
    </w:p>
    <w:p>
      <w:r>
        <w:t>ĐƠN GIÁ HOẠT ĐỘNG QUAN TRẮC MÔI TRƯỜNG</w:t>
      </w:r>
    </w:p>
    <w:p>
      <w:r>
        <w:t>(Kèm theo Quyết định số: 836/QĐ-UBND ngày 03 tháng 5 năm 2024 của Ủy ban nhân dân tỉnh Yên Bái)</w:t>
      </w:r>
    </w:p>
    <w:p>
      <w:r>
        <w:t>Đơn vị tính: Đồng</w:t>
      </w:r>
    </w:p>
    <w:p>
      <w:r>
        <w:t>STT</w:t>
      </w:r>
    </w:p>
    <w:p>
      <w:r>
        <w:t>Mã hiệu</w:t>
      </w:r>
    </w:p>
    <w:p>
      <w:r>
        <w:t>Thông số phân tích</w:t>
      </w:r>
    </w:p>
    <w:p>
      <w:r>
        <w:t>Đơn giá Hiện trường</w:t>
      </w:r>
    </w:p>
    <w:p>
      <w:r>
        <w:t>Đơn giá Phòng Thí nghiệm</w:t>
      </w:r>
    </w:p>
    <w:p>
      <w:r>
        <w:t>Đơn giá</w:t>
      </w:r>
    </w:p>
    <w:p>
      <w:r>
        <w:t>I</w:t>
      </w:r>
    </w:p>
    <w:p>
      <w:r>
        <w:t>HOẠT ĐỘNG QUAN TRẮC MÔI TRƯỜNG KHÔNG KHÍ</w:t>
      </w:r>
    </w:p>
    <w:p>
      <w:r>
        <w:t>15.023.450</w:t>
      </w:r>
    </w:p>
    <w:p>
      <w:r>
        <w:t>1</w:t>
      </w:r>
    </w:p>
    <w:p>
      <w:r>
        <w:t>KK1a</w:t>
      </w:r>
    </w:p>
    <w:p>
      <w:r>
        <w:t>Nhiệt độ</w:t>
      </w:r>
    </w:p>
    <w:p>
      <w:r>
        <w:t>91.687</w:t>
      </w:r>
    </w:p>
    <w:p>
      <w:r>
        <w:t>91.687</w:t>
      </w:r>
    </w:p>
    <w:p>
      <w:r>
        <w:t>2</w:t>
      </w:r>
    </w:p>
    <w:p>
      <w:r>
        <w:t>KK1b</w:t>
      </w:r>
    </w:p>
    <w:p>
      <w:r>
        <w:t>Độ ẩm</w:t>
      </w:r>
    </w:p>
    <w:p>
      <w:r>
        <w:t>91.687</w:t>
      </w:r>
    </w:p>
    <w:p>
      <w:r>
        <w:t>91.687</w:t>
      </w:r>
    </w:p>
    <w:p>
      <w:r>
        <w:t>3</w:t>
      </w:r>
    </w:p>
    <w:p>
      <w:r>
        <w:t>KK2a</w:t>
      </w:r>
    </w:p>
    <w:p>
      <w:r>
        <w:t>Tốc độ gió</w:t>
      </w:r>
    </w:p>
    <w:p>
      <w:r>
        <w:t>91.226</w:t>
      </w:r>
    </w:p>
    <w:p>
      <w:r>
        <w:t>91.226</w:t>
      </w:r>
    </w:p>
    <w:p>
      <w:r>
        <w:t>4</w:t>
      </w:r>
    </w:p>
    <w:p>
      <w:r>
        <w:t>KK2b</w:t>
      </w:r>
    </w:p>
    <w:p>
      <w:r>
        <w:t>Hướng gió</w:t>
      </w:r>
    </w:p>
    <w:p>
      <w:r>
        <w:t>91.226</w:t>
      </w:r>
    </w:p>
    <w:p>
      <w:r>
        <w:t>91.226</w:t>
      </w:r>
    </w:p>
    <w:p>
      <w:r>
        <w:t>5</w:t>
      </w:r>
    </w:p>
    <w:p>
      <w:r>
        <w:t>KK3</w:t>
      </w:r>
    </w:p>
    <w:p>
      <w:r>
        <w:t>Áp suất khí quyển</w:t>
      </w:r>
    </w:p>
    <w:p>
      <w:r>
        <w:t>91.226</w:t>
      </w:r>
    </w:p>
    <w:p>
      <w:r>
        <w:t>91.226</w:t>
      </w:r>
    </w:p>
    <w:p>
      <w:r>
        <w:t>6</w:t>
      </w:r>
    </w:p>
    <w:p>
      <w:r>
        <w:t>KK4a</w:t>
      </w:r>
    </w:p>
    <w:p>
      <w:r>
        <w:t>TSP</w:t>
      </w:r>
    </w:p>
    <w:p>
      <w:r>
        <w:t>357.302</w:t>
      </w:r>
    </w:p>
    <w:p>
      <w:r>
        <w:t>161.151</w:t>
      </w:r>
    </w:p>
    <w:p>
      <w:r>
        <w:t>518.453</w:t>
      </w:r>
    </w:p>
    <w:p>
      <w:r>
        <w:t>7</w:t>
      </w:r>
    </w:p>
    <w:p>
      <w:r>
        <w:t>KK4b</w:t>
      </w:r>
    </w:p>
    <w:p>
      <w:r>
        <w:t>Pb</w:t>
      </w:r>
    </w:p>
    <w:p>
      <w:r>
        <w:t>357.302</w:t>
      </w:r>
    </w:p>
    <w:p>
      <w:r>
        <w:t>465.544</w:t>
      </w:r>
    </w:p>
    <w:p>
      <w:r>
        <w:t>822.846</w:t>
      </w:r>
    </w:p>
    <w:p>
      <w:r>
        <w:t>8</w:t>
      </w:r>
    </w:p>
    <w:p>
      <w:r>
        <w:t>KK4c</w:t>
      </w:r>
    </w:p>
    <w:p>
      <w:r>
        <w:t>PM10</w:t>
      </w:r>
    </w:p>
    <w:p>
      <w:r>
        <w:t>721.108</w:t>
      </w:r>
    </w:p>
    <w:p>
      <w:r>
        <w:t>271.154</w:t>
      </w:r>
    </w:p>
    <w:p>
      <w:r>
        <w:t>992.262</w:t>
      </w:r>
    </w:p>
    <w:p>
      <w:r>
        <w:t>9</w:t>
      </w:r>
    </w:p>
    <w:p>
      <w:r>
        <w:t>KK4d</w:t>
      </w:r>
    </w:p>
    <w:p>
      <w:r>
        <w:t>PM2,5</w:t>
      </w:r>
    </w:p>
    <w:p>
      <w:r>
        <w:t>721.108</w:t>
      </w:r>
    </w:p>
    <w:p>
      <w:r>
        <w:t>271.154</w:t>
      </w:r>
    </w:p>
    <w:p>
      <w:r>
        <w:t>992.262</w:t>
      </w:r>
    </w:p>
    <w:p>
      <w:r>
        <w:t>10</w:t>
      </w:r>
    </w:p>
    <w:p>
      <w:r>
        <w:t>KK5a</w:t>
      </w:r>
    </w:p>
    <w:p>
      <w:r>
        <w:t>CO (TCVN 7725:2005)</w:t>
      </w:r>
    </w:p>
    <w:p>
      <w:r>
        <w:t>394.211</w:t>
      </w:r>
    </w:p>
    <w:p>
      <w:r>
        <w:t>394.211</w:t>
      </w:r>
    </w:p>
    <w:p>
      <w:r>
        <w:t>11</w:t>
      </w:r>
    </w:p>
    <w:p>
      <w:r>
        <w:t>KK5b</w:t>
      </w:r>
    </w:p>
    <w:p>
      <w:r>
        <w:t>CO (TCVN 5972:1995)</w:t>
      </w:r>
    </w:p>
    <w:p>
      <w:r>
        <w:t>210.256</w:t>
      </w:r>
    </w:p>
    <w:p>
      <w:r>
        <w:t>960.049</w:t>
      </w:r>
    </w:p>
    <w:p>
      <w:r>
        <w:t>1.170.305</w:t>
      </w:r>
    </w:p>
    <w:p>
      <w:r>
        <w:t>12</w:t>
      </w:r>
    </w:p>
    <w:p>
      <w:r>
        <w:t>KK5c</w:t>
      </w:r>
    </w:p>
    <w:p>
      <w:r>
        <w:t>CO (phương pháp phân tích so màu)</w:t>
      </w:r>
    </w:p>
    <w:p>
      <w:r>
        <w:t>224.512</w:t>
      </w:r>
    </w:p>
    <w:p>
      <w:r>
        <w:t>306.204</w:t>
      </w:r>
    </w:p>
    <w:p>
      <w:r>
        <w:t>530.717</w:t>
      </w:r>
    </w:p>
    <w:p>
      <w:r>
        <w:t>13</w:t>
      </w:r>
    </w:p>
    <w:p>
      <w:r>
        <w:t>KK6</w:t>
      </w:r>
    </w:p>
    <w:p>
      <w:r>
        <w:t>NO2</w:t>
      </w:r>
    </w:p>
    <w:p>
      <w:r>
        <w:t>286.992</w:t>
      </w:r>
    </w:p>
    <w:p>
      <w:r>
        <w:t>366.615</w:t>
      </w:r>
    </w:p>
    <w:p>
      <w:r>
        <w:t>653.607</w:t>
      </w:r>
    </w:p>
    <w:p>
      <w:r>
        <w:t>14</w:t>
      </w:r>
    </w:p>
    <w:p>
      <w:r>
        <w:t>KK7</w:t>
      </w:r>
    </w:p>
    <w:p>
      <w:r>
        <w:t>SO2</w:t>
      </w:r>
    </w:p>
    <w:p>
      <w:r>
        <w:t>238.891</w:t>
      </w:r>
    </w:p>
    <w:p>
      <w:r>
        <w:t>294.883</w:t>
      </w:r>
    </w:p>
    <w:p>
      <w:r>
        <w:t>533.774</w:t>
      </w:r>
    </w:p>
    <w:p>
      <w:r>
        <w:t>15</w:t>
      </w:r>
    </w:p>
    <w:p>
      <w:r>
        <w:t>KK8</w:t>
      </w:r>
    </w:p>
    <w:p>
      <w:r>
        <w:t>O3</w:t>
      </w:r>
    </w:p>
    <w:p>
      <w:r>
        <w:t>422.315</w:t>
      </w:r>
    </w:p>
    <w:p>
      <w:r>
        <w:t>242.790</w:t>
      </w:r>
    </w:p>
    <w:p>
      <w:r>
        <w:t>665.105</w:t>
      </w:r>
    </w:p>
    <w:p>
      <w:r>
        <w:t>16</w:t>
      </w:r>
    </w:p>
    <w:p>
      <w:r>
        <w:t>KK9</w:t>
      </w:r>
    </w:p>
    <w:p>
      <w:r>
        <w:t>Amoniac (NH3)</w:t>
      </w:r>
    </w:p>
    <w:p>
      <w:r>
        <w:t>275.596</w:t>
      </w:r>
    </w:p>
    <w:p>
      <w:r>
        <w:t>263.615</w:t>
      </w:r>
    </w:p>
    <w:p>
      <w:r>
        <w:t>539.211</w:t>
      </w:r>
    </w:p>
    <w:p>
      <w:r>
        <w:t>17</w:t>
      </w:r>
    </w:p>
    <w:p>
      <w:r>
        <w:t>KK10</w:t>
      </w:r>
    </w:p>
    <w:p>
      <w:r>
        <w:t>Hydrosunfua (H 2 S)</w:t>
      </w:r>
    </w:p>
    <w:p>
      <w:r>
        <w:t>274.255</w:t>
      </w:r>
    </w:p>
    <w:p>
      <w:r>
        <w:t>325.651</w:t>
      </w:r>
    </w:p>
    <w:p>
      <w:r>
        <w:t>599.907</w:t>
      </w:r>
    </w:p>
    <w:p>
      <w:r>
        <w:t>18</w:t>
      </w:r>
    </w:p>
    <w:p>
      <w:r>
        <w:t>K.K11a</w:t>
      </w:r>
    </w:p>
    <w:p>
      <w:r>
        <w:t>Hơi axit (HCl)</w:t>
      </w:r>
    </w:p>
    <w:p>
      <w:r>
        <w:t>276.728</w:t>
      </w:r>
    </w:p>
    <w:p>
      <w:r>
        <w:t>286.219</w:t>
      </w:r>
    </w:p>
    <w:p>
      <w:r>
        <w:t>562.947</w:t>
      </w:r>
    </w:p>
    <w:p>
      <w:r>
        <w:t>19</w:t>
      </w:r>
    </w:p>
    <w:p>
      <w:r>
        <w:t>KK11b</w:t>
      </w:r>
    </w:p>
    <w:p>
      <w:r>
        <w:t>Hơi axit (HF)</w:t>
      </w:r>
    </w:p>
    <w:p>
      <w:r>
        <w:t>276.728</w:t>
      </w:r>
    </w:p>
    <w:p>
      <w:r>
        <w:t>286.219</w:t>
      </w:r>
    </w:p>
    <w:p>
      <w:r>
        <w:t>562.947</w:t>
      </w:r>
    </w:p>
    <w:p>
      <w:r>
        <w:t>20</w:t>
      </w:r>
    </w:p>
    <w:p>
      <w:r>
        <w:t>KK11c</w:t>
      </w:r>
    </w:p>
    <w:p>
      <w:r>
        <w:t>Hơi axit (HNO 3 )</w:t>
      </w:r>
    </w:p>
    <w:p>
      <w:r>
        <w:t>276.728</w:t>
      </w:r>
    </w:p>
    <w:p>
      <w:r>
        <w:t>286.219</w:t>
      </w:r>
    </w:p>
    <w:p>
      <w:r>
        <w:t>562.947</w:t>
      </w:r>
    </w:p>
    <w:p>
      <w:r>
        <w:t>21</w:t>
      </w:r>
    </w:p>
    <w:p>
      <w:r>
        <w:t>K.K11d</w:t>
      </w:r>
    </w:p>
    <w:p>
      <w:r>
        <w:t>Hơi axit (H 2 SO 4 )</w:t>
      </w:r>
    </w:p>
    <w:p>
      <w:r>
        <w:t>276.728</w:t>
      </w:r>
    </w:p>
    <w:p>
      <w:r>
        <w:t>286.219</w:t>
      </w:r>
    </w:p>
    <w:p>
      <w:r>
        <w:t>562.947</w:t>
      </w:r>
    </w:p>
    <w:p>
      <w:r>
        <w:t>22</w:t>
      </w:r>
    </w:p>
    <w:p>
      <w:r>
        <w:t>KK11đ</w:t>
      </w:r>
    </w:p>
    <w:p>
      <w:r>
        <w:t>Hơi axit (HCN)</w:t>
      </w:r>
    </w:p>
    <w:p>
      <w:r>
        <w:t>276.728</w:t>
      </w:r>
    </w:p>
    <w:p>
      <w:r>
        <w:t>286.219</w:t>
      </w:r>
    </w:p>
    <w:p>
      <w:r>
        <w:t>562.947</w:t>
      </w:r>
    </w:p>
    <w:p>
      <w:r>
        <w:t>23</w:t>
      </w:r>
    </w:p>
    <w:p>
      <w:r>
        <w:t>KK12a</w:t>
      </w:r>
    </w:p>
    <w:p>
      <w:r>
        <w:t>Benzen (C 6 H 6 )</w:t>
      </w:r>
    </w:p>
    <w:p>
      <w:r>
        <w:t>273.418</w:t>
      </w:r>
    </w:p>
    <w:p>
      <w:r>
        <w:t>543.050</w:t>
      </w:r>
    </w:p>
    <w:p>
      <w:r>
        <w:t>816.468</w:t>
      </w:r>
    </w:p>
    <w:p>
      <w:r>
        <w:t>24</w:t>
      </w:r>
    </w:p>
    <w:p>
      <w:r>
        <w:t>KK12b</w:t>
      </w:r>
    </w:p>
    <w:p>
      <w:r>
        <w:t>Toluen (C 6 H 5 CH 3 )</w:t>
      </w:r>
    </w:p>
    <w:p>
      <w:r>
        <w:t>273.418</w:t>
      </w:r>
    </w:p>
    <w:p>
      <w:r>
        <w:t>543.050</w:t>
      </w:r>
    </w:p>
    <w:p>
      <w:r>
        <w:t>816.468</w:t>
      </w:r>
    </w:p>
    <w:p>
      <w:r>
        <w:t>25</w:t>
      </w:r>
    </w:p>
    <w:p>
      <w:r>
        <w:t>KK12c</w:t>
      </w:r>
    </w:p>
    <w:p>
      <w:r>
        <w:t>Xylen (C 6 H 4 (CH 3 ) 2</w:t>
      </w:r>
    </w:p>
    <w:p>
      <w:r>
        <w:t>297.796</w:t>
      </w:r>
    </w:p>
    <w:p>
      <w:r>
        <w:t>543.050</w:t>
      </w:r>
    </w:p>
    <w:p>
      <w:r>
        <w:t>840.846</w:t>
      </w:r>
    </w:p>
    <w:p>
      <w:r>
        <w:t>26</w:t>
      </w:r>
    </w:p>
    <w:p>
      <w:r>
        <w:t>KK12d</w:t>
      </w:r>
    </w:p>
    <w:p>
      <w:r>
        <w:t>Styren (C 6 H 5 CHCH 2 )</w:t>
      </w:r>
    </w:p>
    <w:p>
      <w:r>
        <w:t>322.174</w:t>
      </w:r>
    </w:p>
    <w:p>
      <w:r>
        <w:t>543.050</w:t>
      </w:r>
    </w:p>
    <w:p>
      <w:r>
        <w:t>865.224</w:t>
      </w:r>
    </w:p>
    <w:p>
      <w:r>
        <w:t>II</w:t>
      </w:r>
    </w:p>
    <w:p>
      <w:r>
        <w:t>HOẠT ĐỘNG QUAN TRẮC MÔI TRƯỜNG TIẾNG ỒN, ĐỘ RUNG</w:t>
      </w:r>
    </w:p>
    <w:p>
      <w:r>
        <w:t>2.071.734</w:t>
      </w:r>
    </w:p>
    <w:p>
      <w:r>
        <w:t>a</w:t>
      </w:r>
    </w:p>
    <w:p>
      <w:r>
        <w:t>Tiếng ồn giao thông</w:t>
      </w:r>
    </w:p>
    <w:p>
      <w:r>
        <w:t>835.651</w:t>
      </w:r>
    </w:p>
    <w:p>
      <w:r>
        <w:t>1</w:t>
      </w:r>
    </w:p>
    <w:p>
      <w:r>
        <w:t>TO1a</w:t>
      </w:r>
    </w:p>
    <w:p>
      <w:r>
        <w:t>- Mức ồn trung bình (LAeq)</w:t>
      </w:r>
    </w:p>
    <w:p>
      <w:r>
        <w:t>129.136</w:t>
      </w:r>
    </w:p>
    <w:p>
      <w:r>
        <w:t>90.226</w:t>
      </w:r>
    </w:p>
    <w:p>
      <w:r>
        <w:t>219.362</w:t>
      </w:r>
    </w:p>
    <w:p>
      <w:r>
        <w:t>2</w:t>
      </w:r>
    </w:p>
    <w:p>
      <w:r>
        <w:t>TO1b</w:t>
      </w:r>
    </w:p>
    <w:p>
      <w:r>
        <w:t>- Mức ồn cực đại (LAmax)</w:t>
      </w:r>
    </w:p>
    <w:p>
      <w:r>
        <w:t>129.136</w:t>
      </w:r>
    </w:p>
    <w:p>
      <w:r>
        <w:t>90.226</w:t>
      </w:r>
    </w:p>
    <w:p>
      <w:r>
        <w:t>219.362</w:t>
      </w:r>
    </w:p>
    <w:p>
      <w:r>
        <w:t>3</w:t>
      </w:r>
    </w:p>
    <w:p>
      <w:r>
        <w:t>TO2</w:t>
      </w:r>
    </w:p>
    <w:p>
      <w:r>
        <w:t>Cường độ dòng xe</w:t>
      </w:r>
    </w:p>
    <w:p>
      <w:r>
        <w:t>276.709</w:t>
      </w:r>
    </w:p>
    <w:p>
      <w:r>
        <w:t>120.217</w:t>
      </w:r>
    </w:p>
    <w:p>
      <w:r>
        <w:t>396.926</w:t>
      </w:r>
    </w:p>
    <w:p>
      <w:r>
        <w:t>b</w:t>
      </w:r>
    </w:p>
    <w:p>
      <w:r>
        <w:t>Tiếng ồn Khu công nghiệp và đô thị, độ rung</w:t>
      </w:r>
    </w:p>
    <w:p>
      <w:r>
        <w:t>1.236.084</w:t>
      </w:r>
    </w:p>
    <w:p>
      <w:r>
        <w:t>1</w:t>
      </w:r>
    </w:p>
    <w:p>
      <w:r>
        <w:t>TO3a</w:t>
      </w:r>
    </w:p>
    <w:p>
      <w:r>
        <w:t>Mức ồn trung bình (LAeq)</w:t>
      </w:r>
    </w:p>
    <w:p>
      <w:r>
        <w:t>129.784</w:t>
      </w:r>
    </w:p>
    <w:p>
      <w:r>
        <w:t>89.995</w:t>
      </w:r>
    </w:p>
    <w:p>
      <w:r>
        <w:t>219.779</w:t>
      </w:r>
    </w:p>
    <w:p>
      <w:r>
        <w:t>2</w:t>
      </w:r>
    </w:p>
    <w:p>
      <w:r>
        <w:t>TO3b</w:t>
      </w:r>
    </w:p>
    <w:p>
      <w:r>
        <w:t>Mức ồn cực đại (LAmax)</w:t>
      </w:r>
    </w:p>
    <w:p>
      <w:r>
        <w:t>129.784</w:t>
      </w:r>
    </w:p>
    <w:p>
      <w:r>
        <w:t>89.995</w:t>
      </w:r>
    </w:p>
    <w:p>
      <w:r>
        <w:t>219.779</w:t>
      </w:r>
    </w:p>
    <w:p>
      <w:r>
        <w:t>3</w:t>
      </w:r>
    </w:p>
    <w:p>
      <w:r>
        <w:t>TO3c</w:t>
      </w:r>
    </w:p>
    <w:p>
      <w:r>
        <w:t>Mức ồn phân vị (LA50)</w:t>
      </w:r>
    </w:p>
    <w:p>
      <w:r>
        <w:t>129.784</w:t>
      </w:r>
    </w:p>
    <w:p>
      <w:r>
        <w:t>89.995</w:t>
      </w:r>
    </w:p>
    <w:p>
      <w:r>
        <w:t>219.779</w:t>
      </w:r>
    </w:p>
    <w:p>
      <w:r>
        <w:t>4</w:t>
      </w:r>
    </w:p>
    <w:p>
      <w:r>
        <w:t>TO4</w:t>
      </w:r>
    </w:p>
    <w:p>
      <w:r>
        <w:t>Mức ồn theo tần số (dải Octa)</w:t>
      </w:r>
    </w:p>
    <w:p>
      <w:r>
        <w:t>179.236</w:t>
      </w:r>
    </w:p>
    <w:p>
      <w:r>
        <w:t>134.535</w:t>
      </w:r>
    </w:p>
    <w:p>
      <w:r>
        <w:t>313.771</w:t>
      </w:r>
    </w:p>
    <w:p>
      <w:r>
        <w:t>5</w:t>
      </w:r>
    </w:p>
    <w:p>
      <w:r>
        <w:t>ĐR01</w:t>
      </w:r>
    </w:p>
    <w:p>
      <w:r>
        <w:t>Độ rung</w:t>
      </w:r>
    </w:p>
    <w:p>
      <w:r>
        <w:t>170.779</w:t>
      </w:r>
    </w:p>
    <w:p>
      <w:r>
        <w:t>92.197</w:t>
      </w:r>
    </w:p>
    <w:p>
      <w:r>
        <w:t>262.976</w:t>
      </w:r>
    </w:p>
    <w:p>
      <w:r>
        <w:t>III</w:t>
      </w:r>
    </w:p>
    <w:p>
      <w:r>
        <w:t>HOẠT ĐỘNG QUAN TRẮC MÔI TRƯỜNG NƯỚC MẶT LỤC ĐỊA</w:t>
      </w:r>
    </w:p>
    <w:p>
      <w:r>
        <w:t>40.621.724</w:t>
      </w:r>
    </w:p>
    <w:p>
      <w:r>
        <w:t>1</w:t>
      </w:r>
    </w:p>
    <w:p>
      <w:r>
        <w:t>NM1a1</w:t>
      </w:r>
    </w:p>
    <w:p>
      <w:r>
        <w:t>Nhiệt độ nước</w:t>
      </w:r>
    </w:p>
    <w:p>
      <w:r>
        <w:t>108.077</w:t>
      </w:r>
    </w:p>
    <w:p>
      <w:r>
        <w:t>108.077</w:t>
      </w:r>
    </w:p>
    <w:p>
      <w:r>
        <w:t>2</w:t>
      </w:r>
    </w:p>
    <w:p>
      <w:r>
        <w:t>NM1a2</w:t>
      </w:r>
    </w:p>
    <w:p>
      <w:r>
        <w:t>pH</w:t>
      </w:r>
    </w:p>
    <w:p>
      <w:r>
        <w:t>137.237</w:t>
      </w:r>
    </w:p>
    <w:p>
      <w:r>
        <w:t>137.237</w:t>
      </w:r>
    </w:p>
    <w:p>
      <w:r>
        <w:t>3</w:t>
      </w:r>
    </w:p>
    <w:p>
      <w:r>
        <w:t>NM1b</w:t>
      </w:r>
    </w:p>
    <w:p>
      <w:r>
        <w:t>Thế oxi hóa khử (ORP)</w:t>
      </w:r>
    </w:p>
    <w:p>
      <w:r>
        <w:t>2.304.267</w:t>
      </w:r>
    </w:p>
    <w:p>
      <w:r>
        <w:t>2.304.267</w:t>
      </w:r>
    </w:p>
    <w:p>
      <w:r>
        <w:t>4</w:t>
      </w:r>
    </w:p>
    <w:p>
      <w:r>
        <w:t>NM2a</w:t>
      </w:r>
    </w:p>
    <w:p>
      <w:r>
        <w:t>Oxy hòa tan (DO)</w:t>
      </w:r>
    </w:p>
    <w:p>
      <w:r>
        <w:t>415.758</w:t>
      </w:r>
    </w:p>
    <w:p>
      <w:r>
        <w:t>415.758</w:t>
      </w:r>
    </w:p>
    <w:p>
      <w:r>
        <w:t>5</w:t>
      </w:r>
    </w:p>
    <w:p>
      <w:r>
        <w:t>NM2b</w:t>
      </w:r>
    </w:p>
    <w:p>
      <w:r>
        <w:t>Độ đục</w:t>
      </w:r>
    </w:p>
    <w:p>
      <w:r>
        <w:t>225.986</w:t>
      </w:r>
    </w:p>
    <w:p>
      <w:r>
        <w:t>225.986</w:t>
      </w:r>
    </w:p>
    <w:p>
      <w:r>
        <w:t>6</w:t>
      </w:r>
    </w:p>
    <w:p>
      <w:r>
        <w:t>NM3a</w:t>
      </w:r>
    </w:p>
    <w:p>
      <w:r>
        <w:t>Tổng chất rắn hòa tan (TDS)</w:t>
      </w:r>
    </w:p>
    <w:p>
      <w:r>
        <w:t>231.206</w:t>
      </w:r>
    </w:p>
    <w:p>
      <w:r>
        <w:t>231.206</w:t>
      </w:r>
    </w:p>
    <w:p>
      <w:r>
        <w:t>7</w:t>
      </w:r>
    </w:p>
    <w:p>
      <w:r>
        <w:t>NM3b</w:t>
      </w:r>
    </w:p>
    <w:p>
      <w:r>
        <w:t>Độ dẫn điện (EC)</w:t>
      </w:r>
    </w:p>
    <w:p>
      <w:r>
        <w:t>231.206</w:t>
      </w:r>
    </w:p>
    <w:p>
      <w:r>
        <w:t>231.206</w:t>
      </w:r>
    </w:p>
    <w:p>
      <w:r>
        <w:t>8</w:t>
      </w:r>
    </w:p>
    <w:p>
      <w:r>
        <w:t>NM4</w:t>
      </w:r>
    </w:p>
    <w:p>
      <w:r>
        <w:t>Đo đồng thời đa chỉ tiêu: Nhiệt độ, pH, Oxy hòa tan (DO), Tổng chất rắn hòa tan (TDS); Độ dẫn điện (EC), Thế oxi hóa khử (ORP); Độ đục</w:t>
      </w:r>
    </w:p>
    <w:p>
      <w:r>
        <w:t>707.571</w:t>
      </w:r>
    </w:p>
    <w:p>
      <w:r>
        <w:t>707.571</w:t>
      </w:r>
    </w:p>
    <w:p>
      <w:r>
        <w:t>9</w:t>
      </w:r>
    </w:p>
    <w:p>
      <w:r>
        <w:t>NM5</w:t>
      </w:r>
    </w:p>
    <w:p>
      <w:r>
        <w:t>Tổng chất rắn lơ lửng (TSS)</w:t>
      </w:r>
    </w:p>
    <w:p>
      <w:r>
        <w:t>111.481</w:t>
      </w:r>
    </w:p>
    <w:p>
      <w:r>
        <w:t>118.598</w:t>
      </w:r>
    </w:p>
    <w:p>
      <w:r>
        <w:t>230.079</w:t>
      </w:r>
    </w:p>
    <w:p>
      <w:r>
        <w:t>10</w:t>
      </w:r>
    </w:p>
    <w:p>
      <w:r>
        <w:t>NM6a</w:t>
      </w:r>
    </w:p>
    <w:p>
      <w:r>
        <w:t>Nhu cầu oxy sinh hóa (BOD 5 )</w:t>
      </w:r>
    </w:p>
    <w:p>
      <w:r>
        <w:t>135.698</w:t>
      </w:r>
    </w:p>
    <w:p>
      <w:r>
        <w:t>198.493</w:t>
      </w:r>
    </w:p>
    <w:p>
      <w:r>
        <w:t>334.191</w:t>
      </w:r>
    </w:p>
    <w:p>
      <w:r>
        <w:t>11</w:t>
      </w:r>
    </w:p>
    <w:p>
      <w:r>
        <w:t>NM6b</w:t>
      </w:r>
    </w:p>
    <w:p>
      <w:r>
        <w:t>Nhu cầu oxy hóa học (COD)</w:t>
      </w:r>
    </w:p>
    <w:p>
      <w:r>
        <w:t>135.698</w:t>
      </w:r>
    </w:p>
    <w:p>
      <w:r>
        <w:t>247.717</w:t>
      </w:r>
    </w:p>
    <w:p>
      <w:r>
        <w:t>383.415</w:t>
      </w:r>
    </w:p>
    <w:p>
      <w:r>
        <w:t>12</w:t>
      </w:r>
    </w:p>
    <w:p>
      <w:r>
        <w:t>NM7a</w:t>
      </w:r>
    </w:p>
    <w:p>
      <w:r>
        <w:t>Amoni (NH 4  + )</w:t>
      </w:r>
    </w:p>
    <w:p>
      <w:r>
        <w:t>143.066</w:t>
      </w:r>
    </w:p>
    <w:p>
      <w:r>
        <w:t>215.453</w:t>
      </w:r>
    </w:p>
    <w:p>
      <w:r>
        <w:t>358.519</w:t>
      </w:r>
    </w:p>
    <w:p>
      <w:r>
        <w:t>13</w:t>
      </w:r>
    </w:p>
    <w:p>
      <w:r>
        <w:t>NM7b</w:t>
      </w:r>
    </w:p>
    <w:p>
      <w:r>
        <w:t>Nitrit (NO 2  - )</w:t>
      </w:r>
    </w:p>
    <w:p>
      <w:r>
        <w:t>143.066</w:t>
      </w:r>
    </w:p>
    <w:p>
      <w:r>
        <w:t>475.579</w:t>
      </w:r>
    </w:p>
    <w:p>
      <w:r>
        <w:t>618.645</w:t>
      </w:r>
    </w:p>
    <w:p>
      <w:r>
        <w:t>14</w:t>
      </w:r>
    </w:p>
    <w:p>
      <w:r>
        <w:t>NM7c</w:t>
      </w:r>
    </w:p>
    <w:p>
      <w:r>
        <w:t>Nitrat (NO 3  - )</w:t>
      </w:r>
    </w:p>
    <w:p>
      <w:r>
        <w:t>143.066</w:t>
      </w:r>
    </w:p>
    <w:p>
      <w:r>
        <w:t>260.409</w:t>
      </w:r>
    </w:p>
    <w:p>
      <w:r>
        <w:t>403.475</w:t>
      </w:r>
    </w:p>
    <w:p>
      <w:r>
        <w:t>15</w:t>
      </w:r>
    </w:p>
    <w:p>
      <w:r>
        <w:t>NM7d</w:t>
      </w:r>
    </w:p>
    <w:p>
      <w:r>
        <w:t>Tổng P</w:t>
      </w:r>
    </w:p>
    <w:p>
      <w:r>
        <w:t>143.066</w:t>
      </w:r>
    </w:p>
    <w:p>
      <w:r>
        <w:t>342.893</w:t>
      </w:r>
    </w:p>
    <w:p>
      <w:r>
        <w:t>485.959</w:t>
      </w:r>
    </w:p>
    <w:p>
      <w:r>
        <w:t>16</w:t>
      </w:r>
    </w:p>
    <w:p>
      <w:r>
        <w:t>NM7đ</w:t>
      </w:r>
    </w:p>
    <w:p>
      <w:r>
        <w:t>Tổng N</w:t>
      </w:r>
    </w:p>
    <w:p>
      <w:r>
        <w:t>143.066</w:t>
      </w:r>
    </w:p>
    <w:p>
      <w:r>
        <w:t>372.988</w:t>
      </w:r>
    </w:p>
    <w:p>
      <w:r>
        <w:t>516.054</w:t>
      </w:r>
    </w:p>
    <w:p>
      <w:r>
        <w:t>17</w:t>
      </w:r>
    </w:p>
    <w:p>
      <w:r>
        <w:t>NM7e1</w:t>
      </w:r>
    </w:p>
    <w:p>
      <w:r>
        <w:t>Kim loại nặng (Pb)</w:t>
      </w:r>
    </w:p>
    <w:p>
      <w:r>
        <w:t>124.137</w:t>
      </w:r>
    </w:p>
    <w:p>
      <w:r>
        <w:t>535.158</w:t>
      </w:r>
    </w:p>
    <w:p>
      <w:r>
        <w:t>659.295</w:t>
      </w:r>
    </w:p>
    <w:p>
      <w:r>
        <w:t>18</w:t>
      </w:r>
    </w:p>
    <w:p>
      <w:r>
        <w:t>NM7e2</w:t>
      </w:r>
    </w:p>
    <w:p>
      <w:r>
        <w:t>Kim loại nặng (Cd)</w:t>
      </w:r>
    </w:p>
    <w:p>
      <w:r>
        <w:t>124.137</w:t>
      </w:r>
    </w:p>
    <w:p>
      <w:r>
        <w:t>535.158</w:t>
      </w:r>
    </w:p>
    <w:p>
      <w:r>
        <w:t>659.295</w:t>
      </w:r>
    </w:p>
    <w:p>
      <w:r>
        <w:t>19</w:t>
      </w:r>
    </w:p>
    <w:p>
      <w:r>
        <w:t>NM7g1</w:t>
      </w:r>
    </w:p>
    <w:p>
      <w:r>
        <w:t>Kim loại nặng (As)</w:t>
      </w:r>
    </w:p>
    <w:p>
      <w:r>
        <w:t>124.137</w:t>
      </w:r>
    </w:p>
    <w:p>
      <w:r>
        <w:t>533.550</w:t>
      </w:r>
    </w:p>
    <w:p>
      <w:r>
        <w:t>657.687</w:t>
      </w:r>
    </w:p>
    <w:p>
      <w:r>
        <w:t>20</w:t>
      </w:r>
    </w:p>
    <w:p>
      <w:r>
        <w:t>NM7g2</w:t>
      </w:r>
    </w:p>
    <w:p>
      <w:r>
        <w:t>Kim loại nặng (Hg)</w:t>
      </w:r>
    </w:p>
    <w:p>
      <w:r>
        <w:t>124.137</w:t>
      </w:r>
    </w:p>
    <w:p>
      <w:r>
        <w:t>658.137</w:t>
      </w:r>
    </w:p>
    <w:p>
      <w:r>
        <w:t>782.274</w:t>
      </w:r>
    </w:p>
    <w:p>
      <w:r>
        <w:t>21</w:t>
      </w:r>
    </w:p>
    <w:p>
      <w:r>
        <w:t>NM7h1</w:t>
      </w:r>
    </w:p>
    <w:p>
      <w:r>
        <w:t>Kim loại(Fe)</w:t>
      </w:r>
    </w:p>
    <w:p>
      <w:r>
        <w:t>124.137</w:t>
      </w:r>
    </w:p>
    <w:p>
      <w:r>
        <w:t>437.176</w:t>
      </w:r>
    </w:p>
    <w:p>
      <w:r>
        <w:t>561.313</w:t>
      </w:r>
    </w:p>
    <w:p>
      <w:r>
        <w:t>22</w:t>
      </w:r>
    </w:p>
    <w:p>
      <w:r>
        <w:t>NM7h2</w:t>
      </w:r>
    </w:p>
    <w:p>
      <w:r>
        <w:t>Kim loại (Cu)</w:t>
      </w:r>
    </w:p>
    <w:p>
      <w:r>
        <w:t>124.137</w:t>
      </w:r>
    </w:p>
    <w:p>
      <w:r>
        <w:t>437.176</w:t>
      </w:r>
    </w:p>
    <w:p>
      <w:r>
        <w:t>561.313</w:t>
      </w:r>
    </w:p>
    <w:p>
      <w:r>
        <w:t>23</w:t>
      </w:r>
    </w:p>
    <w:p>
      <w:r>
        <w:t>NM7h3</w:t>
      </w:r>
    </w:p>
    <w:p>
      <w:r>
        <w:t>Kim loại (Zn)</w:t>
      </w:r>
    </w:p>
    <w:p>
      <w:r>
        <w:t>124.137</w:t>
      </w:r>
    </w:p>
    <w:p>
      <w:r>
        <w:t>437.176</w:t>
      </w:r>
    </w:p>
    <w:p>
      <w:r>
        <w:t>561.313</w:t>
      </w:r>
    </w:p>
    <w:p>
      <w:r>
        <w:t>24</w:t>
      </w:r>
    </w:p>
    <w:p>
      <w:r>
        <w:t>NM7h4</w:t>
      </w:r>
    </w:p>
    <w:p>
      <w:r>
        <w:t>Kim loại (Mn)</w:t>
      </w:r>
    </w:p>
    <w:p>
      <w:r>
        <w:t>124.137</w:t>
      </w:r>
    </w:p>
    <w:p>
      <w:r>
        <w:t>437.176</w:t>
      </w:r>
    </w:p>
    <w:p>
      <w:r>
        <w:t>561.313</w:t>
      </w:r>
    </w:p>
    <w:p>
      <w:r>
        <w:t>25</w:t>
      </w:r>
    </w:p>
    <w:p>
      <w:r>
        <w:t>NM7h6</w:t>
      </w:r>
    </w:p>
    <w:p>
      <w:r>
        <w:t>Kim loại (Ni)</w:t>
      </w:r>
    </w:p>
    <w:p>
      <w:r>
        <w:t>124.137</w:t>
      </w:r>
    </w:p>
    <w:p>
      <w:r>
        <w:t>437.176</w:t>
      </w:r>
    </w:p>
    <w:p>
      <w:r>
        <w:t>561.313</w:t>
      </w:r>
    </w:p>
    <w:p>
      <w:r>
        <w:t>26</w:t>
      </w:r>
    </w:p>
    <w:p>
      <w:r>
        <w:t>NM7i</w:t>
      </w:r>
    </w:p>
    <w:p>
      <w:r>
        <w:t>Sulphat (SO 4  2- )</w:t>
      </w:r>
    </w:p>
    <w:p>
      <w:r>
        <w:t>143.066</w:t>
      </w:r>
    </w:p>
    <w:p>
      <w:r>
        <w:t>297.614</w:t>
      </w:r>
    </w:p>
    <w:p>
      <w:r>
        <w:t>440.680</w:t>
      </w:r>
    </w:p>
    <w:p>
      <w:r>
        <w:t>27</w:t>
      </w:r>
    </w:p>
    <w:p>
      <w:r>
        <w:t>NM7k</w:t>
      </w:r>
    </w:p>
    <w:p>
      <w:r>
        <w:t>Photphat (PO 4  3- )</w:t>
      </w:r>
    </w:p>
    <w:p>
      <w:r>
        <w:t>143.066</w:t>
      </w:r>
    </w:p>
    <w:p>
      <w:r>
        <w:t>272.474</w:t>
      </w:r>
    </w:p>
    <w:p>
      <w:r>
        <w:t>415.540</w:t>
      </w:r>
    </w:p>
    <w:p>
      <w:r>
        <w:t>28</w:t>
      </w:r>
    </w:p>
    <w:p>
      <w:r>
        <w:t>NM7l</w:t>
      </w:r>
    </w:p>
    <w:p>
      <w:r>
        <w:t>Clorua (Cl - )</w:t>
      </w:r>
    </w:p>
    <w:p>
      <w:r>
        <w:t>143.066</w:t>
      </w:r>
    </w:p>
    <w:p>
      <w:r>
        <w:t>165.540</w:t>
      </w:r>
    </w:p>
    <w:p>
      <w:r>
        <w:t>308.606</w:t>
      </w:r>
    </w:p>
    <w:p>
      <w:r>
        <w:t>29</w:t>
      </w:r>
    </w:p>
    <w:p>
      <w:r>
        <w:t>NM7m</w:t>
      </w:r>
    </w:p>
    <w:p>
      <w:r>
        <w:t>Florua (F)</w:t>
      </w:r>
    </w:p>
    <w:p>
      <w:r>
        <w:t>143.066</w:t>
      </w:r>
    </w:p>
    <w:p>
      <w:r>
        <w:t>400.159</w:t>
      </w:r>
    </w:p>
    <w:p>
      <w:r>
        <w:t>543.225</w:t>
      </w:r>
    </w:p>
    <w:p>
      <w:r>
        <w:t>30</w:t>
      </w:r>
    </w:p>
    <w:p>
      <w:r>
        <w:t>NM7n</w:t>
      </w:r>
    </w:p>
    <w:p>
      <w:r>
        <w:t>Crom (VI)</w:t>
      </w:r>
    </w:p>
    <w:p>
      <w:r>
        <w:t>143.066</w:t>
      </w:r>
    </w:p>
    <w:p>
      <w:r>
        <w:t>274.249</w:t>
      </w:r>
    </w:p>
    <w:p>
      <w:r>
        <w:t>417.315</w:t>
      </w:r>
    </w:p>
    <w:p>
      <w:r>
        <w:t>31</w:t>
      </w:r>
    </w:p>
    <w:p>
      <w:r>
        <w:t>NM8</w:t>
      </w:r>
    </w:p>
    <w:p>
      <w:r>
        <w:t>Tổng dầu, mỡ</w:t>
      </w:r>
    </w:p>
    <w:p>
      <w:r>
        <w:t>165.439</w:t>
      </w:r>
    </w:p>
    <w:p>
      <w:r>
        <w:t>1.957.919</w:t>
      </w:r>
    </w:p>
    <w:p>
      <w:r>
        <w:t>2.123.359</w:t>
      </w:r>
    </w:p>
    <w:p>
      <w:r>
        <w:t>33</w:t>
      </w:r>
    </w:p>
    <w:p>
      <w:r>
        <w:t>NM9a1</w:t>
      </w:r>
    </w:p>
    <w:p>
      <w:r>
        <w:t>Coliform (TCVN 6187-1:2009)</w:t>
      </w:r>
    </w:p>
    <w:p>
      <w:r>
        <w:t>123.988</w:t>
      </w:r>
    </w:p>
    <w:p>
      <w:r>
        <w:t>1.543.162</w:t>
      </w:r>
    </w:p>
    <w:p>
      <w:r>
        <w:t>1.667.150</w:t>
      </w:r>
    </w:p>
    <w:p>
      <w:r>
        <w:t>34</w:t>
      </w:r>
    </w:p>
    <w:p>
      <w:r>
        <w:t>NM9a2</w:t>
      </w:r>
    </w:p>
    <w:p>
      <w:r>
        <w:t>Coliform (TCVN 6187-2:2009)</w:t>
      </w:r>
    </w:p>
    <w:p>
      <w:r>
        <w:t>123.988</w:t>
      </w:r>
    </w:p>
    <w:p>
      <w:r>
        <w:t>1.440.200</w:t>
      </w:r>
    </w:p>
    <w:p>
      <w:r>
        <w:t>1.564.188</w:t>
      </w:r>
    </w:p>
    <w:p>
      <w:r>
        <w:t>35</w:t>
      </w:r>
    </w:p>
    <w:p>
      <w:r>
        <w:t>NM9b1</w:t>
      </w:r>
    </w:p>
    <w:p>
      <w:r>
        <w:t>E.Coli (TCVN 6187-1:2009)</w:t>
      </w:r>
    </w:p>
    <w:p>
      <w:r>
        <w:t>123.988</w:t>
      </w:r>
    </w:p>
    <w:p>
      <w:r>
        <w:t>1.543.162</w:t>
      </w:r>
    </w:p>
    <w:p>
      <w:r>
        <w:t>1.667.150</w:t>
      </w:r>
    </w:p>
    <w:p>
      <w:r>
        <w:t>36</w:t>
      </w:r>
    </w:p>
    <w:p>
      <w:r>
        <w:t>NM9b2</w:t>
      </w:r>
    </w:p>
    <w:p>
      <w:r>
        <w:t>E.Coli (TCVN 6187-2:2009)</w:t>
      </w:r>
    </w:p>
    <w:p>
      <w:r>
        <w:t>123.988</w:t>
      </w:r>
    </w:p>
    <w:p>
      <w:r>
        <w:t>1.440.200</w:t>
      </w:r>
    </w:p>
    <w:p>
      <w:r>
        <w:t>1.564.188</w:t>
      </w:r>
    </w:p>
    <w:p>
      <w:r>
        <w:t>37</w:t>
      </w:r>
    </w:p>
    <w:p>
      <w:r>
        <w:t>NM10</w:t>
      </w:r>
    </w:p>
    <w:p>
      <w:r>
        <w:t>Tổng cacbon hữu cơ (TOC)</w:t>
      </w:r>
    </w:p>
    <w:p>
      <w:r>
        <w:t>125.674</w:t>
      </w:r>
    </w:p>
    <w:p>
      <w:r>
        <w:t>616.888</w:t>
      </w:r>
    </w:p>
    <w:p>
      <w:r>
        <w:t>742.562</w:t>
      </w:r>
    </w:p>
    <w:p>
      <w:r>
        <w:t>38</w:t>
      </w:r>
    </w:p>
    <w:p>
      <w:r>
        <w:t>NM11</w:t>
      </w:r>
    </w:p>
    <w:p>
      <w:r>
        <w:t>Hóa chất BVTV nhóm Clo hữu cơ</w:t>
      </w:r>
    </w:p>
    <w:p>
      <w:r>
        <w:t>93.820</w:t>
      </w:r>
    </w:p>
    <w:p>
      <w:r>
        <w:t>5.490.075</w:t>
      </w:r>
    </w:p>
    <w:p>
      <w:r>
        <w:t>5.583.895</w:t>
      </w:r>
    </w:p>
    <w:p>
      <w:r>
        <w:t>39</w:t>
      </w:r>
    </w:p>
    <w:p>
      <w:r>
        <w:t>NM12</w:t>
      </w:r>
    </w:p>
    <w:p>
      <w:r>
        <w:t>Hóa chất BVTV nhóm Photpho hữu cơ</w:t>
      </w:r>
    </w:p>
    <w:p>
      <w:r>
        <w:t>93.820</w:t>
      </w:r>
    </w:p>
    <w:p>
      <w:r>
        <w:t>5.400.327</w:t>
      </w:r>
    </w:p>
    <w:p>
      <w:r>
        <w:t>5.494.147</w:t>
      </w:r>
    </w:p>
    <w:p>
      <w:r>
        <w:t>40</w:t>
      </w:r>
    </w:p>
    <w:p>
      <w:r>
        <w:t>NM13</w:t>
      </w:r>
    </w:p>
    <w:p>
      <w:r>
        <w:t>Xyanua (CN )</w:t>
      </w:r>
    </w:p>
    <w:p>
      <w:r>
        <w:t>378.628</w:t>
      </w:r>
    </w:p>
    <w:p>
      <w:r>
        <w:t>441.679</w:t>
      </w:r>
    </w:p>
    <w:p>
      <w:r>
        <w:t>820.307</w:t>
      </w:r>
    </w:p>
    <w:p>
      <w:r>
        <w:t>41</w:t>
      </w:r>
    </w:p>
    <w:p>
      <w:r>
        <w:t>NM14</w:t>
      </w:r>
    </w:p>
    <w:p>
      <w:r>
        <w:t>Chất hoạt động bề mặt</w:t>
      </w:r>
    </w:p>
    <w:p>
      <w:r>
        <w:t>386.754</w:t>
      </w:r>
    </w:p>
    <w:p>
      <w:r>
        <w:t>835.024</w:t>
      </w:r>
    </w:p>
    <w:p>
      <w:r>
        <w:t>1.221.778</w:t>
      </w:r>
    </w:p>
    <w:p>
      <w:r>
        <w:t>42</w:t>
      </w:r>
    </w:p>
    <w:p>
      <w:r>
        <w:t>NM15</w:t>
      </w:r>
    </w:p>
    <w:p>
      <w:r>
        <w:t>Phenol</w:t>
      </w:r>
    </w:p>
    <w:p>
      <w:r>
        <w:t>386.754</w:t>
      </w:r>
    </w:p>
    <w:p>
      <w:r>
        <w:t>626.551</w:t>
      </w:r>
    </w:p>
    <w:p>
      <w:r>
        <w:t>1.013.305</w:t>
      </w:r>
    </w:p>
    <w:p>
      <w:r>
        <w:t>43</w:t>
      </w:r>
    </w:p>
    <w:p>
      <w:r>
        <w:t>NM16</w:t>
      </w:r>
    </w:p>
    <w:p>
      <w:r>
        <w:t>Phân tích đồng thời các kim loại</w:t>
      </w:r>
    </w:p>
    <w:p>
      <w:r>
        <w:t>1.216.258</w:t>
      </w:r>
    </w:p>
    <w:p>
      <w:r>
        <w:t>1.216.258</w:t>
      </w:r>
    </w:p>
    <w:p>
      <w:r>
        <w:t>IV</w:t>
      </w:r>
    </w:p>
    <w:p>
      <w:r>
        <w:t>HOẠT ĐỘNG QUAN TRẮC MÔI TRƯỜNG ĐẤT</w:t>
      </w:r>
    </w:p>
    <w:p>
      <w:r>
        <w:t>37.439.536</w:t>
      </w:r>
    </w:p>
    <w:p>
      <w:r>
        <w:t>1</w:t>
      </w:r>
    </w:p>
    <w:p>
      <w:r>
        <w:t>Đ1a</w:t>
      </w:r>
    </w:p>
    <w:p>
      <w:r>
        <w:t>Cl -</w:t>
      </w:r>
    </w:p>
    <w:p>
      <w:r>
        <w:t>92.144</w:t>
      </w:r>
    </w:p>
    <w:p>
      <w:r>
        <w:t>210.673</w:t>
      </w:r>
    </w:p>
    <w:p>
      <w:r>
        <w:t>302.817</w:t>
      </w:r>
    </w:p>
    <w:p>
      <w:r>
        <w:t>2</w:t>
      </w:r>
    </w:p>
    <w:p>
      <w:r>
        <w:t>Đ1b</w:t>
      </w:r>
    </w:p>
    <w:p>
      <w:r>
        <w:t>SO 4  2-</w:t>
      </w:r>
    </w:p>
    <w:p>
      <w:r>
        <w:t>92.144</w:t>
      </w:r>
    </w:p>
    <w:p>
      <w:r>
        <w:t>272.454</w:t>
      </w:r>
    </w:p>
    <w:p>
      <w:r>
        <w:t>364.598</w:t>
      </w:r>
    </w:p>
    <w:p>
      <w:r>
        <w:t>3</w:t>
      </w:r>
    </w:p>
    <w:p>
      <w:r>
        <w:t>Đ1c</w:t>
      </w:r>
    </w:p>
    <w:p>
      <w:r>
        <w:t>HCO 3-</w:t>
      </w:r>
    </w:p>
    <w:p>
      <w:r>
        <w:t>92.144</w:t>
      </w:r>
    </w:p>
    <w:p>
      <w:r>
        <w:t>271.933</w:t>
      </w:r>
    </w:p>
    <w:p>
      <w:r>
        <w:t>364.077</w:t>
      </w:r>
    </w:p>
    <w:p>
      <w:r>
        <w:t>4</w:t>
      </w:r>
    </w:p>
    <w:p>
      <w:r>
        <w:t>Đ1đ</w:t>
      </w:r>
    </w:p>
    <w:p>
      <w:r>
        <w:t>Tổng K 2 O</w:t>
      </w:r>
    </w:p>
    <w:p>
      <w:r>
        <w:t>92.144</w:t>
      </w:r>
    </w:p>
    <w:p>
      <w:r>
        <w:t>262.716</w:t>
      </w:r>
    </w:p>
    <w:p>
      <w:r>
        <w:t>354.861</w:t>
      </w:r>
    </w:p>
    <w:p>
      <w:r>
        <w:t>5</w:t>
      </w:r>
    </w:p>
    <w:p>
      <w:r>
        <w:t>Đ1h</w:t>
      </w:r>
    </w:p>
    <w:p>
      <w:r>
        <w:t>Tổng N</w:t>
      </w:r>
    </w:p>
    <w:p>
      <w:r>
        <w:t>92.144</w:t>
      </w:r>
    </w:p>
    <w:p>
      <w:r>
        <w:t>442.916</w:t>
      </w:r>
    </w:p>
    <w:p>
      <w:r>
        <w:t>535.060</w:t>
      </w:r>
    </w:p>
    <w:p>
      <w:r>
        <w:t>6</w:t>
      </w:r>
    </w:p>
    <w:p>
      <w:r>
        <w:t>Đ1k</w:t>
      </w:r>
    </w:p>
    <w:p>
      <w:r>
        <w:t>Tổng P</w:t>
      </w:r>
    </w:p>
    <w:p>
      <w:r>
        <w:t>92.144</w:t>
      </w:r>
    </w:p>
    <w:p>
      <w:r>
        <w:t>340.394</w:t>
      </w:r>
    </w:p>
    <w:p>
      <w:r>
        <w:t>432.538</w:t>
      </w:r>
    </w:p>
    <w:p>
      <w:r>
        <w:t>7</w:t>
      </w:r>
    </w:p>
    <w:p>
      <w:r>
        <w:t>Đ1m</w:t>
      </w:r>
    </w:p>
    <w:p>
      <w:r>
        <w:t>Tổng các bon hữu cơ</w:t>
      </w:r>
    </w:p>
    <w:p>
      <w:r>
        <w:t>92.144</w:t>
      </w:r>
    </w:p>
    <w:p>
      <w:r>
        <w:t>542.972</w:t>
      </w:r>
    </w:p>
    <w:p>
      <w:r>
        <w:t>635.116</w:t>
      </w:r>
    </w:p>
    <w:p>
      <w:r>
        <w:t>8</w:t>
      </w:r>
    </w:p>
    <w:p>
      <w:r>
        <w:t>Đ2a</w:t>
      </w:r>
    </w:p>
    <w:p>
      <w:r>
        <w:t>Ca 2+</w:t>
      </w:r>
    </w:p>
    <w:p>
      <w:r>
        <w:t>92.122</w:t>
      </w:r>
    </w:p>
    <w:p>
      <w:r>
        <w:t>340.986</w:t>
      </w:r>
    </w:p>
    <w:p>
      <w:r>
        <w:t>433.108</w:t>
      </w:r>
    </w:p>
    <w:p>
      <w:r>
        <w:t>9</w:t>
      </w:r>
    </w:p>
    <w:p>
      <w:r>
        <w:t>Đ2b</w:t>
      </w:r>
    </w:p>
    <w:p>
      <w:r>
        <w:t>Mg 2+</w:t>
      </w:r>
    </w:p>
    <w:p>
      <w:r>
        <w:t>92.122</w:t>
      </w:r>
    </w:p>
    <w:p>
      <w:r>
        <w:t>340.532</w:t>
      </w:r>
    </w:p>
    <w:p>
      <w:r>
        <w:t>432.654</w:t>
      </w:r>
    </w:p>
    <w:p>
      <w:r>
        <w:t>10</w:t>
      </w:r>
    </w:p>
    <w:p>
      <w:r>
        <w:t>Đ2c</w:t>
      </w:r>
    </w:p>
    <w:p>
      <w:r>
        <w:t>K +</w:t>
      </w:r>
    </w:p>
    <w:p>
      <w:r>
        <w:t>92.122</w:t>
      </w:r>
    </w:p>
    <w:p>
      <w:r>
        <w:t>296.331</w:t>
      </w:r>
    </w:p>
    <w:p>
      <w:r>
        <w:t>388.454</w:t>
      </w:r>
    </w:p>
    <w:p>
      <w:r>
        <w:t>1 1</w:t>
      </w:r>
    </w:p>
    <w:p>
      <w:r>
        <w:t>Đ2d</w:t>
      </w:r>
    </w:p>
    <w:p>
      <w:r>
        <w:t>Na +</w:t>
      </w:r>
    </w:p>
    <w:p>
      <w:r>
        <w:t>92.122</w:t>
      </w:r>
    </w:p>
    <w:p>
      <w:r>
        <w:t>296.331</w:t>
      </w:r>
    </w:p>
    <w:p>
      <w:r>
        <w:t>388.454</w:t>
      </w:r>
    </w:p>
    <w:p>
      <w:r>
        <w:t>12</w:t>
      </w:r>
    </w:p>
    <w:p>
      <w:r>
        <w:t>Đ2đ</w:t>
      </w:r>
    </w:p>
    <w:p>
      <w:r>
        <w:t>Al 3+</w:t>
      </w:r>
    </w:p>
    <w:p>
      <w:r>
        <w:t>92.122</w:t>
      </w:r>
    </w:p>
    <w:p>
      <w:r>
        <w:t>284.596</w:t>
      </w:r>
    </w:p>
    <w:p>
      <w:r>
        <w:t>376.718</w:t>
      </w:r>
    </w:p>
    <w:p>
      <w:r>
        <w:t>13</w:t>
      </w:r>
    </w:p>
    <w:p>
      <w:r>
        <w:t>Đ2e</w:t>
      </w:r>
    </w:p>
    <w:p>
      <w:r>
        <w:t>Fe 3+</w:t>
      </w:r>
    </w:p>
    <w:p>
      <w:r>
        <w:t>92.122</w:t>
      </w:r>
    </w:p>
    <w:p>
      <w:r>
        <w:t>237.490</w:t>
      </w:r>
    </w:p>
    <w:p>
      <w:r>
        <w:t>329.612</w:t>
      </w:r>
    </w:p>
    <w:p>
      <w:r>
        <w:t>14</w:t>
      </w:r>
    </w:p>
    <w:p>
      <w:r>
        <w:t>Đ2g</w:t>
      </w:r>
    </w:p>
    <w:p>
      <w:r>
        <w:t>MN 2+</w:t>
      </w:r>
    </w:p>
    <w:p>
      <w:r>
        <w:t>92.122</w:t>
      </w:r>
    </w:p>
    <w:p>
      <w:r>
        <w:t>254.219</w:t>
      </w:r>
    </w:p>
    <w:p>
      <w:r>
        <w:t>346.341</w:t>
      </w:r>
    </w:p>
    <w:p>
      <w:r>
        <w:t>15</w:t>
      </w:r>
    </w:p>
    <w:p>
      <w:r>
        <w:t>Đ2h 1</w:t>
      </w:r>
    </w:p>
    <w:p>
      <w:r>
        <w:t>Kim loại nặng (Pb)</w:t>
      </w:r>
    </w:p>
    <w:p>
      <w:r>
        <w:t>92.122</w:t>
      </w:r>
    </w:p>
    <w:p>
      <w:r>
        <w:t>422.353</w:t>
      </w:r>
    </w:p>
    <w:p>
      <w:r>
        <w:t>514.475</w:t>
      </w:r>
    </w:p>
    <w:p>
      <w:r>
        <w:t>16</w:t>
      </w:r>
    </w:p>
    <w:p>
      <w:r>
        <w:t>Đ2h 2</w:t>
      </w:r>
    </w:p>
    <w:p>
      <w:r>
        <w:t>Kim loại nặng (Cd)</w:t>
      </w:r>
    </w:p>
    <w:p>
      <w:r>
        <w:t>92.122</w:t>
      </w:r>
    </w:p>
    <w:p>
      <w:r>
        <w:t>422.353</w:t>
      </w:r>
    </w:p>
    <w:p>
      <w:r>
        <w:t>514.475</w:t>
      </w:r>
    </w:p>
    <w:p>
      <w:r>
        <w:t>17</w:t>
      </w:r>
    </w:p>
    <w:p>
      <w:r>
        <w:t>Đ2k1</w:t>
      </w:r>
    </w:p>
    <w:p>
      <w:r>
        <w:t>Kim loại nặng (As)</w:t>
      </w:r>
    </w:p>
    <w:p>
      <w:r>
        <w:t>92.122</w:t>
      </w:r>
    </w:p>
    <w:p>
      <w:r>
        <w:t>673.784</w:t>
      </w:r>
    </w:p>
    <w:p>
      <w:r>
        <w:t>765.906</w:t>
      </w:r>
    </w:p>
    <w:p>
      <w:r>
        <w:t>18</w:t>
      </w:r>
    </w:p>
    <w:p>
      <w:r>
        <w:t>Đ2k2</w:t>
      </w:r>
    </w:p>
    <w:p>
      <w:r>
        <w:t>Kim loại nặng (Hg)</w:t>
      </w:r>
    </w:p>
    <w:p>
      <w:r>
        <w:t>92.122</w:t>
      </w:r>
    </w:p>
    <w:p>
      <w:r>
        <w:t>628.538</w:t>
      </w:r>
    </w:p>
    <w:p>
      <w:r>
        <w:t>720.660</w:t>
      </w:r>
    </w:p>
    <w:p>
      <w:r>
        <w:t>19</w:t>
      </w:r>
    </w:p>
    <w:p>
      <w:r>
        <w:t>Đ2l1</w:t>
      </w:r>
    </w:p>
    <w:p>
      <w:r>
        <w:t>Kim loại (Fe)</w:t>
      </w:r>
    </w:p>
    <w:p>
      <w:r>
        <w:t>92.122</w:t>
      </w:r>
    </w:p>
    <w:p>
      <w:r>
        <w:t>457.963</w:t>
      </w:r>
    </w:p>
    <w:p>
      <w:r>
        <w:t>550.085</w:t>
      </w:r>
    </w:p>
    <w:p>
      <w:r>
        <w:t>20</w:t>
      </w:r>
    </w:p>
    <w:p>
      <w:r>
        <w:t>Đ2l2</w:t>
      </w:r>
    </w:p>
    <w:p>
      <w:r>
        <w:t>Kim loại (Cu)</w:t>
      </w:r>
    </w:p>
    <w:p>
      <w:r>
        <w:t>92.122</w:t>
      </w:r>
    </w:p>
    <w:p>
      <w:r>
        <w:t>457.963</w:t>
      </w:r>
    </w:p>
    <w:p>
      <w:r>
        <w:t>550.085</w:t>
      </w:r>
    </w:p>
    <w:p>
      <w:r>
        <w:t>21</w:t>
      </w:r>
    </w:p>
    <w:p>
      <w:r>
        <w:t>Đ2l3</w:t>
      </w:r>
    </w:p>
    <w:p>
      <w:r>
        <w:t>Kim loại (Mn)</w:t>
      </w:r>
    </w:p>
    <w:p>
      <w:r>
        <w:t>92.122</w:t>
      </w:r>
    </w:p>
    <w:p>
      <w:r>
        <w:t>457.963</w:t>
      </w:r>
    </w:p>
    <w:p>
      <w:r>
        <w:t>550.085</w:t>
      </w:r>
    </w:p>
    <w:p>
      <w:r>
        <w:t>22</w:t>
      </w:r>
    </w:p>
    <w:p>
      <w:r>
        <w:t>Đ2l4</w:t>
      </w:r>
    </w:p>
    <w:p>
      <w:r>
        <w:t>Kim loại (Zn)</w:t>
      </w:r>
    </w:p>
    <w:p>
      <w:r>
        <w:t>92.122</w:t>
      </w:r>
    </w:p>
    <w:p>
      <w:r>
        <w:t>457.963</w:t>
      </w:r>
    </w:p>
    <w:p>
      <w:r>
        <w:t>550.085</w:t>
      </w:r>
    </w:p>
    <w:p>
      <w:r>
        <w:t>23</w:t>
      </w:r>
    </w:p>
    <w:p>
      <w:r>
        <w:t>Đ2l5</w:t>
      </w:r>
    </w:p>
    <w:p>
      <w:r>
        <w:t>Kim loại (Cr)</w:t>
      </w:r>
    </w:p>
    <w:p>
      <w:r>
        <w:t>92.122</w:t>
      </w:r>
    </w:p>
    <w:p>
      <w:r>
        <w:t>457.963</w:t>
      </w:r>
    </w:p>
    <w:p>
      <w:r>
        <w:t>550.085</w:t>
      </w:r>
    </w:p>
    <w:p>
      <w:r>
        <w:t>24</w:t>
      </w:r>
    </w:p>
    <w:p>
      <w:r>
        <w:t>Đ2l6</w:t>
      </w:r>
    </w:p>
    <w:p>
      <w:r>
        <w:t>Kim loại (Ni)</w:t>
      </w:r>
    </w:p>
    <w:p>
      <w:r>
        <w:t>92.122</w:t>
      </w:r>
    </w:p>
    <w:p>
      <w:r>
        <w:t>457.963</w:t>
      </w:r>
    </w:p>
    <w:p>
      <w:r>
        <w:t>550.085</w:t>
      </w:r>
    </w:p>
    <w:p>
      <w:r>
        <w:t>25</w:t>
      </w:r>
    </w:p>
    <w:p>
      <w:r>
        <w:t>Đ3a</w:t>
      </w:r>
    </w:p>
    <w:p>
      <w:r>
        <w:t>Thuốc BVTV nhóm Clo hữu cơ</w:t>
      </w:r>
    </w:p>
    <w:p>
      <w:r>
        <w:t>137.775</w:t>
      </w:r>
    </w:p>
    <w:p>
      <w:r>
        <w:t>6.208.746</w:t>
      </w:r>
    </w:p>
    <w:p>
      <w:r>
        <w:t>6.346.521</w:t>
      </w:r>
    </w:p>
    <w:p>
      <w:r>
        <w:t>26</w:t>
      </w:r>
    </w:p>
    <w:p>
      <w:r>
        <w:t>Đ3b</w:t>
      </w:r>
    </w:p>
    <w:p>
      <w:r>
        <w:t>Thuốc BVTV nhóm photpho hữu cơ</w:t>
      </w:r>
    </w:p>
    <w:p>
      <w:r>
        <w:t>137.686</w:t>
      </w:r>
    </w:p>
    <w:p>
      <w:r>
        <w:t>9.365.316</w:t>
      </w:r>
    </w:p>
    <w:p>
      <w:r>
        <w:t>9.503.002</w:t>
      </w:r>
    </w:p>
    <w:p>
      <w:r>
        <w:t>27</w:t>
      </w:r>
    </w:p>
    <w:p>
      <w:r>
        <w:t>Đ4</w:t>
      </w:r>
    </w:p>
    <w:p>
      <w:r>
        <w:t>Thuốc BVTV nhóm Pyrethroid</w:t>
      </w:r>
    </w:p>
    <w:p>
      <w:r>
        <w:t>137.686</w:t>
      </w:r>
    </w:p>
    <w:p>
      <w:r>
        <w:t>2.212.762</w:t>
      </w:r>
    </w:p>
    <w:p>
      <w:r>
        <w:t>2.350.447</w:t>
      </w:r>
    </w:p>
    <w:p>
      <w:r>
        <w:t>28</w:t>
      </w:r>
    </w:p>
    <w:p>
      <w:r>
        <w:t>Đ5</w:t>
      </w:r>
    </w:p>
    <w:p>
      <w:r>
        <w:t>PCBs</w:t>
      </w:r>
    </w:p>
    <w:p>
      <w:r>
        <w:t>137.686</w:t>
      </w:r>
    </w:p>
    <w:p>
      <w:r>
        <w:t>2.212.762</w:t>
      </w:r>
    </w:p>
    <w:p>
      <w:r>
        <w:t>2.350.447</w:t>
      </w:r>
    </w:p>
    <w:p>
      <w:r>
        <w:t>29</w:t>
      </w:r>
    </w:p>
    <w:p>
      <w:r>
        <w:t>Đ6</w:t>
      </w:r>
    </w:p>
    <w:p>
      <w:r>
        <w:t>Phân tích đồng thời Kim loại</w:t>
      </w:r>
    </w:p>
    <w:p>
      <w:r>
        <w:t>5.388.683</w:t>
      </w:r>
    </w:p>
    <w:p>
      <w:r>
        <w:t>5.388.683</w:t>
      </w:r>
    </w:p>
    <w:p>
      <w:r>
        <w:t>V</w:t>
      </w:r>
    </w:p>
    <w:p>
      <w:r>
        <w:t>HOẠT ĐỘNG QUAN TRẮC MÔI TRƯỜNG NƯỚC DƯỚI ĐẤT</w:t>
      </w:r>
    </w:p>
    <w:p>
      <w:r>
        <w:t>32.685.435</w:t>
      </w:r>
    </w:p>
    <w:p>
      <w:r>
        <w:t>1</w:t>
      </w:r>
    </w:p>
    <w:p>
      <w:r>
        <w:t>NN1a</w:t>
      </w:r>
    </w:p>
    <w:p>
      <w:r>
        <w:t>Nhiệt độ</w:t>
      </w:r>
    </w:p>
    <w:p>
      <w:r>
        <w:t>88.544</w:t>
      </w:r>
    </w:p>
    <w:p>
      <w:r>
        <w:t>88.544</w:t>
      </w:r>
    </w:p>
    <w:p>
      <w:r>
        <w:t>2</w:t>
      </w:r>
    </w:p>
    <w:p>
      <w:r>
        <w:t>NN1b</w:t>
      </w:r>
    </w:p>
    <w:p>
      <w:r>
        <w:t>pH</w:t>
      </w:r>
    </w:p>
    <w:p>
      <w:r>
        <w:t>105.651</w:t>
      </w:r>
    </w:p>
    <w:p>
      <w:r>
        <w:t>105.651</w:t>
      </w:r>
    </w:p>
    <w:p>
      <w:r>
        <w:t>3</w:t>
      </w:r>
    </w:p>
    <w:p>
      <w:r>
        <w:t>NN2</w:t>
      </w:r>
    </w:p>
    <w:p>
      <w:r>
        <w:t>Oxy hòa tan (DO)</w:t>
      </w:r>
    </w:p>
    <w:p>
      <w:r>
        <w:t>140.700</w:t>
      </w:r>
    </w:p>
    <w:p>
      <w:r>
        <w:t>140.700</w:t>
      </w:r>
    </w:p>
    <w:p>
      <w:r>
        <w:t>4</w:t>
      </w:r>
    </w:p>
    <w:p>
      <w:r>
        <w:t>NN3a</w:t>
      </w:r>
    </w:p>
    <w:p>
      <w:r>
        <w:t>Độ đục</w:t>
      </w:r>
    </w:p>
    <w:p>
      <w:r>
        <w:t>167.817</w:t>
      </w:r>
    </w:p>
    <w:p>
      <w:r>
        <w:t>167.817</w:t>
      </w:r>
    </w:p>
    <w:p>
      <w:r>
        <w:t>5</w:t>
      </w:r>
    </w:p>
    <w:p>
      <w:r>
        <w:t>NN3b</w:t>
      </w:r>
    </w:p>
    <w:p>
      <w:r>
        <w:t>Độ dẫn điện (EC)</w:t>
      </w:r>
    </w:p>
    <w:p>
      <w:r>
        <w:t>194.650</w:t>
      </w:r>
    </w:p>
    <w:p>
      <w:r>
        <w:t>194.650</w:t>
      </w:r>
    </w:p>
    <w:p>
      <w:r>
        <w:t>6</w:t>
      </w:r>
    </w:p>
    <w:p>
      <w:r>
        <w:t>NN3c</w:t>
      </w:r>
    </w:p>
    <w:p>
      <w:r>
        <w:t>Thế Ôxy hóa khử (ORP)</w:t>
      </w:r>
    </w:p>
    <w:p>
      <w:r>
        <w:t>139.787</w:t>
      </w:r>
    </w:p>
    <w:p>
      <w:r>
        <w:t>139.787</w:t>
      </w:r>
    </w:p>
    <w:p>
      <w:r>
        <w:t>7</w:t>
      </w:r>
    </w:p>
    <w:p>
      <w:r>
        <w:t>NN3d</w:t>
      </w:r>
    </w:p>
    <w:p>
      <w:r>
        <w:t>Tổng chất rắn hòa tan (TDS)</w:t>
      </w:r>
    </w:p>
    <w:p>
      <w:r>
        <w:t>194.650</w:t>
      </w:r>
    </w:p>
    <w:p>
      <w:r>
        <w:t>194.650</w:t>
      </w:r>
    </w:p>
    <w:p>
      <w:r>
        <w:t>8</w:t>
      </w:r>
    </w:p>
    <w:p>
      <w:r>
        <w:t>NN4</w:t>
      </w:r>
    </w:p>
    <w:p>
      <w:r>
        <w:t>Lấy mẫu, phân tích đồng thời: Nhiệt độ, pH, Oxy hòa tan (DO), Độ đục, Độ dẫn điện (EC), Thể Oxy hóa khử (ORP), Tổng chất rắn hòa tan (TDS)</w:t>
      </w:r>
    </w:p>
    <w:p>
      <w:r>
        <w:t>707.607</w:t>
      </w:r>
    </w:p>
    <w:p>
      <w:r>
        <w:t>707.607</w:t>
      </w:r>
    </w:p>
    <w:p>
      <w:r>
        <w:t>9</w:t>
      </w:r>
    </w:p>
    <w:p>
      <w:r>
        <w:t>NN5a</w:t>
      </w:r>
    </w:p>
    <w:p>
      <w:r>
        <w:t>Chất rắn lơ lửng (SS)</w:t>
      </w:r>
    </w:p>
    <w:p>
      <w:r>
        <w:t>126.952</w:t>
      </w:r>
    </w:p>
    <w:p>
      <w:r>
        <w:t>136.988</w:t>
      </w:r>
    </w:p>
    <w:p>
      <w:r>
        <w:t>263.940</w:t>
      </w:r>
    </w:p>
    <w:p>
      <w:r>
        <w:t>10</w:t>
      </w:r>
    </w:p>
    <w:p>
      <w:r>
        <w:t>NN5b</w:t>
      </w:r>
    </w:p>
    <w:p>
      <w:r>
        <w:t>Chất rắn tổng số (TS)</w:t>
      </w:r>
    </w:p>
    <w:p>
      <w:r>
        <w:t>126.952</w:t>
      </w:r>
    </w:p>
    <w:p>
      <w:r>
        <w:t>124.922</w:t>
      </w:r>
    </w:p>
    <w:p>
      <w:r>
        <w:t>251.874</w:t>
      </w:r>
    </w:p>
    <w:p>
      <w:r>
        <w:t>11</w:t>
      </w:r>
    </w:p>
    <w:p>
      <w:r>
        <w:t>NN6</w:t>
      </w:r>
    </w:p>
    <w:p>
      <w:r>
        <w:t>Độ cứng tổng số theo CaCO 3</w:t>
      </w:r>
    </w:p>
    <w:p>
      <w:r>
        <w:t>126.952</w:t>
      </w:r>
    </w:p>
    <w:p>
      <w:r>
        <w:t>214.603</w:t>
      </w:r>
    </w:p>
    <w:p>
      <w:r>
        <w:t>341.556</w:t>
      </w:r>
    </w:p>
    <w:p>
      <w:r>
        <w:t>12</w:t>
      </w:r>
    </w:p>
    <w:p>
      <w:r>
        <w:t>NN7a</w:t>
      </w:r>
    </w:p>
    <w:p>
      <w:r>
        <w:t>Chỉ số Permanganat</w:t>
      </w:r>
    </w:p>
    <w:p>
      <w:r>
        <w:t>158.038</w:t>
      </w:r>
    </w:p>
    <w:p>
      <w:r>
        <w:t>196.692</w:t>
      </w:r>
    </w:p>
    <w:p>
      <w:r>
        <w:t>354.729</w:t>
      </w:r>
    </w:p>
    <w:p>
      <w:r>
        <w:t>13</w:t>
      </w:r>
    </w:p>
    <w:p>
      <w:r>
        <w:t>NN7b</w:t>
      </w:r>
    </w:p>
    <w:p>
      <w:r>
        <w:t>Nitơ amôn (NH 4  + )</w:t>
      </w:r>
    </w:p>
    <w:p>
      <w:r>
        <w:t>158.038</w:t>
      </w:r>
    </w:p>
    <w:p>
      <w:r>
        <w:t>202.577</w:t>
      </w:r>
    </w:p>
    <w:p>
      <w:r>
        <w:t>360.614</w:t>
      </w:r>
    </w:p>
    <w:p>
      <w:r>
        <w:t>14</w:t>
      </w:r>
    </w:p>
    <w:p>
      <w:r>
        <w:t>NN7c</w:t>
      </w:r>
    </w:p>
    <w:p>
      <w:r>
        <w:t>Nitrit (NO 2  - )</w:t>
      </w:r>
    </w:p>
    <w:p>
      <w:r>
        <w:t>158.038</w:t>
      </w:r>
    </w:p>
    <w:p>
      <w:r>
        <w:t>465.684</w:t>
      </w:r>
    </w:p>
    <w:p>
      <w:r>
        <w:t>623.722</w:t>
      </w:r>
    </w:p>
    <w:p>
      <w:r>
        <w:t>15</w:t>
      </w:r>
    </w:p>
    <w:p>
      <w:r>
        <w:t>NN7d</w:t>
      </w:r>
    </w:p>
    <w:p>
      <w:r>
        <w:t>Nitrat (NO 3  - )</w:t>
      </w:r>
    </w:p>
    <w:p>
      <w:r>
        <w:t>158.038</w:t>
      </w:r>
    </w:p>
    <w:p>
      <w:r>
        <w:t>251.995</w:t>
      </w:r>
    </w:p>
    <w:p>
      <w:r>
        <w:t>410.033</w:t>
      </w:r>
    </w:p>
    <w:p>
      <w:r>
        <w:t>16</w:t>
      </w:r>
    </w:p>
    <w:p>
      <w:r>
        <w:t>NN7đ</w:t>
      </w:r>
    </w:p>
    <w:p>
      <w:r>
        <w:t>Sulphat (SO 4  2- )</w:t>
      </w:r>
    </w:p>
    <w:p>
      <w:r>
        <w:t>158.038</w:t>
      </w:r>
    </w:p>
    <w:p>
      <w:r>
        <w:t>225.954</w:t>
      </w:r>
    </w:p>
    <w:p>
      <w:r>
        <w:t>383.992</w:t>
      </w:r>
    </w:p>
    <w:p>
      <w:r>
        <w:t>17</w:t>
      </w:r>
    </w:p>
    <w:p>
      <w:r>
        <w:t>NN7f</w:t>
      </w:r>
    </w:p>
    <w:p>
      <w:r>
        <w:t>Photphat (PO 4  3- )</w:t>
      </w:r>
    </w:p>
    <w:p>
      <w:r>
        <w:t>158.038</w:t>
      </w:r>
    </w:p>
    <w:p>
      <w:r>
        <w:t>235.196</w:t>
      </w:r>
    </w:p>
    <w:p>
      <w:r>
        <w:t>393.234</w:t>
      </w:r>
    </w:p>
    <w:p>
      <w:r>
        <w:t>18</w:t>
      </w:r>
    </w:p>
    <w:p>
      <w:r>
        <w:t>NN7g</w:t>
      </w:r>
    </w:p>
    <w:p>
      <w:r>
        <w:t>Oxyt Silic (SiO 3 )</w:t>
      </w:r>
    </w:p>
    <w:p>
      <w:r>
        <w:t>158.038</w:t>
      </w:r>
    </w:p>
    <w:p>
      <w:r>
        <w:t>214.025</w:t>
      </w:r>
    </w:p>
    <w:p>
      <w:r>
        <w:t>372.063</w:t>
      </w:r>
    </w:p>
    <w:p>
      <w:r>
        <w:t>19</w:t>
      </w:r>
    </w:p>
    <w:p>
      <w:r>
        <w:t>NN7h</w:t>
      </w:r>
    </w:p>
    <w:p>
      <w:r>
        <w:t>Tổng N</w:t>
      </w:r>
    </w:p>
    <w:p>
      <w:r>
        <w:t>158.038</w:t>
      </w:r>
    </w:p>
    <w:p>
      <w:r>
        <w:t>345.063</w:t>
      </w:r>
    </w:p>
    <w:p>
      <w:r>
        <w:t>503.100</w:t>
      </w:r>
    </w:p>
    <w:p>
      <w:r>
        <w:t>20</w:t>
      </w:r>
    </w:p>
    <w:p>
      <w:r>
        <w:t>NN7i</w:t>
      </w:r>
    </w:p>
    <w:p>
      <w:r>
        <w:t>Crom (Cr 6+ )</w:t>
      </w:r>
    </w:p>
    <w:p>
      <w:r>
        <w:t>158.038</w:t>
      </w:r>
    </w:p>
    <w:p>
      <w:r>
        <w:t>258.281</w:t>
      </w:r>
    </w:p>
    <w:p>
      <w:r>
        <w:t>416.319</w:t>
      </w:r>
    </w:p>
    <w:p>
      <w:r>
        <w:t>21</w:t>
      </w:r>
    </w:p>
    <w:p>
      <w:r>
        <w:t>NN7k</w:t>
      </w:r>
    </w:p>
    <w:p>
      <w:r>
        <w:t>Tổng P</w:t>
      </w:r>
    </w:p>
    <w:p>
      <w:r>
        <w:t>158.038</w:t>
      </w:r>
    </w:p>
    <w:p>
      <w:r>
        <w:t>340.380</w:t>
      </w:r>
    </w:p>
    <w:p>
      <w:r>
        <w:t>498.418</w:t>
      </w:r>
    </w:p>
    <w:p>
      <w:r>
        <w:t>22</w:t>
      </w:r>
    </w:p>
    <w:p>
      <w:r>
        <w:t>NN7l</w:t>
      </w:r>
    </w:p>
    <w:p>
      <w:r>
        <w:t>Clorua (Cl - )</w:t>
      </w:r>
    </w:p>
    <w:p>
      <w:r>
        <w:t>158.038</w:t>
      </w:r>
    </w:p>
    <w:p>
      <w:r>
        <w:t>160.050</w:t>
      </w:r>
    </w:p>
    <w:p>
      <w:r>
        <w:t>318.088</w:t>
      </w:r>
    </w:p>
    <w:p>
      <w:r>
        <w:t>23</w:t>
      </w:r>
    </w:p>
    <w:p>
      <w:r>
        <w:t>NN7m1</w:t>
      </w:r>
    </w:p>
    <w:p>
      <w:r>
        <w:t>Kim loại nặng (Pb)</w:t>
      </w:r>
    </w:p>
    <w:p>
      <w:r>
        <w:t>158.038</w:t>
      </w:r>
    </w:p>
    <w:p>
      <w:r>
        <w:t>538.909</w:t>
      </w:r>
    </w:p>
    <w:p>
      <w:r>
        <w:t>696.946</w:t>
      </w:r>
    </w:p>
    <w:p>
      <w:r>
        <w:t>24</w:t>
      </w:r>
    </w:p>
    <w:p>
      <w:r>
        <w:t>NN7m2</w:t>
      </w:r>
    </w:p>
    <w:p>
      <w:r>
        <w:t>Kim loại nặng (Cd)</w:t>
      </w:r>
    </w:p>
    <w:p>
      <w:r>
        <w:t>158.038</w:t>
      </w:r>
    </w:p>
    <w:p>
      <w:r>
        <w:t>538.909</w:t>
      </w:r>
    </w:p>
    <w:p>
      <w:r>
        <w:t>696.946</w:t>
      </w:r>
    </w:p>
    <w:p>
      <w:r>
        <w:t>25</w:t>
      </w:r>
    </w:p>
    <w:p>
      <w:r>
        <w:t>NN7nl</w:t>
      </w:r>
    </w:p>
    <w:p>
      <w:r>
        <w:t>Kim loại nặng (As)</w:t>
      </w:r>
    </w:p>
    <w:p>
      <w:r>
        <w:t>158.038</w:t>
      </w:r>
    </w:p>
    <w:p>
      <w:r>
        <w:t>720.524</w:t>
      </w:r>
    </w:p>
    <w:p>
      <w:r>
        <w:t>878.562</w:t>
      </w:r>
    </w:p>
    <w:p>
      <w:r>
        <w:t>26</w:t>
      </w:r>
    </w:p>
    <w:p>
      <w:r>
        <w:t>NN7n2</w:t>
      </w:r>
    </w:p>
    <w:p>
      <w:r>
        <w:t>Kim loại nặng (Se)</w:t>
      </w:r>
    </w:p>
    <w:p>
      <w:r>
        <w:t>158.038</w:t>
      </w:r>
    </w:p>
    <w:p>
      <w:r>
        <w:t>720.524</w:t>
      </w:r>
    </w:p>
    <w:p>
      <w:r>
        <w:t>878.562</w:t>
      </w:r>
    </w:p>
    <w:p>
      <w:r>
        <w:t>27</w:t>
      </w:r>
    </w:p>
    <w:p>
      <w:r>
        <w:t>NN7n3</w:t>
      </w:r>
    </w:p>
    <w:p>
      <w:r>
        <w:t>Kim loại nặng (Hg)</w:t>
      </w:r>
    </w:p>
    <w:p>
      <w:r>
        <w:t>158.038</w:t>
      </w:r>
    </w:p>
    <w:p>
      <w:r>
        <w:t>731.698</w:t>
      </w:r>
    </w:p>
    <w:p>
      <w:r>
        <w:t>889.735</w:t>
      </w:r>
    </w:p>
    <w:p>
      <w:r>
        <w:t>28</w:t>
      </w:r>
    </w:p>
    <w:p>
      <w:r>
        <w:t>NN7p1</w:t>
      </w:r>
    </w:p>
    <w:p>
      <w:r>
        <w:t>Kim loại (Fe)</w:t>
      </w:r>
    </w:p>
    <w:p>
      <w:r>
        <w:t>158.038</w:t>
      </w:r>
    </w:p>
    <w:p>
      <w:r>
        <w:t>460.320</w:t>
      </w:r>
    </w:p>
    <w:p>
      <w:r>
        <w:t>618.358</w:t>
      </w:r>
    </w:p>
    <w:p>
      <w:r>
        <w:t>29</w:t>
      </w:r>
    </w:p>
    <w:p>
      <w:r>
        <w:t>NN7P2</w:t>
      </w:r>
    </w:p>
    <w:p>
      <w:r>
        <w:t>Kim loại (Cu)</w:t>
      </w:r>
    </w:p>
    <w:p>
      <w:r>
        <w:t>158.038</w:t>
      </w:r>
    </w:p>
    <w:p>
      <w:r>
        <w:t>460.320</w:t>
      </w:r>
    </w:p>
    <w:p>
      <w:r>
        <w:t>618.358</w:t>
      </w:r>
    </w:p>
    <w:p>
      <w:r>
        <w:t>30</w:t>
      </w:r>
    </w:p>
    <w:p>
      <w:r>
        <w:t>NN7p3</w:t>
      </w:r>
    </w:p>
    <w:p>
      <w:r>
        <w:t>Kim loại (Zn)</w:t>
      </w:r>
    </w:p>
    <w:p>
      <w:r>
        <w:t>158.038</w:t>
      </w:r>
    </w:p>
    <w:p>
      <w:r>
        <w:t>460.320</w:t>
      </w:r>
    </w:p>
    <w:p>
      <w:r>
        <w:t>618.358</w:t>
      </w:r>
    </w:p>
    <w:p>
      <w:r>
        <w:t>31</w:t>
      </w:r>
    </w:p>
    <w:p>
      <w:r>
        <w:t>NN7p4</w:t>
      </w:r>
    </w:p>
    <w:p>
      <w:r>
        <w:t>Kim loại (Mn)</w:t>
      </w:r>
    </w:p>
    <w:p>
      <w:r>
        <w:t>158.038</w:t>
      </w:r>
    </w:p>
    <w:p>
      <w:r>
        <w:t>460.320</w:t>
      </w:r>
    </w:p>
    <w:p>
      <w:r>
        <w:t>618.358</w:t>
      </w:r>
    </w:p>
    <w:p>
      <w:r>
        <w:t>32</w:t>
      </w:r>
    </w:p>
    <w:p>
      <w:r>
        <w:t>NN7p5</w:t>
      </w:r>
    </w:p>
    <w:p>
      <w:r>
        <w:t>Kim loại (Cr)</w:t>
      </w:r>
    </w:p>
    <w:p>
      <w:r>
        <w:t>158.038</w:t>
      </w:r>
    </w:p>
    <w:p>
      <w:r>
        <w:t>460.320</w:t>
      </w:r>
    </w:p>
    <w:p>
      <w:r>
        <w:t>618.358</w:t>
      </w:r>
    </w:p>
    <w:p>
      <w:r>
        <w:t>33</w:t>
      </w:r>
    </w:p>
    <w:p>
      <w:r>
        <w:t>NN7p6</w:t>
      </w:r>
    </w:p>
    <w:p>
      <w:r>
        <w:t>Kim loại (Ni)</w:t>
      </w:r>
    </w:p>
    <w:p>
      <w:r>
        <w:t>158.038</w:t>
      </w:r>
    </w:p>
    <w:p>
      <w:r>
        <w:t>460.320</w:t>
      </w:r>
    </w:p>
    <w:p>
      <w:r>
        <w:t>618.358</w:t>
      </w:r>
    </w:p>
    <w:p>
      <w:r>
        <w:t>34</w:t>
      </w:r>
    </w:p>
    <w:p>
      <w:r>
        <w:t>NN8</w:t>
      </w:r>
    </w:p>
    <w:p>
      <w:r>
        <w:t>Cyanua (CN - )</w:t>
      </w:r>
    </w:p>
    <w:p>
      <w:r>
        <w:t>158.038</w:t>
      </w:r>
    </w:p>
    <w:p>
      <w:r>
        <w:t>426.975</w:t>
      </w:r>
    </w:p>
    <w:p>
      <w:r>
        <w:t>585.012</w:t>
      </w:r>
    </w:p>
    <w:p>
      <w:r>
        <w:t>35</w:t>
      </w:r>
    </w:p>
    <w:p>
      <w:r>
        <w:t>NN9a1</w:t>
      </w:r>
    </w:p>
    <w:p>
      <w:r>
        <w:t>Coliform (TCVN 6187-1:2009)</w:t>
      </w:r>
    </w:p>
    <w:p>
      <w:r>
        <w:t>158.038</w:t>
      </w:r>
    </w:p>
    <w:p>
      <w:r>
        <w:t>1.369.747</w:t>
      </w:r>
    </w:p>
    <w:p>
      <w:r>
        <w:t>1.527.785</w:t>
      </w:r>
    </w:p>
    <w:p>
      <w:r>
        <w:t>36</w:t>
      </w:r>
    </w:p>
    <w:p>
      <w:r>
        <w:t>NN9a2</w:t>
      </w:r>
    </w:p>
    <w:p>
      <w:r>
        <w:t>Coliform (TCVN 6187-2:2009)</w:t>
      </w:r>
    </w:p>
    <w:p>
      <w:r>
        <w:t>158.038</w:t>
      </w:r>
    </w:p>
    <w:p>
      <w:r>
        <w:t>1.277.129</w:t>
      </w:r>
    </w:p>
    <w:p>
      <w:r>
        <w:t>1.435.167</w:t>
      </w:r>
    </w:p>
    <w:p>
      <w:r>
        <w:t>37</w:t>
      </w:r>
    </w:p>
    <w:p>
      <w:r>
        <w:t>NN9b1</w:t>
      </w:r>
    </w:p>
    <w:p>
      <w:r>
        <w:t>E.coli (TCVN 6187-1:2009)</w:t>
      </w:r>
    </w:p>
    <w:p>
      <w:r>
        <w:t>158.038</w:t>
      </w:r>
    </w:p>
    <w:p>
      <w:r>
        <w:t>1.369.747</w:t>
      </w:r>
    </w:p>
    <w:p>
      <w:r>
        <w:t>1.527.785</w:t>
      </w:r>
    </w:p>
    <w:p>
      <w:r>
        <w:t>38</w:t>
      </w:r>
    </w:p>
    <w:p>
      <w:r>
        <w:t>NN9b2</w:t>
      </w:r>
    </w:p>
    <w:p>
      <w:r>
        <w:t>E.coli (TCVN 6187-2:2009)</w:t>
      </w:r>
    </w:p>
    <w:p>
      <w:r>
        <w:t>158.038</w:t>
      </w:r>
    </w:p>
    <w:p>
      <w:r>
        <w:t>1.277.129</w:t>
      </w:r>
    </w:p>
    <w:p>
      <w:r>
        <w:t>1.435.167</w:t>
      </w:r>
    </w:p>
    <w:p>
      <w:r>
        <w:t>39</w:t>
      </w:r>
    </w:p>
    <w:p>
      <w:r>
        <w:t>NN10</w:t>
      </w:r>
    </w:p>
    <w:p>
      <w:r>
        <w:t>Thuốc BVTV nhóm Clo hữu cơ</w:t>
      </w:r>
    </w:p>
    <w:p>
      <w:r>
        <w:t>166.164</w:t>
      </w:r>
    </w:p>
    <w:p>
      <w:r>
        <w:t>1.888.548</w:t>
      </w:r>
    </w:p>
    <w:p>
      <w:r>
        <w:t>2.054.71 1</w:t>
      </w:r>
    </w:p>
    <w:p>
      <w:r>
        <w:t>40</w:t>
      </w:r>
    </w:p>
    <w:p>
      <w:r>
        <w:t>NN11</w:t>
      </w:r>
    </w:p>
    <w:p>
      <w:r>
        <w:t>Thuốc BVTV nhóm Phot pho hữu cơ</w:t>
      </w:r>
    </w:p>
    <w:p>
      <w:r>
        <w:t>166.164</w:t>
      </w:r>
    </w:p>
    <w:p>
      <w:r>
        <w:t>1.888.630</w:t>
      </w:r>
    </w:p>
    <w:p>
      <w:r>
        <w:t>2.054.794</w:t>
      </w:r>
    </w:p>
    <w:p>
      <w:r>
        <w:t>41</w:t>
      </w:r>
    </w:p>
    <w:p>
      <w:r>
        <w:t>NN12</w:t>
      </w:r>
    </w:p>
    <w:p>
      <w:r>
        <w:t>Phenol</w:t>
      </w:r>
    </w:p>
    <w:p>
      <w:r>
        <w:t>158.038</w:t>
      </w:r>
    </w:p>
    <w:p>
      <w:r>
        <w:t>570.798</w:t>
      </w:r>
    </w:p>
    <w:p>
      <w:r>
        <w:t>728.835</w:t>
      </w:r>
    </w:p>
    <w:p>
      <w:r>
        <w:t>42</w:t>
      </w:r>
    </w:p>
    <w:p>
      <w:r>
        <w:t>NN13</w:t>
      </w:r>
    </w:p>
    <w:p>
      <w:r>
        <w:t>Phân tích đồng thời các kim loại</w:t>
      </w:r>
    </w:p>
    <w:p>
      <w:r>
        <w:t>5.412.839</w:t>
      </w:r>
    </w:p>
    <w:p>
      <w:r>
        <w:t>5.412.839</w:t>
      </w:r>
    </w:p>
    <w:p>
      <w:r>
        <w:t>VI</w:t>
      </w:r>
    </w:p>
    <w:p>
      <w:r>
        <w:t>HOẠT ĐỘNG QUAN TRẮC MÔI TRƯỜNG NƯỚC MƯA</w:t>
      </w:r>
    </w:p>
    <w:p>
      <w:r>
        <w:t>16.618.580</w:t>
      </w:r>
    </w:p>
    <w:p>
      <w:r>
        <w:t>1</w:t>
      </w:r>
    </w:p>
    <w:p>
      <w:r>
        <w:t>MA1a</w:t>
      </w:r>
    </w:p>
    <w:p>
      <w:r>
        <w:t>Nhiệt độ</w:t>
      </w:r>
    </w:p>
    <w:p>
      <w:r>
        <w:t>85.780</w:t>
      </w:r>
    </w:p>
    <w:p>
      <w:r>
        <w:t>85.780</w:t>
      </w:r>
    </w:p>
    <w:p>
      <w:r>
        <w:t>2</w:t>
      </w:r>
    </w:p>
    <w:p>
      <w:r>
        <w:t>MA1b</w:t>
      </w:r>
    </w:p>
    <w:p>
      <w:r>
        <w:t>pH</w:t>
      </w:r>
    </w:p>
    <w:p>
      <w:r>
        <w:t>85.780</w:t>
      </w:r>
    </w:p>
    <w:p>
      <w:r>
        <w:t>85.780</w:t>
      </w:r>
    </w:p>
    <w:p>
      <w:r>
        <w:t>3</w:t>
      </w:r>
    </w:p>
    <w:p>
      <w:r>
        <w:t>MA2a</w:t>
      </w:r>
    </w:p>
    <w:p>
      <w:r>
        <w:t>Độ dẫn diện (EC)</w:t>
      </w:r>
    </w:p>
    <w:p>
      <w:r>
        <w:t>205.419</w:t>
      </w:r>
    </w:p>
    <w:p>
      <w:r>
        <w:t>205.419</w:t>
      </w:r>
    </w:p>
    <w:p>
      <w:r>
        <w:t>4</w:t>
      </w:r>
    </w:p>
    <w:p>
      <w:r>
        <w:t>MA2b</w:t>
      </w:r>
    </w:p>
    <w:p>
      <w:r>
        <w:t>Thế oxi hóa khử (ORP)</w:t>
      </w:r>
    </w:p>
    <w:p>
      <w:r>
        <w:t>89.526</w:t>
      </w:r>
    </w:p>
    <w:p>
      <w:r>
        <w:t>89.526</w:t>
      </w:r>
    </w:p>
    <w:p>
      <w:r>
        <w:t>5</w:t>
      </w:r>
    </w:p>
    <w:p>
      <w:r>
        <w:t>MA2c</w:t>
      </w:r>
    </w:p>
    <w:p>
      <w:r>
        <w:t>Độ dục</w:t>
      </w:r>
    </w:p>
    <w:p>
      <w:r>
        <w:t>150.856</w:t>
      </w:r>
    </w:p>
    <w:p>
      <w:r>
        <w:t>150.856</w:t>
      </w:r>
    </w:p>
    <w:p>
      <w:r>
        <w:t>6</w:t>
      </w:r>
    </w:p>
    <w:p>
      <w:r>
        <w:t>MA2d</w:t>
      </w:r>
    </w:p>
    <w:p>
      <w:r>
        <w:t>Tổng chất rắn hòa tan (TDS)</w:t>
      </w:r>
    </w:p>
    <w:p>
      <w:r>
        <w:t>90.036</w:t>
      </w:r>
    </w:p>
    <w:p>
      <w:r>
        <w:t>90.036</w:t>
      </w:r>
    </w:p>
    <w:p>
      <w:r>
        <w:t>7</w:t>
      </w:r>
    </w:p>
    <w:p>
      <w:r>
        <w:t>MA2đ</w:t>
      </w:r>
    </w:p>
    <w:p>
      <w:r>
        <w:t>Hàm lượng ôxi hòa tan (DO)</w:t>
      </w:r>
    </w:p>
    <w:p>
      <w:r>
        <w:t>89.526</w:t>
      </w:r>
    </w:p>
    <w:p>
      <w:r>
        <w:t>89.526</w:t>
      </w:r>
    </w:p>
    <w:p>
      <w:r>
        <w:t>8</w:t>
      </w:r>
    </w:p>
    <w:p>
      <w:r>
        <w:t>MA3</w:t>
      </w:r>
    </w:p>
    <w:p>
      <w:r>
        <w:t>Đo đồng thời đa chỉ tiêu: Nhiệt độ, pH; Độ dẫn điện (EC), Thế oxi hoá khử (ORP), Độ đục, Tổng chất rắn hòa tan (TDS), DO</w:t>
      </w:r>
    </w:p>
    <w:p>
      <w:r>
        <w:t>560.487</w:t>
      </w:r>
    </w:p>
    <w:p>
      <w:r>
        <w:t>560.487</w:t>
      </w:r>
    </w:p>
    <w:p>
      <w:r>
        <w:t>9</w:t>
      </w:r>
    </w:p>
    <w:p>
      <w:r>
        <w:t>MA4a</w:t>
      </w:r>
    </w:p>
    <w:p>
      <w:r>
        <w:t>Clorua (CT), Florua (FF), Nitrit (NO 2  - ), Nitrat (NO 3  - ), Sulphat (SO 4  2- ), Crom VI (Định mức tính cho 01 thông số)</w:t>
      </w:r>
    </w:p>
    <w:p>
      <w:r>
        <w:t>99.802</w:t>
      </w:r>
    </w:p>
    <w:p>
      <w:r>
        <w:t>99.802</w:t>
      </w:r>
    </w:p>
    <w:p>
      <w:r>
        <w:t>10</w:t>
      </w:r>
    </w:p>
    <w:p>
      <w:r>
        <w:t>MA4b</w:t>
      </w:r>
    </w:p>
    <w:p>
      <w:r>
        <w:t>Pb, Cd, As, Hg (Định mức tính cho 01 thông số)</w:t>
      </w:r>
    </w:p>
    <w:p>
      <w:r>
        <w:t>99.802</w:t>
      </w:r>
    </w:p>
    <w:p>
      <w:r>
        <w:t>99.802</w:t>
      </w:r>
    </w:p>
    <w:p>
      <w:r>
        <w:t>11</w:t>
      </w:r>
    </w:p>
    <w:p>
      <w:r>
        <w:t>MA5</w:t>
      </w:r>
    </w:p>
    <w:p>
      <w:r>
        <w:t>Các Ion Na + , NH 4  + , K + , Mg 2+ , Ca 2+  (Định mức tính cho 01 thông số)</w:t>
      </w:r>
    </w:p>
    <w:p>
      <w:r>
        <w:t>99.802</w:t>
      </w:r>
    </w:p>
    <w:p>
      <w:r>
        <w:t>99.802</w:t>
      </w:r>
    </w:p>
    <w:p>
      <w:r>
        <w:t>12</w:t>
      </w:r>
    </w:p>
    <w:p>
      <w:r>
        <w:t>MA4a</w:t>
      </w:r>
    </w:p>
    <w:p>
      <w:r>
        <w:t>Clorua (CF)</w:t>
      </w:r>
    </w:p>
    <w:p>
      <w:r>
        <w:t>230.353</w:t>
      </w:r>
    </w:p>
    <w:p>
      <w:r>
        <w:t>230.353</w:t>
      </w:r>
    </w:p>
    <w:p>
      <w:r>
        <w:t>13</w:t>
      </w:r>
    </w:p>
    <w:p>
      <w:r>
        <w:t>MA4b</w:t>
      </w:r>
    </w:p>
    <w:p>
      <w:r>
        <w:t>Florua (F)</w:t>
      </w:r>
    </w:p>
    <w:p>
      <w:r>
        <w:t>430.045</w:t>
      </w:r>
    </w:p>
    <w:p>
      <w:r>
        <w:t>430.045</w:t>
      </w:r>
    </w:p>
    <w:p>
      <w:r>
        <w:t>14</w:t>
      </w:r>
    </w:p>
    <w:p>
      <w:r>
        <w:t>MA4c</w:t>
      </w:r>
    </w:p>
    <w:p>
      <w:r>
        <w:t>Nitrit (NO 2  - )</w:t>
      </w:r>
    </w:p>
    <w:p>
      <w:r>
        <w:t>530.558</w:t>
      </w:r>
    </w:p>
    <w:p>
      <w:r>
        <w:t>530.558</w:t>
      </w:r>
    </w:p>
    <w:p>
      <w:r>
        <w:t>15</w:t>
      </w:r>
    </w:p>
    <w:p>
      <w:r>
        <w:t>MA4d</w:t>
      </w:r>
    </w:p>
    <w:p>
      <w:r>
        <w:t>Nitrat (NO 3  - )</w:t>
      </w:r>
    </w:p>
    <w:p>
      <w:r>
        <w:t>317.339</w:t>
      </w:r>
    </w:p>
    <w:p>
      <w:r>
        <w:t>317.339</w:t>
      </w:r>
    </w:p>
    <w:p>
      <w:r>
        <w:t>16</w:t>
      </w:r>
    </w:p>
    <w:p>
      <w:r>
        <w:t>MA4e</w:t>
      </w:r>
    </w:p>
    <w:p>
      <w:r>
        <w:t>Sulphat (SO 4  2- )</w:t>
      </w:r>
    </w:p>
    <w:p>
      <w:r>
        <w:t>323.334</w:t>
      </w:r>
    </w:p>
    <w:p>
      <w:r>
        <w:t>323.334</w:t>
      </w:r>
    </w:p>
    <w:p>
      <w:r>
        <w:t>17</w:t>
      </w:r>
    </w:p>
    <w:p>
      <w:r>
        <w:t>MA4f</w:t>
      </w:r>
    </w:p>
    <w:p>
      <w:r>
        <w:t>Crom (VI) (Cr 6+ )</w:t>
      </w:r>
    </w:p>
    <w:p>
      <w:r>
        <w:t>324.593</w:t>
      </w:r>
    </w:p>
    <w:p>
      <w:r>
        <w:t>324.593</w:t>
      </w:r>
    </w:p>
    <w:p>
      <w:r>
        <w:t>18</w:t>
      </w:r>
    </w:p>
    <w:p>
      <w:r>
        <w:t>MA5a</w:t>
      </w:r>
    </w:p>
    <w:p>
      <w:r>
        <w:t>Na +</w:t>
      </w:r>
    </w:p>
    <w:p>
      <w:r>
        <w:t>401.398</w:t>
      </w:r>
    </w:p>
    <w:p>
      <w:r>
        <w:t>401.398</w:t>
      </w:r>
    </w:p>
    <w:p>
      <w:r>
        <w:t>19</w:t>
      </w:r>
    </w:p>
    <w:p>
      <w:r>
        <w:t>MA5b</w:t>
      </w:r>
    </w:p>
    <w:p>
      <w:r>
        <w:t>NH 4  +</w:t>
      </w:r>
    </w:p>
    <w:p>
      <w:r>
        <w:t>253.281</w:t>
      </w:r>
    </w:p>
    <w:p>
      <w:r>
        <w:t>253.281</w:t>
      </w:r>
    </w:p>
    <w:p>
      <w:r>
        <w:t>20</w:t>
      </w:r>
    </w:p>
    <w:p>
      <w:r>
        <w:t>MA5c</w:t>
      </w:r>
    </w:p>
    <w:p>
      <w:r>
        <w:t>K +</w:t>
      </w:r>
    </w:p>
    <w:p>
      <w:r>
        <w:t>391.644</w:t>
      </w:r>
    </w:p>
    <w:p>
      <w:r>
        <w:t>391.644</w:t>
      </w:r>
    </w:p>
    <w:p>
      <w:r>
        <w:t>21</w:t>
      </w:r>
    </w:p>
    <w:p>
      <w:r>
        <w:t>MA5d</w:t>
      </w:r>
    </w:p>
    <w:p>
      <w:r>
        <w:t>Mg 2+</w:t>
      </w:r>
    </w:p>
    <w:p>
      <w:r>
        <w:t>331.890</w:t>
      </w:r>
    </w:p>
    <w:p>
      <w:r>
        <w:t>331.890</w:t>
      </w:r>
    </w:p>
    <w:p>
      <w:r>
        <w:t>22</w:t>
      </w:r>
    </w:p>
    <w:p>
      <w:r>
        <w:t>MA5e</w:t>
      </w:r>
    </w:p>
    <w:p>
      <w:r>
        <w:t>Ca 2+</w:t>
      </w:r>
    </w:p>
    <w:p>
      <w:r>
        <w:t>335.300</w:t>
      </w:r>
    </w:p>
    <w:p>
      <w:r>
        <w:t>335.300</w:t>
      </w:r>
    </w:p>
    <w:p>
      <w:r>
        <w:t>23</w:t>
      </w:r>
    </w:p>
    <w:p>
      <w:r>
        <w:t>MA5f1</w:t>
      </w:r>
    </w:p>
    <w:p>
      <w:r>
        <w:t>Kim loại nặng (Pb)</w:t>
      </w:r>
    </w:p>
    <w:p>
      <w:r>
        <w:t>556.563</w:t>
      </w:r>
    </w:p>
    <w:p>
      <w:r>
        <w:t>556.563</w:t>
      </w:r>
    </w:p>
    <w:p>
      <w:r>
        <w:t>24</w:t>
      </w:r>
    </w:p>
    <w:p>
      <w:r>
        <w:t>MA5f2</w:t>
      </w:r>
    </w:p>
    <w:p>
      <w:r>
        <w:t>Kim loại nặng (Cd)</w:t>
      </w:r>
    </w:p>
    <w:p>
      <w:r>
        <w:t>556.563</w:t>
      </w:r>
    </w:p>
    <w:p>
      <w:r>
        <w:t>556.563</w:t>
      </w:r>
    </w:p>
    <w:p>
      <w:r>
        <w:t>25</w:t>
      </w:r>
    </w:p>
    <w:p>
      <w:r>
        <w:t>MA5g1</w:t>
      </w:r>
    </w:p>
    <w:p>
      <w:r>
        <w:t>Kim loại nặng (As)</w:t>
      </w:r>
    </w:p>
    <w:p>
      <w:r>
        <w:t>750.854</w:t>
      </w:r>
    </w:p>
    <w:p>
      <w:r>
        <w:t>750.854</w:t>
      </w:r>
    </w:p>
    <w:p>
      <w:r>
        <w:t>26</w:t>
      </w:r>
    </w:p>
    <w:p>
      <w:r>
        <w:t>MA5g2</w:t>
      </w:r>
    </w:p>
    <w:p>
      <w:r>
        <w:t>Kim loại nặng (Hg)</w:t>
      </w:r>
    </w:p>
    <w:p>
      <w:r>
        <w:t>750.854</w:t>
      </w:r>
    </w:p>
    <w:p>
      <w:r>
        <w:t>750.854</w:t>
      </w:r>
    </w:p>
    <w:p>
      <w:r>
        <w:t>27</w:t>
      </w:r>
    </w:p>
    <w:p>
      <w:r>
        <w:t>MA5h1</w:t>
      </w:r>
    </w:p>
    <w:p>
      <w:r>
        <w:t>Kim loại (Fe)</w:t>
      </w:r>
    </w:p>
    <w:p>
      <w:r>
        <w:t>420.952</w:t>
      </w:r>
    </w:p>
    <w:p>
      <w:r>
        <w:t>420.952</w:t>
      </w:r>
    </w:p>
    <w:p>
      <w:r>
        <w:t>28</w:t>
      </w:r>
    </w:p>
    <w:p>
      <w:r>
        <w:t>MA5h2</w:t>
      </w:r>
    </w:p>
    <w:p>
      <w:r>
        <w:t>Kim loại (Cu)</w:t>
      </w:r>
    </w:p>
    <w:p>
      <w:r>
        <w:t>420.952</w:t>
      </w:r>
    </w:p>
    <w:p>
      <w:r>
        <w:t>420.952</w:t>
      </w:r>
    </w:p>
    <w:p>
      <w:r>
        <w:t>29</w:t>
      </w:r>
    </w:p>
    <w:p>
      <w:r>
        <w:t>MA5h3</w:t>
      </w:r>
    </w:p>
    <w:p>
      <w:r>
        <w:t>Kim loại (Zn)</w:t>
      </w:r>
    </w:p>
    <w:p>
      <w:r>
        <w:t>420.952</w:t>
      </w:r>
    </w:p>
    <w:p>
      <w:r>
        <w:t>420.952</w:t>
      </w:r>
    </w:p>
    <w:p>
      <w:r>
        <w:t>30</w:t>
      </w:r>
    </w:p>
    <w:p>
      <w:r>
        <w:t>MA5h4</w:t>
      </w:r>
    </w:p>
    <w:p>
      <w:r>
        <w:t>Kim loại (Cr)</w:t>
      </w:r>
    </w:p>
    <w:p>
      <w:r>
        <w:t>420.952</w:t>
      </w:r>
    </w:p>
    <w:p>
      <w:r>
        <w:t>420.952</w:t>
      </w:r>
    </w:p>
    <w:p>
      <w:r>
        <w:t>31</w:t>
      </w:r>
    </w:p>
    <w:p>
      <w:r>
        <w:t>MA5h5</w:t>
      </w:r>
    </w:p>
    <w:p>
      <w:r>
        <w:t>Kim loại (Mn)</w:t>
      </w:r>
    </w:p>
    <w:p>
      <w:r>
        <w:t>420.952</w:t>
      </w:r>
    </w:p>
    <w:p>
      <w:r>
        <w:t>420.952</w:t>
      </w:r>
    </w:p>
    <w:p>
      <w:r>
        <w:t>32</w:t>
      </w:r>
    </w:p>
    <w:p>
      <w:r>
        <w:t>MA5h6</w:t>
      </w:r>
    </w:p>
    <w:p>
      <w:r>
        <w:t>Kim loại (Ni)</w:t>
      </w:r>
    </w:p>
    <w:p>
      <w:r>
        <w:t>420.952</w:t>
      </w:r>
    </w:p>
    <w:p>
      <w:r>
        <w:t>420.952</w:t>
      </w:r>
    </w:p>
    <w:p>
      <w:r>
        <w:t>33</w:t>
      </w:r>
    </w:p>
    <w:p>
      <w:r>
        <w:t>MA6a</w:t>
      </w:r>
    </w:p>
    <w:p>
      <w:r>
        <w:t>Phân tích đồng thời các Kim loại</w:t>
      </w:r>
    </w:p>
    <w:p>
      <w:r>
        <w:t>5.407.671</w:t>
      </w:r>
    </w:p>
    <w:p>
      <w:r>
        <w:t>5.407.671</w:t>
      </w:r>
    </w:p>
    <w:p>
      <w:r>
        <w:t>34</w:t>
      </w:r>
    </w:p>
    <w:p>
      <w:r>
        <w:t>MA6b</w:t>
      </w:r>
    </w:p>
    <w:p>
      <w:r>
        <w:t>Phân tích đồng thời các anion: Cl-, F-, NO2-, NO3-, SO42-</w:t>
      </w:r>
    </w:p>
    <w:p>
      <w:r>
        <w:t>543.813</w:t>
      </w:r>
    </w:p>
    <w:p>
      <w:r>
        <w:t>543.813</w:t>
      </w:r>
    </w:p>
    <w:p>
      <w:r>
        <w:t>VII</w:t>
      </w:r>
    </w:p>
    <w:p>
      <w:r>
        <w:t>HOẠT ĐỘNG QUAN TRẮC MÔI TRƯỜNG NƯỚC THẢI</w:t>
      </w:r>
    </w:p>
    <w:p>
      <w:r>
        <w:t>34.138.176</w:t>
      </w:r>
    </w:p>
    <w:p>
      <w:r>
        <w:t>1</w:t>
      </w:r>
    </w:p>
    <w:p>
      <w:r>
        <w:t>NT1</w:t>
      </w:r>
    </w:p>
    <w:p>
      <w:r>
        <w:t>Nhiệt độ</w:t>
      </w:r>
    </w:p>
    <w:p>
      <w:r>
        <w:t>106.271</w:t>
      </w:r>
    </w:p>
    <w:p>
      <w:r>
        <w:t>106.271</w:t>
      </w:r>
    </w:p>
    <w:p>
      <w:r>
        <w:t>2</w:t>
      </w:r>
    </w:p>
    <w:p>
      <w:r>
        <w:t>NT2</w:t>
      </w:r>
    </w:p>
    <w:p>
      <w:r>
        <w:t>pH</w:t>
      </w:r>
    </w:p>
    <w:p>
      <w:r>
        <w:t>129.962</w:t>
      </w:r>
    </w:p>
    <w:p>
      <w:r>
        <w:t>129.962</w:t>
      </w:r>
    </w:p>
    <w:p>
      <w:r>
        <w:t>3</w:t>
      </w:r>
    </w:p>
    <w:p>
      <w:r>
        <w:t>NT3</w:t>
      </w:r>
    </w:p>
    <w:p>
      <w:r>
        <w:t>Vận tốc</w:t>
      </w:r>
    </w:p>
    <w:p>
      <w:r>
        <w:t>176.845</w:t>
      </w:r>
    </w:p>
    <w:p>
      <w:r>
        <w:t>176.845</w:t>
      </w:r>
    </w:p>
    <w:p>
      <w:r>
        <w:t>4</w:t>
      </w:r>
    </w:p>
    <w:p>
      <w:r>
        <w:t>NT4a</w:t>
      </w:r>
    </w:p>
    <w:p>
      <w:r>
        <w:t>Tổng chất rắn hòa tan (TDS)</w:t>
      </w:r>
    </w:p>
    <w:p>
      <w:r>
        <w:t>130.630</w:t>
      </w:r>
    </w:p>
    <w:p>
      <w:r>
        <w:t>130.630</w:t>
      </w:r>
    </w:p>
    <w:p>
      <w:r>
        <w:t>5</w:t>
      </w:r>
    </w:p>
    <w:p>
      <w:r>
        <w:t>NT4b</w:t>
      </w:r>
    </w:p>
    <w:p>
      <w:r>
        <w:t>Độ màu</w:t>
      </w:r>
    </w:p>
    <w:p>
      <w:r>
        <w:t>130.630</w:t>
      </w:r>
    </w:p>
    <w:p>
      <w:r>
        <w:t>130.630</w:t>
      </w:r>
    </w:p>
    <w:p>
      <w:r>
        <w:t>6</w:t>
      </w:r>
    </w:p>
    <w:p>
      <w:r>
        <w:t>NT5a</w:t>
      </w:r>
    </w:p>
    <w:p>
      <w:r>
        <w:t>Nhu cầu oxy sinh hoá (BOD 5 )</w:t>
      </w:r>
    </w:p>
    <w:p>
      <w:r>
        <w:t>128.747</w:t>
      </w:r>
    </w:p>
    <w:p>
      <w:r>
        <w:t>195.254</w:t>
      </w:r>
    </w:p>
    <w:p>
      <w:r>
        <w:t>324.001</w:t>
      </w:r>
    </w:p>
    <w:p>
      <w:r>
        <w:t>7</w:t>
      </w:r>
    </w:p>
    <w:p>
      <w:r>
        <w:t>NT5b</w:t>
      </w:r>
    </w:p>
    <w:p>
      <w:r>
        <w:t>Nhu cầu oxy hoá học (COD)</w:t>
      </w:r>
    </w:p>
    <w:p>
      <w:r>
        <w:t>131.244</w:t>
      </w:r>
    </w:p>
    <w:p>
      <w:r>
        <w:t>262.628</w:t>
      </w:r>
    </w:p>
    <w:p>
      <w:r>
        <w:t>393.872</w:t>
      </w:r>
    </w:p>
    <w:p>
      <w:r>
        <w:t>8</w:t>
      </w:r>
    </w:p>
    <w:p>
      <w:r>
        <w:t>NT6</w:t>
      </w:r>
    </w:p>
    <w:p>
      <w:r>
        <w:t>Tổng chất rắn lơ lửng (TSS)</w:t>
      </w:r>
    </w:p>
    <w:p>
      <w:r>
        <w:t>131.664</w:t>
      </w:r>
    </w:p>
    <w:p>
      <w:r>
        <w:t>148.021</w:t>
      </w:r>
    </w:p>
    <w:p>
      <w:r>
        <w:t>279.685</w:t>
      </w:r>
    </w:p>
    <w:p>
      <w:r>
        <w:t>9</w:t>
      </w:r>
    </w:p>
    <w:p>
      <w:r>
        <w:t>NT7a1</w:t>
      </w:r>
    </w:p>
    <w:p>
      <w:r>
        <w:t>Coliform</w:t>
      </w:r>
    </w:p>
    <w:p>
      <w:r>
        <w:t>139.937</w:t>
      </w:r>
    </w:p>
    <w:p>
      <w:r>
        <w:t>1.402.964</w:t>
      </w:r>
    </w:p>
    <w:p>
      <w:r>
        <w:t>1.542.901</w:t>
      </w:r>
    </w:p>
    <w:p>
      <w:r>
        <w:t>10</w:t>
      </w:r>
    </w:p>
    <w:p>
      <w:r>
        <w:t>NT7a2</w:t>
      </w:r>
    </w:p>
    <w:p>
      <w:r>
        <w:t>Coliform</w:t>
      </w:r>
    </w:p>
    <w:p>
      <w:r>
        <w:t>139.937</w:t>
      </w:r>
    </w:p>
    <w:p>
      <w:r>
        <w:t>1.310.802</w:t>
      </w:r>
    </w:p>
    <w:p>
      <w:r>
        <w:t>1.450.739</w:t>
      </w:r>
    </w:p>
    <w:p>
      <w:r>
        <w:t>11</w:t>
      </w:r>
    </w:p>
    <w:p>
      <w:r>
        <w:t>NT7b1</w:t>
      </w:r>
    </w:p>
    <w:p>
      <w:r>
        <w:t>E.Coli</w:t>
      </w:r>
    </w:p>
    <w:p>
      <w:r>
        <w:t>148.063</w:t>
      </w:r>
    </w:p>
    <w:p>
      <w:r>
        <w:t>1.402.964</w:t>
      </w:r>
    </w:p>
    <w:p>
      <w:r>
        <w:t>1.551.027</w:t>
      </w:r>
    </w:p>
    <w:p>
      <w:r>
        <w:t>12</w:t>
      </w:r>
    </w:p>
    <w:p>
      <w:r>
        <w:t>NT7b2</w:t>
      </w:r>
    </w:p>
    <w:p>
      <w:r>
        <w:t>E.Coli</w:t>
      </w:r>
    </w:p>
    <w:p>
      <w:r>
        <w:t>148.063</w:t>
      </w:r>
    </w:p>
    <w:p>
      <w:r>
        <w:t>1.310.802</w:t>
      </w:r>
    </w:p>
    <w:p>
      <w:r>
        <w:t>1.458.865</w:t>
      </w:r>
    </w:p>
    <w:p>
      <w:r>
        <w:t>13</w:t>
      </w:r>
    </w:p>
    <w:p>
      <w:r>
        <w:t>NT8</w:t>
      </w:r>
    </w:p>
    <w:p>
      <w:r>
        <w:t>Tổng dầu, mỡ khoáng</w:t>
      </w:r>
    </w:p>
    <w:p>
      <w:r>
        <w:t>154.106</w:t>
      </w:r>
    </w:p>
    <w:p>
      <w:r>
        <w:t>1.519.050</w:t>
      </w:r>
    </w:p>
    <w:p>
      <w:r>
        <w:t>1.673.157</w:t>
      </w:r>
    </w:p>
    <w:p>
      <w:r>
        <w:t>14</w:t>
      </w:r>
    </w:p>
    <w:p>
      <w:r>
        <w:t>NT9</w:t>
      </w:r>
    </w:p>
    <w:p>
      <w:r>
        <w:t>Cyanua (CN - )</w:t>
      </w:r>
    </w:p>
    <w:p>
      <w:r>
        <w:t>149.403</w:t>
      </w:r>
    </w:p>
    <w:p>
      <w:r>
        <w:t>400.123</w:t>
      </w:r>
    </w:p>
    <w:p>
      <w:r>
        <w:t>549.526</w:t>
      </w:r>
    </w:p>
    <w:p>
      <w:r>
        <w:t>15</w:t>
      </w:r>
    </w:p>
    <w:p>
      <w:r>
        <w:t>NT10a</w:t>
      </w:r>
    </w:p>
    <w:p>
      <w:r>
        <w:t>Tổng P</w:t>
      </w:r>
    </w:p>
    <w:p>
      <w:r>
        <w:t>141.987</w:t>
      </w:r>
    </w:p>
    <w:p>
      <w:r>
        <w:t>332.043</w:t>
      </w:r>
    </w:p>
    <w:p>
      <w:r>
        <w:t>474.030</w:t>
      </w:r>
    </w:p>
    <w:p>
      <w:r>
        <w:t>16</w:t>
      </w:r>
    </w:p>
    <w:p>
      <w:r>
        <w:t>NT10b</w:t>
      </w:r>
    </w:p>
    <w:p>
      <w:r>
        <w:t>Tổng N</w:t>
      </w:r>
    </w:p>
    <w:p>
      <w:r>
        <w:t>141.987</w:t>
      </w:r>
    </w:p>
    <w:p>
      <w:r>
        <w:t>381.568</w:t>
      </w:r>
    </w:p>
    <w:p>
      <w:r>
        <w:t>523.556</w:t>
      </w:r>
    </w:p>
    <w:p>
      <w:r>
        <w:t>17</w:t>
      </w:r>
    </w:p>
    <w:p>
      <w:r>
        <w:t>NT10c</w:t>
      </w:r>
    </w:p>
    <w:p>
      <w:r>
        <w:t>Nitơ amôn (NH 4  + )</w:t>
      </w:r>
    </w:p>
    <w:p>
      <w:r>
        <w:t>141.987</w:t>
      </w:r>
    </w:p>
    <w:p>
      <w:r>
        <w:t>227.428</w:t>
      </w:r>
    </w:p>
    <w:p>
      <w:r>
        <w:t>369.415</w:t>
      </w:r>
    </w:p>
    <w:p>
      <w:r>
        <w:t>18</w:t>
      </w:r>
    </w:p>
    <w:p>
      <w:r>
        <w:t>NT10d</w:t>
      </w:r>
    </w:p>
    <w:p>
      <w:r>
        <w:t>Sunlfua (S 2- )</w:t>
      </w:r>
    </w:p>
    <w:p>
      <w:r>
        <w:t>141.987</w:t>
      </w:r>
    </w:p>
    <w:p>
      <w:r>
        <w:t>255.238</w:t>
      </w:r>
    </w:p>
    <w:p>
      <w:r>
        <w:t>397.226</w:t>
      </w:r>
    </w:p>
    <w:p>
      <w:r>
        <w:t>19</w:t>
      </w:r>
    </w:p>
    <w:p>
      <w:r>
        <w:t>NT10đ</w:t>
      </w:r>
    </w:p>
    <w:p>
      <w:r>
        <w:t>Crom (VI)</w:t>
      </w:r>
    </w:p>
    <w:p>
      <w:r>
        <w:t>141.987</w:t>
      </w:r>
    </w:p>
    <w:p>
      <w:r>
        <w:t>286.721</w:t>
      </w:r>
    </w:p>
    <w:p>
      <w:r>
        <w:t>428.709</w:t>
      </w:r>
    </w:p>
    <w:p>
      <w:r>
        <w:t>20</w:t>
      </w:r>
    </w:p>
    <w:p>
      <w:r>
        <w:t>NT10e</w:t>
      </w:r>
    </w:p>
    <w:p>
      <w:r>
        <w:t>Nitrate (NO 3 )</w:t>
      </w:r>
    </w:p>
    <w:p>
      <w:r>
        <w:t>141.987</w:t>
      </w:r>
    </w:p>
    <w:p>
      <w:r>
        <w:t>550.147</w:t>
      </w:r>
    </w:p>
    <w:p>
      <w:r>
        <w:t>692.135</w:t>
      </w:r>
    </w:p>
    <w:p>
      <w:r>
        <w:t>21</w:t>
      </w:r>
    </w:p>
    <w:p>
      <w:r>
        <w:t>NT10f</w:t>
      </w:r>
    </w:p>
    <w:p>
      <w:r>
        <w:t>Sulphat (SO42)</w:t>
      </w:r>
    </w:p>
    <w:p>
      <w:r>
        <w:t>141.987</w:t>
      </w:r>
    </w:p>
    <w:p>
      <w:r>
        <w:t>245.642</w:t>
      </w:r>
    </w:p>
    <w:p>
      <w:r>
        <w:t>387.629</w:t>
      </w:r>
    </w:p>
    <w:p>
      <w:r>
        <w:t>22</w:t>
      </w:r>
    </w:p>
    <w:p>
      <w:r>
        <w:t>NT10g</w:t>
      </w:r>
    </w:p>
    <w:p>
      <w:r>
        <w:t>Photphat (PO 4  3- )</w:t>
      </w:r>
    </w:p>
    <w:p>
      <w:r>
        <w:t>141.987</w:t>
      </w:r>
    </w:p>
    <w:p>
      <w:r>
        <w:t>272.971</w:t>
      </w:r>
    </w:p>
    <w:p>
      <w:r>
        <w:t>414.958</w:t>
      </w:r>
    </w:p>
    <w:p>
      <w:r>
        <w:t>23</w:t>
      </w:r>
    </w:p>
    <w:p>
      <w:r>
        <w:t>NT10h</w:t>
      </w:r>
    </w:p>
    <w:p>
      <w:r>
        <w:t>Florua (F - )</w:t>
      </w:r>
    </w:p>
    <w:p>
      <w:r>
        <w:t>141.987</w:t>
      </w:r>
    </w:p>
    <w:p>
      <w:r>
        <w:t>427.851</w:t>
      </w:r>
    </w:p>
    <w:p>
      <w:r>
        <w:t>569.838</w:t>
      </w:r>
    </w:p>
    <w:p>
      <w:r>
        <w:t>24</w:t>
      </w:r>
    </w:p>
    <w:p>
      <w:r>
        <w:t>NT10i</w:t>
      </w:r>
    </w:p>
    <w:p>
      <w:r>
        <w:t>Clorua (CF)</w:t>
      </w:r>
    </w:p>
    <w:p>
      <w:r>
        <w:t>141.987</w:t>
      </w:r>
    </w:p>
    <w:p>
      <w:r>
        <w:t>173.628</w:t>
      </w:r>
    </w:p>
    <w:p>
      <w:r>
        <w:t>315.615</w:t>
      </w:r>
    </w:p>
    <w:p>
      <w:r>
        <w:t>25</w:t>
      </w:r>
    </w:p>
    <w:p>
      <w:r>
        <w:t>NT10j</w:t>
      </w:r>
    </w:p>
    <w:p>
      <w:r>
        <w:t>Clo dư (Cl 2 )</w:t>
      </w:r>
    </w:p>
    <w:p>
      <w:r>
        <w:t>141.987</w:t>
      </w:r>
    </w:p>
    <w:p>
      <w:r>
        <w:t>347.746</w:t>
      </w:r>
    </w:p>
    <w:p>
      <w:r>
        <w:t>489.734</w:t>
      </w:r>
    </w:p>
    <w:p>
      <w:r>
        <w:t>26</w:t>
      </w:r>
    </w:p>
    <w:p>
      <w:r>
        <w:t>NT10k1</w:t>
      </w:r>
    </w:p>
    <w:p>
      <w:r>
        <w:t>Kim loại nặng (Pb)</w:t>
      </w:r>
    </w:p>
    <w:p>
      <w:r>
        <w:t>123.059</w:t>
      </w:r>
    </w:p>
    <w:p>
      <w:r>
        <w:t>559.991</w:t>
      </w:r>
    </w:p>
    <w:p>
      <w:r>
        <w:t>683.049</w:t>
      </w:r>
    </w:p>
    <w:p>
      <w:r>
        <w:t>27</w:t>
      </w:r>
    </w:p>
    <w:p>
      <w:r>
        <w:t>NT10k2</w:t>
      </w:r>
    </w:p>
    <w:p>
      <w:r>
        <w:t>Kim loại nặng (Cd)</w:t>
      </w:r>
    </w:p>
    <w:p>
      <w:r>
        <w:t>123.059</w:t>
      </w:r>
    </w:p>
    <w:p>
      <w:r>
        <w:t>559.991</w:t>
      </w:r>
    </w:p>
    <w:p>
      <w:r>
        <w:t>683.049</w:t>
      </w:r>
    </w:p>
    <w:p>
      <w:r>
        <w:t>28</w:t>
      </w:r>
    </w:p>
    <w:p>
      <w:r>
        <w:t>NT10l1</w:t>
      </w:r>
    </w:p>
    <w:p>
      <w:r>
        <w:t>Kim loại nặng (As)</w:t>
      </w:r>
    </w:p>
    <w:p>
      <w:r>
        <w:t>123.059</w:t>
      </w:r>
    </w:p>
    <w:p>
      <w:r>
        <w:t>663.355</w:t>
      </w:r>
    </w:p>
    <w:p>
      <w:r>
        <w:t>786.414</w:t>
      </w:r>
    </w:p>
    <w:p>
      <w:r>
        <w:t>29</w:t>
      </w:r>
    </w:p>
    <w:p>
      <w:r>
        <w:t>NT10l2</w:t>
      </w:r>
    </w:p>
    <w:p>
      <w:r>
        <w:t>Kim loại nặng (Hg)</w:t>
      </w:r>
    </w:p>
    <w:p>
      <w:r>
        <w:t>123.059</w:t>
      </w:r>
    </w:p>
    <w:p>
      <w:r>
        <w:t>727.150</w:t>
      </w:r>
    </w:p>
    <w:p>
      <w:r>
        <w:t>850.208</w:t>
      </w:r>
    </w:p>
    <w:p>
      <w:r>
        <w:t>30</w:t>
      </w:r>
    </w:p>
    <w:p>
      <w:r>
        <w:t>NT10m1</w:t>
      </w:r>
    </w:p>
    <w:p>
      <w:r>
        <w:t>Kim loại (Cu)</w:t>
      </w:r>
    </w:p>
    <w:p>
      <w:r>
        <w:t>123.059</w:t>
      </w:r>
    </w:p>
    <w:p>
      <w:r>
        <w:t>476.599</w:t>
      </w:r>
    </w:p>
    <w:p>
      <w:r>
        <w:t>599.658</w:t>
      </w:r>
    </w:p>
    <w:p>
      <w:r>
        <w:t>31</w:t>
      </w:r>
    </w:p>
    <w:p>
      <w:r>
        <w:t>NT10m2</w:t>
      </w:r>
    </w:p>
    <w:p>
      <w:r>
        <w:t>Kim loại (Zn)</w:t>
      </w:r>
    </w:p>
    <w:p>
      <w:r>
        <w:t>123.059</w:t>
      </w:r>
    </w:p>
    <w:p>
      <w:r>
        <w:t>476.599</w:t>
      </w:r>
    </w:p>
    <w:p>
      <w:r>
        <w:t>599.658</w:t>
      </w:r>
    </w:p>
    <w:p>
      <w:r>
        <w:t>32</w:t>
      </w:r>
    </w:p>
    <w:p>
      <w:r>
        <w:t>NT10m3</w:t>
      </w:r>
    </w:p>
    <w:p>
      <w:r>
        <w:t>Kim loại (Mn)</w:t>
      </w:r>
    </w:p>
    <w:p>
      <w:r>
        <w:t>123.059</w:t>
      </w:r>
    </w:p>
    <w:p>
      <w:r>
        <w:t>476.599</w:t>
      </w:r>
    </w:p>
    <w:p>
      <w:r>
        <w:t>599.658</w:t>
      </w:r>
    </w:p>
    <w:p>
      <w:r>
        <w:t>33</w:t>
      </w:r>
    </w:p>
    <w:p>
      <w:r>
        <w:t>NT10m4</w:t>
      </w:r>
    </w:p>
    <w:p>
      <w:r>
        <w:t>Kim loại(Fe)</w:t>
      </w:r>
    </w:p>
    <w:p>
      <w:r>
        <w:t>123.059</w:t>
      </w:r>
    </w:p>
    <w:p>
      <w:r>
        <w:t>476.599</w:t>
      </w:r>
    </w:p>
    <w:p>
      <w:r>
        <w:t>599.658</w:t>
      </w:r>
    </w:p>
    <w:p>
      <w:r>
        <w:t>34</w:t>
      </w:r>
    </w:p>
    <w:p>
      <w:r>
        <w:t>NT10m5</w:t>
      </w:r>
    </w:p>
    <w:p>
      <w:r>
        <w:t>Kim loại (Cr)</w:t>
      </w:r>
    </w:p>
    <w:p>
      <w:r>
        <w:t>123.059</w:t>
      </w:r>
    </w:p>
    <w:p>
      <w:r>
        <w:t>476.599</w:t>
      </w:r>
    </w:p>
    <w:p>
      <w:r>
        <w:t>599.658</w:t>
      </w:r>
    </w:p>
    <w:p>
      <w:r>
        <w:t>35</w:t>
      </w:r>
    </w:p>
    <w:p>
      <w:r>
        <w:t>NT10m6</w:t>
      </w:r>
    </w:p>
    <w:p>
      <w:r>
        <w:t>Kim loại (Ni)</w:t>
      </w:r>
    </w:p>
    <w:p>
      <w:r>
        <w:t>123.059</w:t>
      </w:r>
    </w:p>
    <w:p>
      <w:r>
        <w:t>476.599</w:t>
      </w:r>
    </w:p>
    <w:p>
      <w:r>
        <w:t>599.658</w:t>
      </w:r>
    </w:p>
    <w:p>
      <w:r>
        <w:t>36</w:t>
      </w:r>
    </w:p>
    <w:p>
      <w:r>
        <w:t>NT11</w:t>
      </w:r>
    </w:p>
    <w:p>
      <w:r>
        <w:t>Phenol</w:t>
      </w:r>
    </w:p>
    <w:p>
      <w:r>
        <w:t>139.035</w:t>
      </w:r>
    </w:p>
    <w:p>
      <w:r>
        <w:t>522.522</w:t>
      </w:r>
    </w:p>
    <w:p>
      <w:r>
        <w:t>661.557</w:t>
      </w:r>
    </w:p>
    <w:p>
      <w:r>
        <w:t>37</w:t>
      </w:r>
    </w:p>
    <w:p>
      <w:r>
        <w:t>NT12</w:t>
      </w:r>
    </w:p>
    <w:p>
      <w:r>
        <w:t>Chất hoạt động bề mặt</w:t>
      </w:r>
    </w:p>
    <w:p>
      <w:r>
        <w:t>139.035</w:t>
      </w:r>
    </w:p>
    <w:p>
      <w:r>
        <w:t>644.507</w:t>
      </w:r>
    </w:p>
    <w:p>
      <w:r>
        <w:t>783.542</w:t>
      </w:r>
    </w:p>
    <w:p>
      <w:r>
        <w:t>38</w:t>
      </w:r>
    </w:p>
    <w:p>
      <w:r>
        <w:t>NT13a</w:t>
      </w:r>
    </w:p>
    <w:p>
      <w:r>
        <w:t>HCBVTV clo hữu cơ</w:t>
      </w:r>
    </w:p>
    <w:p>
      <w:r>
        <w:t>147.332</w:t>
      </w:r>
    </w:p>
    <w:p>
      <w:r>
        <w:t>1.744.849</w:t>
      </w:r>
    </w:p>
    <w:p>
      <w:r>
        <w:t>1.892.180</w:t>
      </w:r>
    </w:p>
    <w:p>
      <w:r>
        <w:t>39</w:t>
      </w:r>
    </w:p>
    <w:p>
      <w:r>
        <w:t>NT13b</w:t>
      </w:r>
    </w:p>
    <w:p>
      <w:r>
        <w:t>HCBVTV phot pho hữu cơ</w:t>
      </w:r>
    </w:p>
    <w:p>
      <w:r>
        <w:t>147.332</w:t>
      </w:r>
    </w:p>
    <w:p>
      <w:r>
        <w:t>1.747.636</w:t>
      </w:r>
    </w:p>
    <w:p>
      <w:r>
        <w:t>1.894.968</w:t>
      </w:r>
    </w:p>
    <w:p>
      <w:r>
        <w:t>40</w:t>
      </w:r>
    </w:p>
    <w:p>
      <w:r>
        <w:t>NT13c</w:t>
      </w:r>
    </w:p>
    <w:p>
      <w:r>
        <w:t>PCBs</w:t>
      </w:r>
    </w:p>
    <w:p>
      <w:r>
        <w:t>147.332</w:t>
      </w:r>
    </w:p>
    <w:p>
      <w:r>
        <w:t>1.747.636</w:t>
      </w:r>
    </w:p>
    <w:p>
      <w:r>
        <w:t>1.894.968</w:t>
      </w:r>
    </w:p>
    <w:p>
      <w:r>
        <w:t>41</w:t>
      </w:r>
    </w:p>
    <w:p>
      <w:r>
        <w:t>NT14</w:t>
      </w:r>
    </w:p>
    <w:p>
      <w:r>
        <w:t>Phân tích đồng thời các kim loại (giá tính cho 01 mẫu)</w:t>
      </w:r>
    </w:p>
    <w:p>
      <w:r>
        <w:t>5.449.336</w:t>
      </w:r>
    </w:p>
    <w:p>
      <w:r>
        <w:t>5.449.336</w:t>
      </w:r>
    </w:p>
    <w:p>
      <w:r>
        <w:t>VIII</w:t>
      </w:r>
    </w:p>
    <w:p>
      <w:r>
        <w:t>HOẠT ĐỘNG QUAN TRẮC MÔI TRƯỜNG TRẦM TÍCH</w:t>
      </w:r>
    </w:p>
    <w:p>
      <w:r>
        <w:t>46.452.976</w:t>
      </w:r>
    </w:p>
    <w:p>
      <w:r>
        <w:t>1</w:t>
      </w:r>
    </w:p>
    <w:p>
      <w:r>
        <w:t>TT1</w:t>
      </w:r>
    </w:p>
    <w:p>
      <w:r>
        <w:t>pH  (H2O, KCI)</w:t>
      </w:r>
    </w:p>
    <w:p>
      <w:r>
        <w:t>159.579</w:t>
      </w:r>
    </w:p>
    <w:p>
      <w:r>
        <w:t>229.835</w:t>
      </w:r>
    </w:p>
    <w:p>
      <w:r>
        <w:t>389.414</w:t>
      </w:r>
    </w:p>
    <w:p>
      <w:r>
        <w:t>2</w:t>
      </w:r>
    </w:p>
    <w:p>
      <w:r>
        <w:t>TT2</w:t>
      </w:r>
    </w:p>
    <w:p>
      <w:r>
        <w:t>Tổng các bon hữu cơ</w:t>
      </w:r>
    </w:p>
    <w:p>
      <w:r>
        <w:t>159.579</w:t>
      </w:r>
    </w:p>
    <w:p>
      <w:r>
        <w:t>612.781</w:t>
      </w:r>
    </w:p>
    <w:p>
      <w:r>
        <w:t>772.360</w:t>
      </w:r>
    </w:p>
    <w:p>
      <w:r>
        <w:t>3</w:t>
      </w:r>
    </w:p>
    <w:p>
      <w:r>
        <w:t>TT3</w:t>
      </w:r>
    </w:p>
    <w:p>
      <w:r>
        <w:t>Dầu mỡ</w:t>
      </w:r>
    </w:p>
    <w:p>
      <w:r>
        <w:t>156.902</w:t>
      </w:r>
    </w:p>
    <w:p>
      <w:r>
        <w:t>2.142.217</w:t>
      </w:r>
    </w:p>
    <w:p>
      <w:r>
        <w:t>2.299.119</w:t>
      </w:r>
    </w:p>
    <w:p>
      <w:r>
        <w:t>4</w:t>
      </w:r>
    </w:p>
    <w:p>
      <w:r>
        <w:t>TT4</w:t>
      </w:r>
    </w:p>
    <w:p>
      <w:r>
        <w:t>Cyanua (CN-)</w:t>
      </w:r>
    </w:p>
    <w:p>
      <w:r>
        <w:t>156.902</w:t>
      </w:r>
    </w:p>
    <w:p>
      <w:r>
        <w:t>479.923</w:t>
      </w:r>
    </w:p>
    <w:p>
      <w:r>
        <w:t>636.825</w:t>
      </w:r>
    </w:p>
    <w:p>
      <w:r>
        <w:t>5</w:t>
      </w:r>
    </w:p>
    <w:p>
      <w:r>
        <w:t>TT5a</w:t>
      </w:r>
    </w:p>
    <w:p>
      <w:r>
        <w:t>Tổng N</w:t>
      </w:r>
    </w:p>
    <w:p>
      <w:r>
        <w:t>157.291</w:t>
      </w:r>
    </w:p>
    <w:p>
      <w:r>
        <w:t>366.797</w:t>
      </w:r>
    </w:p>
    <w:p>
      <w:r>
        <w:t>524.087</w:t>
      </w:r>
    </w:p>
    <w:p>
      <w:r>
        <w:t>6</w:t>
      </w:r>
    </w:p>
    <w:p>
      <w:r>
        <w:t>TT5b</w:t>
      </w:r>
    </w:p>
    <w:p>
      <w:r>
        <w:t>Tổng P</w:t>
      </w:r>
    </w:p>
    <w:p>
      <w:r>
        <w:t>157.291</w:t>
      </w:r>
    </w:p>
    <w:p>
      <w:r>
        <w:t>382.662</w:t>
      </w:r>
    </w:p>
    <w:p>
      <w:r>
        <w:t>539.953</w:t>
      </w:r>
    </w:p>
    <w:p>
      <w:r>
        <w:t>7</w:t>
      </w:r>
    </w:p>
    <w:p>
      <w:r>
        <w:t>TT5c</w:t>
      </w:r>
    </w:p>
    <w:p>
      <w:r>
        <w:t>Phenol</w:t>
      </w:r>
    </w:p>
    <w:p>
      <w:r>
        <w:t>157.291</w:t>
      </w:r>
    </w:p>
    <w:p>
      <w:r>
        <w:t>2.046.545</w:t>
      </w:r>
    </w:p>
    <w:p>
      <w:r>
        <w:t>2.203.835</w:t>
      </w:r>
    </w:p>
    <w:p>
      <w:r>
        <w:t>8</w:t>
      </w:r>
    </w:p>
    <w:p>
      <w:r>
        <w:t>TT5d1</w:t>
      </w:r>
    </w:p>
    <w:p>
      <w:r>
        <w:t>KLN (Pb)</w:t>
      </w:r>
    </w:p>
    <w:p>
      <w:r>
        <w:t>157.291</w:t>
      </w:r>
    </w:p>
    <w:p>
      <w:r>
        <w:t>636.127</w:t>
      </w:r>
    </w:p>
    <w:p>
      <w:r>
        <w:t>793.418</w:t>
      </w:r>
    </w:p>
    <w:p>
      <w:r>
        <w:t>9</w:t>
      </w:r>
    </w:p>
    <w:p>
      <w:r>
        <w:t>TT5d2</w:t>
      </w:r>
    </w:p>
    <w:p>
      <w:r>
        <w:t>KLN (Cd)</w:t>
      </w:r>
    </w:p>
    <w:p>
      <w:r>
        <w:t>157.291</w:t>
      </w:r>
    </w:p>
    <w:p>
      <w:r>
        <w:t>636.127</w:t>
      </w:r>
    </w:p>
    <w:p>
      <w:r>
        <w:t>793.418</w:t>
      </w:r>
    </w:p>
    <w:p>
      <w:r>
        <w:t>10</w:t>
      </w:r>
    </w:p>
    <w:p>
      <w:r>
        <w:t>TT5đ1</w:t>
      </w:r>
    </w:p>
    <w:p>
      <w:r>
        <w:t>KLN ( As)</w:t>
      </w:r>
    </w:p>
    <w:p>
      <w:r>
        <w:t>157.291</w:t>
      </w:r>
    </w:p>
    <w:p>
      <w:r>
        <w:t>839.795</w:t>
      </w:r>
    </w:p>
    <w:p>
      <w:r>
        <w:t>997.085</w:t>
      </w:r>
    </w:p>
    <w:p>
      <w:r>
        <w:t>11</w:t>
      </w:r>
    </w:p>
    <w:p>
      <w:r>
        <w:t>TT5đ2</w:t>
      </w:r>
    </w:p>
    <w:p>
      <w:r>
        <w:t>KLN (Hg)</w:t>
      </w:r>
    </w:p>
    <w:p>
      <w:r>
        <w:t>157.291</w:t>
      </w:r>
    </w:p>
    <w:p>
      <w:r>
        <w:t>839.795</w:t>
      </w:r>
    </w:p>
    <w:p>
      <w:r>
        <w:t>997.085</w:t>
      </w:r>
    </w:p>
    <w:p>
      <w:r>
        <w:t>12</w:t>
      </w:r>
    </w:p>
    <w:p>
      <w:r>
        <w:t>TT5e1</w:t>
      </w:r>
    </w:p>
    <w:p>
      <w:r>
        <w:t>KLN (Zn)</w:t>
      </w:r>
    </w:p>
    <w:p>
      <w:r>
        <w:t>157.291</w:t>
      </w:r>
    </w:p>
    <w:p>
      <w:r>
        <w:t>564.412</w:t>
      </w:r>
    </w:p>
    <w:p>
      <w:r>
        <w:t>721.702</w:t>
      </w:r>
    </w:p>
    <w:p>
      <w:r>
        <w:t>13</w:t>
      </w:r>
    </w:p>
    <w:p>
      <w:r>
        <w:t>TT5e2</w:t>
      </w:r>
    </w:p>
    <w:p>
      <w:r>
        <w:t>KLN (Cu)</w:t>
      </w:r>
    </w:p>
    <w:p>
      <w:r>
        <w:t>157.291</w:t>
      </w:r>
    </w:p>
    <w:p>
      <w:r>
        <w:t>564.412</w:t>
      </w:r>
    </w:p>
    <w:p>
      <w:r>
        <w:t>721.702</w:t>
      </w:r>
    </w:p>
    <w:p>
      <w:r>
        <w:t>14</w:t>
      </w:r>
    </w:p>
    <w:p>
      <w:r>
        <w:t>TT5e3</w:t>
      </w:r>
    </w:p>
    <w:p>
      <w:r>
        <w:t>KLN (Cr)</w:t>
      </w:r>
    </w:p>
    <w:p>
      <w:r>
        <w:t>157.291</w:t>
      </w:r>
    </w:p>
    <w:p>
      <w:r>
        <w:t>564.412</w:t>
      </w:r>
    </w:p>
    <w:p>
      <w:r>
        <w:t>721.702</w:t>
      </w:r>
    </w:p>
    <w:p>
      <w:r>
        <w:t>15</w:t>
      </w:r>
    </w:p>
    <w:p>
      <w:r>
        <w:t>TT5e4</w:t>
      </w:r>
    </w:p>
    <w:p>
      <w:r>
        <w:t>KLN (Mn)</w:t>
      </w:r>
    </w:p>
    <w:p>
      <w:r>
        <w:t>157.291</w:t>
      </w:r>
    </w:p>
    <w:p>
      <w:r>
        <w:t>564.412</w:t>
      </w:r>
    </w:p>
    <w:p>
      <w:r>
        <w:t>721.702</w:t>
      </w:r>
    </w:p>
    <w:p>
      <w:r>
        <w:t>16</w:t>
      </w:r>
    </w:p>
    <w:p>
      <w:r>
        <w:t>TT5e5</w:t>
      </w:r>
    </w:p>
    <w:p>
      <w:r>
        <w:t>KLN (Ni)</w:t>
      </w:r>
    </w:p>
    <w:p>
      <w:r>
        <w:t>157.291</w:t>
      </w:r>
    </w:p>
    <w:p>
      <w:r>
        <w:t>564.412</w:t>
      </w:r>
    </w:p>
    <w:p>
      <w:r>
        <w:t>721.702</w:t>
      </w:r>
    </w:p>
    <w:p>
      <w:r>
        <w:t>17</w:t>
      </w:r>
    </w:p>
    <w:p>
      <w:r>
        <w:t>TT5f</w:t>
      </w:r>
    </w:p>
    <w:p>
      <w:r>
        <w:t>Tổng K 2 O</w:t>
      </w:r>
    </w:p>
    <w:p>
      <w:r>
        <w:t>143.070</w:t>
      </w:r>
    </w:p>
    <w:p>
      <w:r>
        <w:t>308.791</w:t>
      </w:r>
    </w:p>
    <w:p>
      <w:r>
        <w:t>451.861</w:t>
      </w:r>
    </w:p>
    <w:p>
      <w:r>
        <w:t>18</w:t>
      </w:r>
    </w:p>
    <w:p>
      <w:r>
        <w:t>TT6a</w:t>
      </w:r>
    </w:p>
    <w:p>
      <w:r>
        <w:t>Thuốc BVTV nhóm Clo hữu cơ</w:t>
      </w:r>
    </w:p>
    <w:p>
      <w:r>
        <w:t>156.358</w:t>
      </w:r>
    </w:p>
    <w:p>
      <w:r>
        <w:t>5.818.765</w:t>
      </w:r>
    </w:p>
    <w:p>
      <w:r>
        <w:t>5.975.122</w:t>
      </w:r>
    </w:p>
    <w:p>
      <w:r>
        <w:t>19</w:t>
      </w:r>
    </w:p>
    <w:p>
      <w:r>
        <w:t>TT6b</w:t>
      </w:r>
    </w:p>
    <w:p>
      <w:r>
        <w:t>Thuốc BVTV nhóm phốt pho hữu cơ</w:t>
      </w:r>
    </w:p>
    <w:p>
      <w:r>
        <w:t>156.358</w:t>
      </w:r>
    </w:p>
    <w:p>
      <w:r>
        <w:t>5.818.765</w:t>
      </w:r>
    </w:p>
    <w:p>
      <w:r>
        <w:t>5.975.122</w:t>
      </w:r>
    </w:p>
    <w:p>
      <w:r>
        <w:t>20</w:t>
      </w:r>
    </w:p>
    <w:p>
      <w:r>
        <w:t>TT6c</w:t>
      </w:r>
    </w:p>
    <w:p>
      <w:r>
        <w:t>Thuốc BVTV nhóm Pyrethroid</w:t>
      </w:r>
    </w:p>
    <w:p>
      <w:r>
        <w:t>156.358</w:t>
      </w:r>
    </w:p>
    <w:p>
      <w:r>
        <w:t>5.818.765</w:t>
      </w:r>
    </w:p>
    <w:p>
      <w:r>
        <w:t>5.975.122</w:t>
      </w:r>
    </w:p>
    <w:p>
      <w:r>
        <w:t>21</w:t>
      </w:r>
    </w:p>
    <w:p>
      <w:r>
        <w:t>TT6d</w:t>
      </w:r>
    </w:p>
    <w:p>
      <w:r>
        <w:t>Polycyclic aromatic hydrocarbon (PAHs)</w:t>
      </w:r>
    </w:p>
    <w:p>
      <w:r>
        <w:t>156.358</w:t>
      </w:r>
    </w:p>
    <w:p>
      <w:r>
        <w:t>5.818.063</w:t>
      </w:r>
    </w:p>
    <w:p>
      <w:r>
        <w:t>5.974.421</w:t>
      </w:r>
    </w:p>
    <w:p>
      <w:r>
        <w:t>22</w:t>
      </w:r>
    </w:p>
    <w:p>
      <w:r>
        <w:t>TT6đ</w:t>
      </w:r>
    </w:p>
    <w:p>
      <w:r>
        <w:t>PCBs</w:t>
      </w:r>
    </w:p>
    <w:p>
      <w:r>
        <w:t>156.358</w:t>
      </w:r>
    </w:p>
    <w:p>
      <w:r>
        <w:t>1.814.125</w:t>
      </w:r>
    </w:p>
    <w:p>
      <w:r>
        <w:t>1.970.482</w:t>
      </w:r>
    </w:p>
    <w:p>
      <w:r>
        <w:t>23</w:t>
      </w:r>
    </w:p>
    <w:p>
      <w:r>
        <w:t>TT7</w:t>
      </w:r>
    </w:p>
    <w:p>
      <w:r>
        <w:t>Phân tích đồng thời kim loại</w:t>
      </w:r>
    </w:p>
    <w:p>
      <w:r>
        <w:t>132.502</w:t>
      </w:r>
    </w:p>
    <w:p>
      <w:r>
        <w:t>5.443.234</w:t>
      </w:r>
    </w:p>
    <w:p>
      <w:r>
        <w:t>5.575.735</w:t>
      </w:r>
    </w:p>
    <w:p>
      <w:r>
        <w:t>IX</w:t>
      </w:r>
    </w:p>
    <w:p>
      <w:r>
        <w:t>HOẠT ĐỘNG QUAN TRẮC MÔI TRƯỜNG CHẤT THẢI</w:t>
      </w:r>
    </w:p>
    <w:p>
      <w:r>
        <w:t>46.733.920</w:t>
      </w:r>
    </w:p>
    <w:p>
      <w:r>
        <w:t>1</w:t>
      </w:r>
    </w:p>
    <w:p>
      <w:r>
        <w:t>CT1</w:t>
      </w:r>
    </w:p>
    <w:p>
      <w:r>
        <w:t>Độ ẩm (%)</w:t>
      </w:r>
    </w:p>
    <w:p>
      <w:r>
        <w:t>123.492</w:t>
      </w:r>
    </w:p>
    <w:p>
      <w:r>
        <w:t>141.509</w:t>
      </w:r>
    </w:p>
    <w:p>
      <w:r>
        <w:t>265.001</w:t>
      </w:r>
    </w:p>
    <w:p>
      <w:r>
        <w:t>2</w:t>
      </w:r>
    </w:p>
    <w:p>
      <w:r>
        <w:t>CT2</w:t>
      </w:r>
    </w:p>
    <w:p>
      <w:r>
        <w:t>pH</w:t>
      </w:r>
    </w:p>
    <w:p>
      <w:r>
        <w:t>129.259</w:t>
      </w:r>
    </w:p>
    <w:p>
      <w:r>
        <w:t>255.036</w:t>
      </w:r>
    </w:p>
    <w:p>
      <w:r>
        <w:t>384.294</w:t>
      </w:r>
    </w:p>
    <w:p>
      <w:r>
        <w:t>3</w:t>
      </w:r>
    </w:p>
    <w:p>
      <w:r>
        <w:t>CT3</w:t>
      </w:r>
    </w:p>
    <w:p>
      <w:r>
        <w:t>Cyanua (CN)</w:t>
      </w:r>
    </w:p>
    <w:p>
      <w:r>
        <w:t>134.850</w:t>
      </w:r>
    </w:p>
    <w:p>
      <w:r>
        <w:t>638.531</w:t>
      </w:r>
    </w:p>
    <w:p>
      <w:r>
        <w:t>773.380</w:t>
      </w:r>
    </w:p>
    <w:p>
      <w:r>
        <w:t>4</w:t>
      </w:r>
    </w:p>
    <w:p>
      <w:r>
        <w:t>CT4</w:t>
      </w:r>
    </w:p>
    <w:p>
      <w:r>
        <w:t>Crom (VI)</w:t>
      </w:r>
    </w:p>
    <w:p>
      <w:r>
        <w:t>134.850</w:t>
      </w:r>
    </w:p>
    <w:p>
      <w:r>
        <w:t>345.563</w:t>
      </w:r>
    </w:p>
    <w:p>
      <w:r>
        <w:t>480.413</w:t>
      </w:r>
    </w:p>
    <w:p>
      <w:r>
        <w:t>5</w:t>
      </w:r>
    </w:p>
    <w:p>
      <w:r>
        <w:t>CT5</w:t>
      </w:r>
    </w:p>
    <w:p>
      <w:r>
        <w:t>Florua (F )</w:t>
      </w:r>
    </w:p>
    <w:p>
      <w:r>
        <w:t>134.850</w:t>
      </w:r>
    </w:p>
    <w:p>
      <w:r>
        <w:t>387.683</w:t>
      </w:r>
    </w:p>
    <w:p>
      <w:r>
        <w:t>522.532</w:t>
      </w:r>
    </w:p>
    <w:p>
      <w:r>
        <w:t>6</w:t>
      </w:r>
    </w:p>
    <w:p>
      <w:r>
        <w:t>CT6a</w:t>
      </w:r>
    </w:p>
    <w:p>
      <w:r>
        <w:t>Kim loại nặng (Pb)</w:t>
      </w:r>
    </w:p>
    <w:p>
      <w:r>
        <w:t>134.850</w:t>
      </w:r>
    </w:p>
    <w:p>
      <w:r>
        <w:t>614.428</w:t>
      </w:r>
    </w:p>
    <w:p>
      <w:r>
        <w:t>749.278</w:t>
      </w:r>
    </w:p>
    <w:p>
      <w:r>
        <w:t>7</w:t>
      </w:r>
    </w:p>
    <w:p>
      <w:r>
        <w:t>CT6b</w:t>
      </w:r>
    </w:p>
    <w:p>
      <w:r>
        <w:t>Kim loại nặng (Cd)</w:t>
      </w:r>
    </w:p>
    <w:p>
      <w:r>
        <w:t>134.850</w:t>
      </w:r>
    </w:p>
    <w:p>
      <w:r>
        <w:t>614.428</w:t>
      </w:r>
    </w:p>
    <w:p>
      <w:r>
        <w:t>749.278</w:t>
      </w:r>
    </w:p>
    <w:p>
      <w:r>
        <w:t>8</w:t>
      </w:r>
    </w:p>
    <w:p>
      <w:r>
        <w:t>CT7a</w:t>
      </w:r>
    </w:p>
    <w:p>
      <w:r>
        <w:t>Kim loại nặng (As)</w:t>
      </w:r>
    </w:p>
    <w:p>
      <w:r>
        <w:t>134.850</w:t>
      </w:r>
    </w:p>
    <w:p>
      <w:r>
        <w:t>761.884</w:t>
      </w:r>
    </w:p>
    <w:p>
      <w:r>
        <w:t>896.734</w:t>
      </w:r>
    </w:p>
    <w:p>
      <w:r>
        <w:t>9</w:t>
      </w:r>
    </w:p>
    <w:p>
      <w:r>
        <w:t>CT7b</w:t>
      </w:r>
    </w:p>
    <w:p>
      <w:r>
        <w:t>Kim loại nặng (Hg)</w:t>
      </w:r>
    </w:p>
    <w:p>
      <w:r>
        <w:t>134.850</w:t>
      </w:r>
    </w:p>
    <w:p>
      <w:r>
        <w:t>807.240</w:t>
      </w:r>
    </w:p>
    <w:p>
      <w:r>
        <w:t>942.090</w:t>
      </w:r>
    </w:p>
    <w:p>
      <w:r>
        <w:t>10</w:t>
      </w:r>
    </w:p>
    <w:p>
      <w:r>
        <w:t>CT8a</w:t>
      </w:r>
    </w:p>
    <w:p>
      <w:r>
        <w:t>Kim loại (Cu)</w:t>
      </w:r>
    </w:p>
    <w:p>
      <w:r>
        <w:t>134.850</w:t>
      </w:r>
    </w:p>
    <w:p>
      <w:r>
        <w:t>513.909</w:t>
      </w:r>
    </w:p>
    <w:p>
      <w:r>
        <w:t>648.758</w:t>
      </w:r>
    </w:p>
    <w:p>
      <w:r>
        <w:t>11</w:t>
      </w:r>
    </w:p>
    <w:p>
      <w:r>
        <w:t>CT8b</w:t>
      </w:r>
    </w:p>
    <w:p>
      <w:r>
        <w:t>Kim loại (Zn)</w:t>
      </w:r>
    </w:p>
    <w:p>
      <w:r>
        <w:t>134.850</w:t>
      </w:r>
    </w:p>
    <w:p>
      <w:r>
        <w:t>513.909</w:t>
      </w:r>
    </w:p>
    <w:p>
      <w:r>
        <w:t>648.758</w:t>
      </w:r>
    </w:p>
    <w:p>
      <w:r>
        <w:t>12</w:t>
      </w:r>
    </w:p>
    <w:p>
      <w:r>
        <w:t>CT8c</w:t>
      </w:r>
    </w:p>
    <w:p>
      <w:r>
        <w:t>Kim loại (Mn)</w:t>
      </w:r>
    </w:p>
    <w:p>
      <w:r>
        <w:t>134.850</w:t>
      </w:r>
    </w:p>
    <w:p>
      <w:r>
        <w:t>513.909</w:t>
      </w:r>
    </w:p>
    <w:p>
      <w:r>
        <w:t>648.758</w:t>
      </w:r>
    </w:p>
    <w:p>
      <w:r>
        <w:t>13</w:t>
      </w:r>
    </w:p>
    <w:p>
      <w:r>
        <w:t>CT8d</w:t>
      </w:r>
    </w:p>
    <w:p>
      <w:r>
        <w:t>Kim loại (Ta)</w:t>
      </w:r>
    </w:p>
    <w:p>
      <w:r>
        <w:t>134.850</w:t>
      </w:r>
    </w:p>
    <w:p>
      <w:r>
        <w:t>513.909</w:t>
      </w:r>
    </w:p>
    <w:p>
      <w:r>
        <w:t>648.758</w:t>
      </w:r>
    </w:p>
    <w:p>
      <w:r>
        <w:t>14</w:t>
      </w:r>
    </w:p>
    <w:p>
      <w:r>
        <w:t>CT8đ</w:t>
      </w:r>
    </w:p>
    <w:p>
      <w:r>
        <w:t>Kim loại (Cr)</w:t>
      </w:r>
    </w:p>
    <w:p>
      <w:r>
        <w:t>134.850</w:t>
      </w:r>
    </w:p>
    <w:p>
      <w:r>
        <w:t>513.909</w:t>
      </w:r>
    </w:p>
    <w:p>
      <w:r>
        <w:t>648.758</w:t>
      </w:r>
    </w:p>
    <w:p>
      <w:r>
        <w:t>15</w:t>
      </w:r>
    </w:p>
    <w:p>
      <w:r>
        <w:t>CT8e</w:t>
      </w:r>
    </w:p>
    <w:p>
      <w:r>
        <w:t>Kim loại (Ni)</w:t>
      </w:r>
    </w:p>
    <w:p>
      <w:r>
        <w:t>134.850</w:t>
      </w:r>
    </w:p>
    <w:p>
      <w:r>
        <w:t>513.909</w:t>
      </w:r>
    </w:p>
    <w:p>
      <w:r>
        <w:t>648.758</w:t>
      </w:r>
    </w:p>
    <w:p>
      <w:r>
        <w:t>16</w:t>
      </w:r>
    </w:p>
    <w:p>
      <w:r>
        <w:t>CT8f</w:t>
      </w:r>
    </w:p>
    <w:p>
      <w:r>
        <w:t>Kim loại (Ba)</w:t>
      </w:r>
    </w:p>
    <w:p>
      <w:r>
        <w:t>134.850</w:t>
      </w:r>
    </w:p>
    <w:p>
      <w:r>
        <w:t>513.909</w:t>
      </w:r>
    </w:p>
    <w:p>
      <w:r>
        <w:t>648.758</w:t>
      </w:r>
    </w:p>
    <w:p>
      <w:r>
        <w:t>17</w:t>
      </w:r>
    </w:p>
    <w:p>
      <w:r>
        <w:t>CT8g</w:t>
      </w:r>
    </w:p>
    <w:p>
      <w:r>
        <w:t>Kim loại(Se)</w:t>
      </w:r>
    </w:p>
    <w:p>
      <w:r>
        <w:t>134.850</w:t>
      </w:r>
    </w:p>
    <w:p>
      <w:r>
        <w:t>513.909</w:t>
      </w:r>
    </w:p>
    <w:p>
      <w:r>
        <w:t>648.758</w:t>
      </w:r>
    </w:p>
    <w:p>
      <w:r>
        <w:t>18</w:t>
      </w:r>
    </w:p>
    <w:p>
      <w:r>
        <w:t>CT8h</w:t>
      </w:r>
    </w:p>
    <w:p>
      <w:r>
        <w:t>Kim loại (Mo)</w:t>
      </w:r>
    </w:p>
    <w:p>
      <w:r>
        <w:t>134.850</w:t>
      </w:r>
    </w:p>
    <w:p>
      <w:r>
        <w:t>513.909</w:t>
      </w:r>
    </w:p>
    <w:p>
      <w:r>
        <w:t>648.758</w:t>
      </w:r>
    </w:p>
    <w:p>
      <w:r>
        <w:t>19</w:t>
      </w:r>
    </w:p>
    <w:p>
      <w:r>
        <w:t>CT8i</w:t>
      </w:r>
    </w:p>
    <w:p>
      <w:r>
        <w:t>Kim loại (Be)</w:t>
      </w:r>
    </w:p>
    <w:p>
      <w:r>
        <w:t>134.850</w:t>
      </w:r>
    </w:p>
    <w:p>
      <w:r>
        <w:t>513.909</w:t>
      </w:r>
    </w:p>
    <w:p>
      <w:r>
        <w:t>648.758</w:t>
      </w:r>
    </w:p>
    <w:p>
      <w:r>
        <w:t>20</w:t>
      </w:r>
    </w:p>
    <w:p>
      <w:r>
        <w:t>CT8k</w:t>
      </w:r>
    </w:p>
    <w:p>
      <w:r>
        <w:t>Kim loại (Va)</w:t>
      </w:r>
    </w:p>
    <w:p>
      <w:r>
        <w:t>134.850</w:t>
      </w:r>
    </w:p>
    <w:p>
      <w:r>
        <w:t>513.909</w:t>
      </w:r>
    </w:p>
    <w:p>
      <w:r>
        <w:t>648.758</w:t>
      </w:r>
    </w:p>
    <w:p>
      <w:r>
        <w:t>21</w:t>
      </w:r>
    </w:p>
    <w:p>
      <w:r>
        <w:t>CT8m</w:t>
      </w:r>
    </w:p>
    <w:p>
      <w:r>
        <w:t>Kim loại (Ag)</w:t>
      </w:r>
    </w:p>
    <w:p>
      <w:r>
        <w:t>134.850</w:t>
      </w:r>
    </w:p>
    <w:p>
      <w:r>
        <w:t>513.909</w:t>
      </w:r>
    </w:p>
    <w:p>
      <w:r>
        <w:t>648.758</w:t>
      </w:r>
    </w:p>
    <w:p>
      <w:r>
        <w:t>22</w:t>
      </w:r>
    </w:p>
    <w:p>
      <w:r>
        <w:t>CT9</w:t>
      </w:r>
    </w:p>
    <w:p>
      <w:r>
        <w:t>Dầu mỡ</w:t>
      </w:r>
    </w:p>
    <w:p>
      <w:r>
        <w:t>149.070</w:t>
      </w:r>
    </w:p>
    <w:p>
      <w:r>
        <w:t>1.659.925</w:t>
      </w:r>
    </w:p>
    <w:p>
      <w:r>
        <w:t>1.808.995</w:t>
      </w:r>
    </w:p>
    <w:p>
      <w:r>
        <w:t>23</w:t>
      </w:r>
    </w:p>
    <w:p>
      <w:r>
        <w:t>CT10</w:t>
      </w:r>
    </w:p>
    <w:p>
      <w:r>
        <w:t>Phenol</w:t>
      </w:r>
    </w:p>
    <w:p>
      <w:r>
        <w:t>149.070</w:t>
      </w:r>
    </w:p>
    <w:p>
      <w:r>
        <w:t>697.204</w:t>
      </w:r>
    </w:p>
    <w:p>
      <w:r>
        <w:t>846.274</w:t>
      </w:r>
    </w:p>
    <w:p>
      <w:r>
        <w:t>24</w:t>
      </w:r>
    </w:p>
    <w:p>
      <w:r>
        <w:t>CT11a</w:t>
      </w:r>
    </w:p>
    <w:p>
      <w:r>
        <w:t>HCBVTV clo hữu cơ</w:t>
      </w:r>
    </w:p>
    <w:p>
      <w:r>
        <w:t>149.070</w:t>
      </w:r>
    </w:p>
    <w:p>
      <w:r>
        <w:t>5.960.615</w:t>
      </w:r>
    </w:p>
    <w:p>
      <w:r>
        <w:t>6.109.685</w:t>
      </w:r>
    </w:p>
    <w:p>
      <w:r>
        <w:t>25</w:t>
      </w:r>
    </w:p>
    <w:p>
      <w:r>
        <w:t>CT11b</w:t>
      </w:r>
    </w:p>
    <w:p>
      <w:r>
        <w:t>HCBVTV phot pho hữu cơ</w:t>
      </w:r>
    </w:p>
    <w:p>
      <w:r>
        <w:t>149.070</w:t>
      </w:r>
    </w:p>
    <w:p>
      <w:r>
        <w:t>5.958.859</w:t>
      </w:r>
    </w:p>
    <w:p>
      <w:r>
        <w:t>6.107.929</w:t>
      </w:r>
    </w:p>
    <w:p>
      <w:r>
        <w:t>26</w:t>
      </w:r>
    </w:p>
    <w:p>
      <w:r>
        <w:t>CT11c</w:t>
      </w:r>
    </w:p>
    <w:p>
      <w:r>
        <w:t>PAH</w:t>
      </w:r>
    </w:p>
    <w:p>
      <w:r>
        <w:t>149.070</w:t>
      </w:r>
    </w:p>
    <w:p>
      <w:r>
        <w:t>6.220.975</w:t>
      </w:r>
    </w:p>
    <w:p>
      <w:r>
        <w:t>6.370.045</w:t>
      </w:r>
    </w:p>
    <w:p>
      <w:r>
        <w:t>27</w:t>
      </w:r>
    </w:p>
    <w:p>
      <w:r>
        <w:t>CT11d</w:t>
      </w:r>
    </w:p>
    <w:p>
      <w:r>
        <w:t>PCBs</w:t>
      </w:r>
    </w:p>
    <w:p>
      <w:r>
        <w:t>149.070</w:t>
      </w:r>
    </w:p>
    <w:p>
      <w:r>
        <w:t>6.154.132</w:t>
      </w:r>
    </w:p>
    <w:p>
      <w:r>
        <w:t>6.303.202</w:t>
      </w:r>
    </w:p>
    <w:p>
      <w:r>
        <w:t>28</w:t>
      </w:r>
    </w:p>
    <w:p>
      <w:r>
        <w:t>CT12</w:t>
      </w:r>
    </w:p>
    <w:p>
      <w:r>
        <w:t>Lấy mẫu đồng thời các kim loại</w:t>
      </w:r>
    </w:p>
    <w:p>
      <w:r>
        <w:t>149.070</w:t>
      </w:r>
    </w:p>
    <w:p>
      <w:r>
        <w:t>5.490.620</w:t>
      </w:r>
    </w:p>
    <w:p>
      <w:r>
        <w:t>5.639.690</w:t>
      </w:r>
    </w:p>
    <w:p>
      <w:r>
        <w:t>X</w:t>
      </w:r>
    </w:p>
    <w:p>
      <w:r>
        <w:t>HOẠT ĐỘNG QUAN TRẮC MÔI TRƯỜNG KHÍ THẢI</w:t>
      </w:r>
    </w:p>
    <w:p>
      <w:r>
        <w:t>46.534.580</w:t>
      </w:r>
    </w:p>
    <w:p>
      <w:r>
        <w:t>Các thông số khí tượng</w:t>
      </w:r>
    </w:p>
    <w:p>
      <w:r>
        <w:t>771.343</w:t>
      </w:r>
    </w:p>
    <w:p>
      <w:r>
        <w:t>1</w:t>
      </w:r>
    </w:p>
    <w:p>
      <w:r>
        <w:t>KT1a</w:t>
      </w:r>
    </w:p>
    <w:p>
      <w:r>
        <w:t>Nhiệt độ</w:t>
      </w:r>
    </w:p>
    <w:p>
      <w:r>
        <w:t>151.942</w:t>
      </w:r>
    </w:p>
    <w:p>
      <w:r>
        <w:t>151.942</w:t>
      </w:r>
    </w:p>
    <w:p>
      <w:r>
        <w:t>2</w:t>
      </w:r>
    </w:p>
    <w:p>
      <w:r>
        <w:t>KT1b</w:t>
      </w:r>
    </w:p>
    <w:p>
      <w:r>
        <w:t>Độ ẩm</w:t>
      </w:r>
    </w:p>
    <w:p>
      <w:r>
        <w:t>151.942</w:t>
      </w:r>
    </w:p>
    <w:p>
      <w:r>
        <w:t>151.942</w:t>
      </w:r>
    </w:p>
    <w:p>
      <w:r>
        <w:t>3</w:t>
      </w:r>
    </w:p>
    <w:p>
      <w:r>
        <w:t>KT2a</w:t>
      </w:r>
    </w:p>
    <w:p>
      <w:r>
        <w:t>Vận tốc gió</w:t>
      </w:r>
    </w:p>
    <w:p>
      <w:r>
        <w:t>151.942</w:t>
      </w:r>
    </w:p>
    <w:p>
      <w:r>
        <w:t>151.942</w:t>
      </w:r>
    </w:p>
    <w:p>
      <w:r>
        <w:t>4</w:t>
      </w:r>
    </w:p>
    <w:p>
      <w:r>
        <w:t>KT2b</w:t>
      </w:r>
    </w:p>
    <w:p>
      <w:r>
        <w:t>Hướng gió</w:t>
      </w:r>
    </w:p>
    <w:p>
      <w:r>
        <w:t>15 1.942</w:t>
      </w:r>
    </w:p>
    <w:p>
      <w:r>
        <w:t>151.942</w:t>
      </w:r>
    </w:p>
    <w:p>
      <w:r>
        <w:t>5</w:t>
      </w:r>
    </w:p>
    <w:p>
      <w:r>
        <w:t>KT3</w:t>
      </w:r>
    </w:p>
    <w:p>
      <w:r>
        <w:t>Áp suất khí quyển</w:t>
      </w:r>
    </w:p>
    <w:p>
      <w:r>
        <w:t>163.575</w:t>
      </w:r>
    </w:p>
    <w:p>
      <w:r>
        <w:t>163.575</w:t>
      </w:r>
    </w:p>
    <w:p>
      <w:r>
        <w:t>Các thông số khí thải</w:t>
      </w:r>
    </w:p>
    <w:p>
      <w:r>
        <w:t>45.763.237</w:t>
      </w:r>
    </w:p>
    <w:p>
      <w:r>
        <w:t>6</w:t>
      </w:r>
    </w:p>
    <w:p>
      <w:r>
        <w:t>KT4</w:t>
      </w:r>
    </w:p>
    <w:p>
      <w:r>
        <w:t>Nhiệt độ</w:t>
      </w:r>
    </w:p>
    <w:p>
      <w:r>
        <w:t>465.199</w:t>
      </w:r>
    </w:p>
    <w:p>
      <w:r>
        <w:t>465.199</w:t>
      </w:r>
    </w:p>
    <w:p>
      <w:r>
        <w:t>7</w:t>
      </w:r>
    </w:p>
    <w:p>
      <w:r>
        <w:t>KT5</w:t>
      </w:r>
    </w:p>
    <w:p>
      <w:r>
        <w:t>Vận tốc</w:t>
      </w:r>
    </w:p>
    <w:p>
      <w:r>
        <w:t>401.429</w:t>
      </w:r>
    </w:p>
    <w:p>
      <w:r>
        <w:t>401.429</w:t>
      </w:r>
    </w:p>
    <w:p>
      <w:r>
        <w:t>8</w:t>
      </w:r>
    </w:p>
    <w:p>
      <w:r>
        <w:t>KT6</w:t>
      </w:r>
    </w:p>
    <w:p>
      <w:r>
        <w:t>Hàm ẩm</w:t>
      </w:r>
    </w:p>
    <w:p>
      <w:r>
        <w:t>239.735</w:t>
      </w:r>
    </w:p>
    <w:p>
      <w:r>
        <w:t>239.735</w:t>
      </w:r>
    </w:p>
    <w:p>
      <w:r>
        <w:t>9</w:t>
      </w:r>
    </w:p>
    <w:p>
      <w:r>
        <w:t>KT7</w:t>
      </w:r>
    </w:p>
    <w:p>
      <w:r>
        <w:t>Khối lượng mol phân tử khí khô</w:t>
      </w:r>
    </w:p>
    <w:p>
      <w:r>
        <w:t>379.448</w:t>
      </w:r>
    </w:p>
    <w:p>
      <w:r>
        <w:t>379.448</w:t>
      </w:r>
    </w:p>
    <w:p>
      <w:r>
        <w:t>10</w:t>
      </w:r>
    </w:p>
    <w:p>
      <w:r>
        <w:t>KT8</w:t>
      </w:r>
    </w:p>
    <w:p>
      <w:r>
        <w:t>Áp suất khí thải</w:t>
      </w:r>
    </w:p>
    <w:p>
      <w:r>
        <w:t>361.754</w:t>
      </w:r>
    </w:p>
    <w:p>
      <w:r>
        <w:t>361.754</w:t>
      </w:r>
    </w:p>
    <w:p>
      <w:r>
        <w:t>11</w:t>
      </w:r>
    </w:p>
    <w:p>
      <w:r>
        <w:t>KT9a</w:t>
      </w:r>
    </w:p>
    <w:p>
      <w:r>
        <w:t>KHí oxy (O2)</w:t>
      </w:r>
    </w:p>
    <w:p>
      <w:r>
        <w:t>808.620</w:t>
      </w:r>
    </w:p>
    <w:p>
      <w:r>
        <w:t>808.620</w:t>
      </w:r>
    </w:p>
    <w:p>
      <w:r>
        <w:t>12</w:t>
      </w:r>
    </w:p>
    <w:p>
      <w:r>
        <w:t>KT9b</w:t>
      </w:r>
    </w:p>
    <w:p>
      <w:r>
        <w:t>Khí CO</w:t>
      </w:r>
    </w:p>
    <w:p>
      <w:r>
        <w:t>691.334</w:t>
      </w:r>
    </w:p>
    <w:p>
      <w:r>
        <w:t>691.334</w:t>
      </w:r>
    </w:p>
    <w:p>
      <w:r>
        <w:t>13</w:t>
      </w:r>
    </w:p>
    <w:p>
      <w:r>
        <w:t>KT9c</w:t>
      </w:r>
    </w:p>
    <w:p>
      <w:r>
        <w:t>Khí NO</w:t>
      </w:r>
    </w:p>
    <w:p>
      <w:r>
        <w:t>973.448</w:t>
      </w:r>
    </w:p>
    <w:p>
      <w:r>
        <w:t>973.448</w:t>
      </w:r>
    </w:p>
    <w:p>
      <w:r>
        <w:t>14</w:t>
      </w:r>
    </w:p>
    <w:p>
      <w:r>
        <w:t>KT9d</w:t>
      </w:r>
    </w:p>
    <w:p>
      <w:r>
        <w:t>Khí Nitrơdioxit (NO2)</w:t>
      </w:r>
    </w:p>
    <w:p>
      <w:r>
        <w:t>973.976</w:t>
      </w:r>
    </w:p>
    <w:p>
      <w:r>
        <w:t>973.976</w:t>
      </w:r>
    </w:p>
    <w:p>
      <w:r>
        <w:t>15</w:t>
      </w:r>
    </w:p>
    <w:p>
      <w:r>
        <w:t>KT9đ</w:t>
      </w:r>
    </w:p>
    <w:p>
      <w:r>
        <w:t>Khí lưu huỳnh dioxit (SO2)</w:t>
      </w:r>
    </w:p>
    <w:p>
      <w:r>
        <w:t>789.295</w:t>
      </w:r>
    </w:p>
    <w:p>
      <w:r>
        <w:t>789.295</w:t>
      </w:r>
    </w:p>
    <w:p>
      <w:r>
        <w:t>16</w:t>
      </w:r>
    </w:p>
    <w:p>
      <w:r>
        <w:t>KT9e</w:t>
      </w:r>
    </w:p>
    <w:p>
      <w:r>
        <w:t>Khí NOx</w:t>
      </w:r>
    </w:p>
    <w:p>
      <w:r>
        <w:t>552.371</w:t>
      </w:r>
    </w:p>
    <w:p>
      <w:r>
        <w:t>552.371</w:t>
      </w:r>
    </w:p>
    <w:p>
      <w:r>
        <w:t>17</w:t>
      </w:r>
    </w:p>
    <w:p>
      <w:r>
        <w:t>KT9f</w:t>
      </w:r>
    </w:p>
    <w:p>
      <w:r>
        <w:t>Khí SO2</w:t>
      </w:r>
    </w:p>
    <w:p>
      <w:r>
        <w:t>435.607</w:t>
      </w:r>
    </w:p>
    <w:p>
      <w:r>
        <w:t>435.607</w:t>
      </w:r>
    </w:p>
    <w:p>
      <w:r>
        <w:t>18</w:t>
      </w:r>
    </w:p>
    <w:p>
      <w:r>
        <w:t>KT9g</w:t>
      </w:r>
    </w:p>
    <w:p>
      <w:r>
        <w:t>Khí CO</w:t>
      </w:r>
    </w:p>
    <w:p>
      <w:r>
        <w:t>387.444</w:t>
      </w:r>
    </w:p>
    <w:p>
      <w:r>
        <w:t>387.444</w:t>
      </w:r>
    </w:p>
    <w:p>
      <w:r>
        <w:t>19</w:t>
      </w:r>
    </w:p>
    <w:p>
      <w:r>
        <w:t>KT10a</w:t>
      </w:r>
    </w:p>
    <w:p>
      <w:r>
        <w:t>Bụi tổng số (TSP)</w:t>
      </w:r>
    </w:p>
    <w:p>
      <w:r>
        <w:t>2.175.369</w:t>
      </w:r>
    </w:p>
    <w:p>
      <w:r>
        <w:t>2.175.369</w:t>
      </w:r>
    </w:p>
    <w:p>
      <w:r>
        <w:t>20</w:t>
      </w:r>
    </w:p>
    <w:p>
      <w:r>
        <w:t>KT10b</w:t>
      </w:r>
    </w:p>
    <w:p>
      <w:r>
        <w:t>Bụi PM10</w:t>
      </w:r>
    </w:p>
    <w:p>
      <w:r>
        <w:t>2.175.369</w:t>
      </w:r>
    </w:p>
    <w:p>
      <w:r>
        <w:t>2.175.369</w:t>
      </w:r>
    </w:p>
    <w:p>
      <w:r>
        <w:t>21</w:t>
      </w:r>
    </w:p>
    <w:p>
      <w:r>
        <w:t>KT11a</w:t>
      </w:r>
    </w:p>
    <w:p>
      <w:r>
        <w:t>HCl</w:t>
      </w:r>
    </w:p>
    <w:p>
      <w:r>
        <w:t>694.786</w:t>
      </w:r>
    </w:p>
    <w:p>
      <w:r>
        <w:t>694.786</w:t>
      </w:r>
    </w:p>
    <w:p>
      <w:r>
        <w:t>22</w:t>
      </w:r>
    </w:p>
    <w:p>
      <w:r>
        <w:t>KT11b</w:t>
      </w:r>
    </w:p>
    <w:p>
      <w:r>
        <w:t>HF</w:t>
      </w:r>
    </w:p>
    <w:p>
      <w:r>
        <w:t>694.786</w:t>
      </w:r>
    </w:p>
    <w:p>
      <w:r>
        <w:t>694.786</w:t>
      </w:r>
    </w:p>
    <w:p>
      <w:r>
        <w:t>23</w:t>
      </w:r>
    </w:p>
    <w:p>
      <w:r>
        <w:t>KT11c</w:t>
      </w:r>
    </w:p>
    <w:p>
      <w:r>
        <w:t>H2SO4</w:t>
      </w:r>
    </w:p>
    <w:p>
      <w:r>
        <w:t>694.786</w:t>
      </w:r>
    </w:p>
    <w:p>
      <w:r>
        <w:t>694.786</w:t>
      </w:r>
    </w:p>
    <w:p>
      <w:r>
        <w:t>24</w:t>
      </w:r>
    </w:p>
    <w:p>
      <w:r>
        <w:t>KT12a1</w:t>
      </w:r>
    </w:p>
    <w:p>
      <w:r>
        <w:t>Kim loại Pb</w:t>
      </w:r>
    </w:p>
    <w:p>
      <w:r>
        <w:t>640.705</w:t>
      </w:r>
    </w:p>
    <w:p>
      <w:r>
        <w:t>640.705</w:t>
      </w:r>
    </w:p>
    <w:p>
      <w:r>
        <w:t>25</w:t>
      </w:r>
    </w:p>
    <w:p>
      <w:r>
        <w:t>KT12a2</w:t>
      </w:r>
    </w:p>
    <w:p>
      <w:r>
        <w:t>Kim loại Cd</w:t>
      </w:r>
    </w:p>
    <w:p>
      <w:r>
        <w:t>640.705</w:t>
      </w:r>
    </w:p>
    <w:p>
      <w:r>
        <w:t>640.705</w:t>
      </w:r>
    </w:p>
    <w:p>
      <w:r>
        <w:t>26</w:t>
      </w:r>
    </w:p>
    <w:p>
      <w:r>
        <w:t>KT12b1</w:t>
      </w:r>
    </w:p>
    <w:p>
      <w:r>
        <w:t>Kim loại As</w:t>
      </w:r>
    </w:p>
    <w:p>
      <w:r>
        <w:t>640.705</w:t>
      </w:r>
    </w:p>
    <w:p>
      <w:r>
        <w:t>640.705</w:t>
      </w:r>
    </w:p>
    <w:p>
      <w:r>
        <w:t>9</w:t>
      </w:r>
    </w:p>
    <w:p>
      <w:r>
        <w:t>KT12b2</w:t>
      </w:r>
    </w:p>
    <w:p>
      <w:r>
        <w:t>Kim loại Sb</w:t>
      </w:r>
    </w:p>
    <w:p>
      <w:r>
        <w:t>640.705</w:t>
      </w:r>
    </w:p>
    <w:p>
      <w:r>
        <w:t>640.705</w:t>
      </w:r>
    </w:p>
    <w:p>
      <w:r>
        <w:t>10</w:t>
      </w:r>
    </w:p>
    <w:p>
      <w:r>
        <w:t>KT12b3</w:t>
      </w:r>
    </w:p>
    <w:p>
      <w:r>
        <w:t>Kim loại Se</w:t>
      </w:r>
    </w:p>
    <w:p>
      <w:r>
        <w:t>640.705</w:t>
      </w:r>
    </w:p>
    <w:p>
      <w:r>
        <w:t>640.705</w:t>
      </w:r>
    </w:p>
    <w:p>
      <w:r>
        <w:t>11</w:t>
      </w:r>
    </w:p>
    <w:p>
      <w:r>
        <w:t>KT12b4</w:t>
      </w:r>
    </w:p>
    <w:p>
      <w:r>
        <w:t>Kim loại Hg</w:t>
      </w:r>
    </w:p>
    <w:p>
      <w:r>
        <w:t>640.705</w:t>
      </w:r>
    </w:p>
    <w:p>
      <w:r>
        <w:t>640.705</w:t>
      </w:r>
    </w:p>
    <w:p>
      <w:r>
        <w:t>12</w:t>
      </w:r>
    </w:p>
    <w:p>
      <w:r>
        <w:t>KT12c1</w:t>
      </w:r>
    </w:p>
    <w:p>
      <w:r>
        <w:t>Kim loại Cu</w:t>
      </w:r>
    </w:p>
    <w:p>
      <w:r>
        <w:t>640.705</w:t>
      </w:r>
    </w:p>
    <w:p>
      <w:r>
        <w:t>640.705</w:t>
      </w:r>
    </w:p>
    <w:p>
      <w:r>
        <w:t>13</w:t>
      </w:r>
    </w:p>
    <w:p>
      <w:r>
        <w:t>KT12c2</w:t>
      </w:r>
    </w:p>
    <w:p>
      <w:r>
        <w:t>Kim loại Cr</w:t>
      </w:r>
    </w:p>
    <w:p>
      <w:r>
        <w:t>640.705</w:t>
      </w:r>
    </w:p>
    <w:p>
      <w:r>
        <w:t>640.705</w:t>
      </w:r>
    </w:p>
    <w:p>
      <w:r>
        <w:t>14</w:t>
      </w:r>
    </w:p>
    <w:p>
      <w:r>
        <w:t>KT12c3</w:t>
      </w:r>
    </w:p>
    <w:p>
      <w:r>
        <w:t>Kim loại Mn</w:t>
      </w:r>
    </w:p>
    <w:p>
      <w:r>
        <w:t>640.705</w:t>
      </w:r>
    </w:p>
    <w:p>
      <w:r>
        <w:t>640.705</w:t>
      </w:r>
    </w:p>
    <w:p>
      <w:r>
        <w:t>15</w:t>
      </w:r>
    </w:p>
    <w:p>
      <w:r>
        <w:t>KT12c4</w:t>
      </w:r>
    </w:p>
    <w:p>
      <w:r>
        <w:t>Kim loại Zn</w:t>
      </w:r>
    </w:p>
    <w:p>
      <w:r>
        <w:t>640.705</w:t>
      </w:r>
    </w:p>
    <w:p>
      <w:r>
        <w:t>640.705</w:t>
      </w:r>
    </w:p>
    <w:p>
      <w:r>
        <w:t>16</w:t>
      </w:r>
    </w:p>
    <w:p>
      <w:r>
        <w:t>KT12c5</w:t>
      </w:r>
    </w:p>
    <w:p>
      <w:r>
        <w:t>Kim loại Ni</w:t>
      </w:r>
    </w:p>
    <w:p>
      <w:r>
        <w:t>640.705</w:t>
      </w:r>
    </w:p>
    <w:p>
      <w:r>
        <w:t>640.705</w:t>
      </w:r>
    </w:p>
    <w:p>
      <w:r>
        <w:t>17</w:t>
      </w:r>
    </w:p>
    <w:p>
      <w:r>
        <w:t>KT12d</w:t>
      </w:r>
    </w:p>
    <w:p>
      <w:r>
        <w:t>Hg (method 30B)</w:t>
      </w:r>
    </w:p>
    <w:p>
      <w:r>
        <w:t>889.517</w:t>
      </w:r>
    </w:p>
    <w:p>
      <w:r>
        <w:t>889.517</w:t>
      </w:r>
    </w:p>
    <w:p>
      <w:r>
        <w:t>18</w:t>
      </w:r>
    </w:p>
    <w:p>
      <w:r>
        <w:t>KT13a</w:t>
      </w:r>
    </w:p>
    <w:p>
      <w:r>
        <w:t>Hợp chất hữu cơ</w:t>
      </w:r>
    </w:p>
    <w:p>
      <w:r>
        <w:t>982.982</w:t>
      </w:r>
    </w:p>
    <w:p>
      <w:r>
        <w:t>982.982</w:t>
      </w:r>
    </w:p>
    <w:p>
      <w:r>
        <w:t>19</w:t>
      </w:r>
    </w:p>
    <w:p>
      <w:r>
        <w:t>KT13b</w:t>
      </w:r>
    </w:p>
    <w:p>
      <w:r>
        <w:t>Tổng các chất hữu cơ không bao gồm Metan (TGNMO)</w:t>
      </w:r>
    </w:p>
    <w:p>
      <w:r>
        <w:t>934.226</w:t>
      </w:r>
    </w:p>
    <w:p>
      <w:r>
        <w:t>934.226</w:t>
      </w:r>
    </w:p>
    <w:p>
      <w:r>
        <w:t>20</w:t>
      </w:r>
    </w:p>
    <w:p>
      <w:r>
        <w:t>KT15a</w:t>
      </w:r>
    </w:p>
    <w:p>
      <w:r>
        <w:t>Chiều cao nguồn thải</w:t>
      </w:r>
    </w:p>
    <w:p>
      <w:r>
        <w:t>386.549</w:t>
      </w:r>
    </w:p>
    <w:p>
      <w:r>
        <w:t>386.549</w:t>
      </w:r>
    </w:p>
    <w:p>
      <w:r>
        <w:t>21</w:t>
      </w:r>
    </w:p>
    <w:p>
      <w:r>
        <w:t>KT15b</w:t>
      </w:r>
    </w:p>
    <w:p>
      <w:r>
        <w:t>Đường kính trong miệng ống khói</w:t>
      </w:r>
    </w:p>
    <w:p>
      <w:r>
        <w:t>386.549</w:t>
      </w:r>
    </w:p>
    <w:p>
      <w:r>
        <w:t>386.549</w:t>
      </w:r>
    </w:p>
    <w:p>
      <w:r>
        <w:t>22</w:t>
      </w:r>
    </w:p>
    <w:p>
      <w:r>
        <w:t>KT16</w:t>
      </w:r>
    </w:p>
    <w:p>
      <w:r>
        <w:t>Lưu lượng khí thải</w:t>
      </w:r>
    </w:p>
    <w:p>
      <w:r>
        <w:t>580.029</w:t>
      </w:r>
    </w:p>
    <w:p>
      <w:r>
        <w:t>580.029</w:t>
      </w:r>
    </w:p>
    <w:p>
      <w:r>
        <w:t>23</w:t>
      </w:r>
    </w:p>
    <w:p>
      <w:r>
        <w:t>KT9a</w:t>
      </w:r>
    </w:p>
    <w:p>
      <w:r>
        <w:t>Khí CO</w:t>
      </w:r>
    </w:p>
    <w:p>
      <w:r>
        <w:t>275.592</w:t>
      </w:r>
    </w:p>
    <w:p>
      <w:r>
        <w:t>275.592</w:t>
      </w:r>
    </w:p>
    <w:p>
      <w:r>
        <w:t>25</w:t>
      </w:r>
    </w:p>
    <w:p>
      <w:r>
        <w:t>KT9b</w:t>
      </w:r>
    </w:p>
    <w:p>
      <w:r>
        <w:t>Khí NOx</w:t>
      </w:r>
    </w:p>
    <w:p>
      <w:r>
        <w:t>345.683</w:t>
      </w:r>
    </w:p>
    <w:p>
      <w:r>
        <w:t>345.683</w:t>
      </w:r>
    </w:p>
    <w:p>
      <w:r>
        <w:t>26</w:t>
      </w:r>
    </w:p>
    <w:p>
      <w:r>
        <w:t>KT9c</w:t>
      </w:r>
    </w:p>
    <w:p>
      <w:r>
        <w:t>Khí lưu huỳnh dioxit (SO2)</w:t>
      </w:r>
    </w:p>
    <w:p>
      <w:r>
        <w:t>260.363</w:t>
      </w:r>
    </w:p>
    <w:p>
      <w:r>
        <w:t>260.363</w:t>
      </w:r>
    </w:p>
    <w:p>
      <w:r>
        <w:t>27</w:t>
      </w:r>
    </w:p>
    <w:p>
      <w:r>
        <w:t>KT10a</w:t>
      </w:r>
    </w:p>
    <w:p>
      <w:r>
        <w:t>Bụi tổng số</w:t>
      </w:r>
    </w:p>
    <w:p>
      <w:r>
        <w:t>315.092</w:t>
      </w:r>
    </w:p>
    <w:p>
      <w:r>
        <w:t>315.092</w:t>
      </w:r>
    </w:p>
    <w:p>
      <w:r>
        <w:t>28</w:t>
      </w:r>
    </w:p>
    <w:p>
      <w:r>
        <w:t>KT10b</w:t>
      </w:r>
    </w:p>
    <w:p>
      <w:r>
        <w:t>Bụi PM10</w:t>
      </w:r>
    </w:p>
    <w:p>
      <w:r>
        <w:t>315.092</w:t>
      </w:r>
    </w:p>
    <w:p>
      <w:r>
        <w:t>315.092</w:t>
      </w:r>
    </w:p>
    <w:p>
      <w:r>
        <w:t>29</w:t>
      </w:r>
    </w:p>
    <w:p>
      <w:r>
        <w:t>KT11a</w:t>
      </w:r>
    </w:p>
    <w:p>
      <w:r>
        <w:t>HCl</w:t>
      </w:r>
    </w:p>
    <w:p>
      <w:r>
        <w:t>534.223</w:t>
      </w:r>
    </w:p>
    <w:p>
      <w:r>
        <w:t>534.223</w:t>
      </w:r>
    </w:p>
    <w:p>
      <w:r>
        <w:t>30</w:t>
      </w:r>
    </w:p>
    <w:p>
      <w:r>
        <w:t>KT11b</w:t>
      </w:r>
    </w:p>
    <w:p>
      <w:r>
        <w:t>HF</w:t>
      </w:r>
    </w:p>
    <w:p>
      <w:r>
        <w:t>534.223</w:t>
      </w:r>
    </w:p>
    <w:p>
      <w:r>
        <w:t>534.223</w:t>
      </w:r>
    </w:p>
    <w:p>
      <w:r>
        <w:t>31</w:t>
      </w:r>
    </w:p>
    <w:p>
      <w:r>
        <w:t>KT11c</w:t>
      </w:r>
    </w:p>
    <w:p>
      <w:r>
        <w:t>H2SO4</w:t>
      </w:r>
    </w:p>
    <w:p>
      <w:r>
        <w:t>534.223</w:t>
      </w:r>
    </w:p>
    <w:p>
      <w:r>
        <w:t>534.223</w:t>
      </w:r>
    </w:p>
    <w:p>
      <w:r>
        <w:t>32</w:t>
      </w:r>
    </w:p>
    <w:p>
      <w:r>
        <w:t>KT12a1</w:t>
      </w:r>
    </w:p>
    <w:p>
      <w:r>
        <w:t>Pb</w:t>
      </w:r>
    </w:p>
    <w:p>
      <w:r>
        <w:t>760.019</w:t>
      </w:r>
    </w:p>
    <w:p>
      <w:r>
        <w:t>760.019</w:t>
      </w:r>
    </w:p>
    <w:p>
      <w:r>
        <w:t>33</w:t>
      </w:r>
    </w:p>
    <w:p>
      <w:r>
        <w:t>KT12a2</w:t>
      </w:r>
    </w:p>
    <w:p>
      <w:r>
        <w:t>Cd</w:t>
      </w:r>
    </w:p>
    <w:p>
      <w:r>
        <w:t>760.019</w:t>
      </w:r>
    </w:p>
    <w:p>
      <w:r>
        <w:t>760.019</w:t>
      </w:r>
    </w:p>
    <w:p>
      <w:r>
        <w:t>34</w:t>
      </w:r>
    </w:p>
    <w:p>
      <w:r>
        <w:t>KT12b1</w:t>
      </w:r>
    </w:p>
    <w:p>
      <w:r>
        <w:t>As</w:t>
      </w:r>
    </w:p>
    <w:p>
      <w:r>
        <w:t>895.611</w:t>
      </w:r>
    </w:p>
    <w:p>
      <w:r>
        <w:t>895.611</w:t>
      </w:r>
    </w:p>
    <w:p>
      <w:r>
        <w:t>35</w:t>
      </w:r>
    </w:p>
    <w:p>
      <w:r>
        <w:t>KT12b2</w:t>
      </w:r>
    </w:p>
    <w:p>
      <w:r>
        <w:t>Se</w:t>
      </w:r>
    </w:p>
    <w:p>
      <w:r>
        <w:t>895.611</w:t>
      </w:r>
    </w:p>
    <w:p>
      <w:r>
        <w:t>895.611</w:t>
      </w:r>
    </w:p>
    <w:p>
      <w:r>
        <w:t>36</w:t>
      </w:r>
    </w:p>
    <w:p>
      <w:r>
        <w:t>KT12b3</w:t>
      </w:r>
    </w:p>
    <w:p>
      <w:r>
        <w:t>Sb</w:t>
      </w:r>
    </w:p>
    <w:p>
      <w:r>
        <w:t>895.611</w:t>
      </w:r>
    </w:p>
    <w:p>
      <w:r>
        <w:t>895.611</w:t>
      </w:r>
    </w:p>
    <w:p>
      <w:r>
        <w:t>37</w:t>
      </w:r>
    </w:p>
    <w:p>
      <w:r>
        <w:t>KT12b4</w:t>
      </w:r>
    </w:p>
    <w:p>
      <w:r>
        <w:t>Hg</w:t>
      </w:r>
    </w:p>
    <w:p>
      <w:r>
        <w:t>895.611</w:t>
      </w:r>
    </w:p>
    <w:p>
      <w:r>
        <w:t>895.611</w:t>
      </w:r>
    </w:p>
    <w:p>
      <w:r>
        <w:t>38</w:t>
      </w:r>
    </w:p>
    <w:p>
      <w:r>
        <w:t>KT12c1</w:t>
      </w:r>
    </w:p>
    <w:p>
      <w:r>
        <w:t>Cu</w:t>
      </w:r>
    </w:p>
    <w:p>
      <w:r>
        <w:t>691.946</w:t>
      </w:r>
    </w:p>
    <w:p>
      <w:r>
        <w:t>691.946</w:t>
      </w:r>
    </w:p>
    <w:p>
      <w:r>
        <w:t>39</w:t>
      </w:r>
    </w:p>
    <w:p>
      <w:r>
        <w:t>KT12c2</w:t>
      </w:r>
    </w:p>
    <w:p>
      <w:r>
        <w:t>Cr</w:t>
      </w:r>
    </w:p>
    <w:p>
      <w:r>
        <w:t>691.946</w:t>
      </w:r>
    </w:p>
    <w:p>
      <w:r>
        <w:t>691.946</w:t>
      </w:r>
    </w:p>
    <w:p>
      <w:r>
        <w:t>40</w:t>
      </w:r>
    </w:p>
    <w:p>
      <w:r>
        <w:t>KT12c3</w:t>
      </w:r>
    </w:p>
    <w:p>
      <w:r>
        <w:t>Zn</w:t>
      </w:r>
    </w:p>
    <w:p>
      <w:r>
        <w:t>691.946</w:t>
      </w:r>
    </w:p>
    <w:p>
      <w:r>
        <w:t>691.946</w:t>
      </w:r>
    </w:p>
    <w:p>
      <w:r>
        <w:t>41</w:t>
      </w:r>
    </w:p>
    <w:p>
      <w:r>
        <w:t>KT12c4</w:t>
      </w:r>
    </w:p>
    <w:p>
      <w:r>
        <w:t>Mn</w:t>
      </w:r>
    </w:p>
    <w:p>
      <w:r>
        <w:t>691.946</w:t>
      </w:r>
    </w:p>
    <w:p>
      <w:r>
        <w:t>691.946</w:t>
      </w:r>
    </w:p>
    <w:p>
      <w:r>
        <w:t>42</w:t>
      </w:r>
    </w:p>
    <w:p>
      <w:r>
        <w:t>KT12c5</w:t>
      </w:r>
    </w:p>
    <w:p>
      <w:r>
        <w:t>Ni</w:t>
      </w:r>
    </w:p>
    <w:p>
      <w:r>
        <w:t>691.946</w:t>
      </w:r>
    </w:p>
    <w:p>
      <w:r>
        <w:t>691.946</w:t>
      </w:r>
    </w:p>
    <w:p>
      <w:r>
        <w:t>43</w:t>
      </w:r>
    </w:p>
    <w:p>
      <w:r>
        <w:t>KT12d</w:t>
      </w:r>
    </w:p>
    <w:p>
      <w:r>
        <w:t>Hg</w:t>
      </w:r>
    </w:p>
    <w:p>
      <w:r>
        <w:t>1.228.080</w:t>
      </w:r>
    </w:p>
    <w:p>
      <w:r>
        <w:t>1.228.080</w:t>
      </w:r>
    </w:p>
    <w:p>
      <w:r>
        <w:t>44</w:t>
      </w:r>
    </w:p>
    <w:p>
      <w:r>
        <w:t>KT13a</w:t>
      </w:r>
    </w:p>
    <w:p>
      <w:r>
        <w:t>Hợp chất hữu cơ</w:t>
      </w:r>
    </w:p>
    <w:p>
      <w:r>
        <w:t>953.994</w:t>
      </w:r>
    </w:p>
    <w:p>
      <w:r>
        <w:t>953.994</w:t>
      </w:r>
    </w:p>
    <w:p>
      <w:r>
        <w:t>45</w:t>
      </w:r>
    </w:p>
    <w:p>
      <w:r>
        <w:t>KT13b</w:t>
      </w:r>
    </w:p>
    <w:p>
      <w:r>
        <w:t>Tổng các chất hữu cơ không bao gồm Metan (TGNMO)</w:t>
      </w:r>
    </w:p>
    <w:p>
      <w:r>
        <w:t>953.994</w:t>
      </w:r>
    </w:p>
    <w:p>
      <w:r>
        <w:t>953.994</w:t>
      </w:r>
    </w:p>
    <w:p>
      <w:r>
        <w:t>46</w:t>
      </w:r>
    </w:p>
    <w:p>
      <w:r>
        <w:t>KT14</w:t>
      </w:r>
    </w:p>
    <w:p>
      <w:r>
        <w:t>Phân tích đồng thời các kim loại (trừ Hg) (Giá tính cho một mẫu)</w:t>
      </w:r>
    </w:p>
    <w:p>
      <w:r>
        <w:t>5.848.100</w:t>
      </w:r>
    </w:p>
    <w:p>
      <w:r>
        <w:t>5.848.100</w:t>
      </w:r>
    </w:p>
    <w:p>
      <w:r>
        <w:t>XI</w:t>
      </w:r>
    </w:p>
    <w:p>
      <w:r>
        <w:t>HOẠT ĐỘNG QUAN TRẮC MÔI TRƯỜNG CỦA TRẠM QUAN TRẮC MÔI TRƯỜNG NƯỚC MẶT TỰ ĐỘNG LIÊN TỤC</w:t>
      </w:r>
    </w:p>
    <w:p>
      <w:r>
        <w:t>9.527.632</w:t>
      </w:r>
    </w:p>
    <w:p>
      <w:r>
        <w:t>Hoạt động quan trắc nước mặt của trạm quan trắc tự động cố định liên tục</w:t>
      </w:r>
    </w:p>
    <w:p>
      <w:r>
        <w:t>5.000.914</w:t>
      </w:r>
    </w:p>
    <w:p>
      <w:r>
        <w:t>1</w:t>
      </w:r>
    </w:p>
    <w:p>
      <w:r>
        <w:t>NMC1a</w:t>
      </w:r>
    </w:p>
    <w:p>
      <w:r>
        <w:t>Nhiệt độ</w:t>
      </w:r>
    </w:p>
    <w:p>
      <w:r>
        <w:t>250.345</w:t>
      </w:r>
    </w:p>
    <w:p>
      <w:r>
        <w:t>250.345</w:t>
      </w:r>
    </w:p>
    <w:p>
      <w:r>
        <w:t>2</w:t>
      </w:r>
    </w:p>
    <w:p>
      <w:r>
        <w:t>NMC1b</w:t>
      </w:r>
    </w:p>
    <w:p>
      <w:r>
        <w:t>pH</w:t>
      </w:r>
    </w:p>
    <w:p>
      <w:r>
        <w:t>250.345</w:t>
      </w:r>
    </w:p>
    <w:p>
      <w:r>
        <w:t>250.345</w:t>
      </w:r>
    </w:p>
    <w:p>
      <w:r>
        <w:t>3</w:t>
      </w:r>
    </w:p>
    <w:p>
      <w:r>
        <w:t>NMC1c</w:t>
      </w:r>
    </w:p>
    <w:p>
      <w:r>
        <w:t>ORP</w:t>
      </w:r>
    </w:p>
    <w:p>
      <w:r>
        <w:t>250.345</w:t>
      </w:r>
    </w:p>
    <w:p>
      <w:r>
        <w:t>250.345</w:t>
      </w:r>
    </w:p>
    <w:p>
      <w:r>
        <w:t>4</w:t>
      </w:r>
    </w:p>
    <w:p>
      <w:r>
        <w:t>NMC2</w:t>
      </w:r>
    </w:p>
    <w:p>
      <w:r>
        <w:t>Ôxy hoà tan (DO)</w:t>
      </w:r>
    </w:p>
    <w:p>
      <w:r>
        <w:t>457.186</w:t>
      </w:r>
    </w:p>
    <w:p>
      <w:r>
        <w:t>457.186</w:t>
      </w:r>
    </w:p>
    <w:p>
      <w:r>
        <w:t>5</w:t>
      </w:r>
    </w:p>
    <w:p>
      <w:r>
        <w:t>NMC3</w:t>
      </w:r>
    </w:p>
    <w:p>
      <w:r>
        <w:t>Độ dẫn điện (EC)</w:t>
      </w:r>
    </w:p>
    <w:p>
      <w:r>
        <w:t>518.667</w:t>
      </w:r>
    </w:p>
    <w:p>
      <w:r>
        <w:t>518.667</w:t>
      </w:r>
    </w:p>
    <w:p>
      <w:r>
        <w:t>6</w:t>
      </w:r>
    </w:p>
    <w:p>
      <w:r>
        <w:t>NMC4</w:t>
      </w:r>
    </w:p>
    <w:p>
      <w:r>
        <w:t>Độ đục</w:t>
      </w:r>
    </w:p>
    <w:p>
      <w:r>
        <w:t>554.920</w:t>
      </w:r>
    </w:p>
    <w:p>
      <w:r>
        <w:t>554.920</w:t>
      </w:r>
    </w:p>
    <w:p>
      <w:r>
        <w:t>7</w:t>
      </w:r>
    </w:p>
    <w:p>
      <w:r>
        <w:t>NMC5</w:t>
      </w:r>
    </w:p>
    <w:p>
      <w:r>
        <w:t>Tổng chất rắn lơ lửng (TSS)</w:t>
      </w:r>
    </w:p>
    <w:p>
      <w:r>
        <w:t>439.651</w:t>
      </w:r>
    </w:p>
    <w:p>
      <w:r>
        <w:t>439.651</w:t>
      </w:r>
    </w:p>
    <w:p>
      <w:r>
        <w:t>8</w:t>
      </w:r>
    </w:p>
    <w:p>
      <w:r>
        <w:t>NMC6</w:t>
      </w:r>
    </w:p>
    <w:p>
      <w:r>
        <w:t>Amoni (NH 4  + )</w:t>
      </w:r>
    </w:p>
    <w:p>
      <w:r>
        <w:t>452.310</w:t>
      </w:r>
    </w:p>
    <w:p>
      <w:r>
        <w:t>452.310</w:t>
      </w:r>
    </w:p>
    <w:p>
      <w:r>
        <w:t>9</w:t>
      </w:r>
    </w:p>
    <w:p>
      <w:r>
        <w:t>NMC7</w:t>
      </w:r>
    </w:p>
    <w:p>
      <w:r>
        <w:t>Nitrat (NO 3  - )</w:t>
      </w:r>
    </w:p>
    <w:p>
      <w:r>
        <w:t>442.546</w:t>
      </w:r>
    </w:p>
    <w:p>
      <w:r>
        <w:t>442.546</w:t>
      </w:r>
    </w:p>
    <w:p>
      <w:r>
        <w:t>10</w:t>
      </w:r>
    </w:p>
    <w:p>
      <w:r>
        <w:t>NMC8</w:t>
      </w:r>
    </w:p>
    <w:p>
      <w:r>
        <w:t>Tổng nitơ (TN)</w:t>
      </w:r>
    </w:p>
    <w:p>
      <w:r>
        <w:t>455.483</w:t>
      </w:r>
    </w:p>
    <w:p>
      <w:r>
        <w:t>455.483</w:t>
      </w:r>
    </w:p>
    <w:p>
      <w:r>
        <w:t>11</w:t>
      </w:r>
    </w:p>
    <w:p>
      <w:r>
        <w:t>NMC9</w:t>
      </w:r>
    </w:p>
    <w:p>
      <w:r>
        <w:t>Tổng phốt pho (TP)</w:t>
      </w:r>
    </w:p>
    <w:p>
      <w:r>
        <w:t>443.535</w:t>
      </w:r>
    </w:p>
    <w:p>
      <w:r>
        <w:t>443.535</w:t>
      </w:r>
    </w:p>
    <w:p>
      <w:r>
        <w:t>12</w:t>
      </w:r>
    </w:p>
    <w:p>
      <w:r>
        <w:t>NMC10</w:t>
      </w:r>
    </w:p>
    <w:p>
      <w:r>
        <w:t>Tổng các bon hữu cơ (TOC)</w:t>
      </w:r>
    </w:p>
    <w:p>
      <w:r>
        <w:t>485.581</w:t>
      </w:r>
    </w:p>
    <w:p>
      <w:r>
        <w:t>485.581</w:t>
      </w:r>
    </w:p>
    <w:p>
      <w:r>
        <w:t>Hoạt động quan trắc nước mặt của trạm quan trắc tự động di động liên tục</w:t>
      </w:r>
    </w:p>
    <w:p>
      <w:r>
        <w:t>4.526.718</w:t>
      </w:r>
    </w:p>
    <w:p>
      <w:r>
        <w:t>13</w:t>
      </w:r>
    </w:p>
    <w:p>
      <w:r>
        <w:t>NMD1a</w:t>
      </w:r>
    </w:p>
    <w:p>
      <w:r>
        <w:t>Nhiệt độ</w:t>
      </w:r>
    </w:p>
    <w:p>
      <w:r>
        <w:t>274.719</w:t>
      </w:r>
    </w:p>
    <w:p>
      <w:r>
        <w:t>274.719</w:t>
      </w:r>
    </w:p>
    <w:p>
      <w:r>
        <w:t>14</w:t>
      </w:r>
    </w:p>
    <w:p>
      <w:r>
        <w:t>NMD1b</w:t>
      </w:r>
    </w:p>
    <w:p>
      <w:r>
        <w:t>pH</w:t>
      </w:r>
    </w:p>
    <w:p>
      <w:r>
        <w:t>274.719</w:t>
      </w:r>
    </w:p>
    <w:p>
      <w:r>
        <w:t>274.719</w:t>
      </w:r>
    </w:p>
    <w:p>
      <w:r>
        <w:t>15</w:t>
      </w:r>
    </w:p>
    <w:p>
      <w:r>
        <w:t>NMD1c</w:t>
      </w:r>
    </w:p>
    <w:p>
      <w:r>
        <w:t>ORP</w:t>
      </w:r>
    </w:p>
    <w:p>
      <w:r>
        <w:t>274.719</w:t>
      </w:r>
    </w:p>
    <w:p>
      <w:r>
        <w:t>274.719</w:t>
      </w:r>
    </w:p>
    <w:p>
      <w:r>
        <w:t>16</w:t>
      </w:r>
    </w:p>
    <w:p>
      <w:r>
        <w:t>NMD2</w:t>
      </w:r>
    </w:p>
    <w:p>
      <w:r>
        <w:t>Ôxy hoà tan (DO)</w:t>
      </w:r>
    </w:p>
    <w:p>
      <w:r>
        <w:t>419.010</w:t>
      </w:r>
    </w:p>
    <w:p>
      <w:r>
        <w:t>419.010</w:t>
      </w:r>
    </w:p>
    <w:p>
      <w:r>
        <w:t>17</w:t>
      </w:r>
    </w:p>
    <w:p>
      <w:r>
        <w:t>NMD3a</w:t>
      </w:r>
    </w:p>
    <w:p>
      <w:r>
        <w:t>Độ dẫn điện (EC)</w:t>
      </w:r>
    </w:p>
    <w:p>
      <w:r>
        <w:t>593.050</w:t>
      </w:r>
    </w:p>
    <w:p>
      <w:r>
        <w:t>593.050</w:t>
      </w:r>
    </w:p>
    <w:p>
      <w:r>
        <w:t>18</w:t>
      </w:r>
    </w:p>
    <w:p>
      <w:r>
        <w:t>NMD3b</w:t>
      </w:r>
    </w:p>
    <w:p>
      <w:r>
        <w:t>Tổng chất rắn hòa tan (TDS)</w:t>
      </w:r>
    </w:p>
    <w:p>
      <w:r>
        <w:t>593.050</w:t>
      </w:r>
    </w:p>
    <w:p>
      <w:r>
        <w:t>593.050</w:t>
      </w:r>
    </w:p>
    <w:p>
      <w:r>
        <w:t>19</w:t>
      </w:r>
    </w:p>
    <w:p>
      <w:r>
        <w:t>NMD4</w:t>
      </w:r>
    </w:p>
    <w:p>
      <w:r>
        <w:t>Độ đục</w:t>
      </w:r>
    </w:p>
    <w:p>
      <w:r>
        <w:t>547.941</w:t>
      </w:r>
    </w:p>
    <w:p>
      <w:r>
        <w:t>547.941</w:t>
      </w:r>
    </w:p>
    <w:p>
      <w:r>
        <w:t>20</w:t>
      </w:r>
    </w:p>
    <w:p>
      <w:r>
        <w:t>NMD5</w:t>
      </w:r>
    </w:p>
    <w:p>
      <w:r>
        <w:t>Amoni (NH 4  + )</w:t>
      </w:r>
    </w:p>
    <w:p>
      <w:r>
        <w:t>500.303</w:t>
      </w:r>
    </w:p>
    <w:p>
      <w:r>
        <w:t>500.303</w:t>
      </w:r>
    </w:p>
    <w:p>
      <w:r>
        <w:t>21</w:t>
      </w:r>
    </w:p>
    <w:p>
      <w:r>
        <w:t>NMD6</w:t>
      </w:r>
    </w:p>
    <w:p>
      <w:r>
        <w:t>Nitrat (NO 3  - )</w:t>
      </w:r>
    </w:p>
    <w:p>
      <w:r>
        <w:t>489.490</w:t>
      </w:r>
    </w:p>
    <w:p>
      <w:r>
        <w:t>489.490</w:t>
      </w:r>
    </w:p>
    <w:p>
      <w:r>
        <w:t>22</w:t>
      </w:r>
    </w:p>
    <w:p>
      <w:r>
        <w:t>NMD7</w:t>
      </w:r>
    </w:p>
    <w:p>
      <w:r>
        <w:t>Photphat (PO 4  3- )</w:t>
      </w:r>
    </w:p>
    <w:p>
      <w:r>
        <w:t>559.718</w:t>
      </w:r>
    </w:p>
    <w:p>
      <w:r>
        <w:t>559.718</w:t>
      </w:r>
    </w:p>
    <w:p>
      <w:r>
        <w:t>XII</w:t>
      </w:r>
    </w:p>
    <w:p>
      <w:r>
        <w:t>HOẠT ĐỘNG QUAN TRẮC MÔI TRƯỜNG KHÔNG KHÍ TỰ ĐỘNG LIÊN TỤC</w:t>
      </w:r>
    </w:p>
    <w:p>
      <w:r>
        <w:t>11.709.760</w:t>
      </w:r>
    </w:p>
    <w:p>
      <w:r>
        <w:t>Hoạt động quan trắc không khí của trạm quan trắc tự động cố định liên tục</w:t>
      </w:r>
    </w:p>
    <w:p>
      <w:r>
        <w:t>11.709.760</w:t>
      </w:r>
    </w:p>
    <w:p>
      <w:r>
        <w:t>1</w:t>
      </w:r>
    </w:p>
    <w:p>
      <w:r>
        <w:t>KKC1a</w:t>
      </w:r>
    </w:p>
    <w:p>
      <w:r>
        <w:t>Modul quan trắc khí tượng (Meteorology), đo thông số nhiệt độ</w:t>
      </w:r>
    </w:p>
    <w:p>
      <w:r>
        <w:t>193.685</w:t>
      </w:r>
    </w:p>
    <w:p>
      <w:r>
        <w:t>193.685</w:t>
      </w:r>
    </w:p>
    <w:p>
      <w:r>
        <w:t>2</w:t>
      </w:r>
    </w:p>
    <w:p>
      <w:r>
        <w:t>KKC1b</w:t>
      </w:r>
    </w:p>
    <w:p>
      <w:r>
        <w:t>Modul quan trắc khí tượng (Meteorology), đo thông số độ ẩm</w:t>
      </w:r>
    </w:p>
    <w:p>
      <w:r>
        <w:t>193.685</w:t>
      </w:r>
    </w:p>
    <w:p>
      <w:r>
        <w:t>193.685</w:t>
      </w:r>
    </w:p>
    <w:p>
      <w:r>
        <w:t>3</w:t>
      </w:r>
    </w:p>
    <w:p>
      <w:r>
        <w:t>KKC1c</w:t>
      </w:r>
    </w:p>
    <w:p>
      <w:r>
        <w:t>Modul quan trắc khí tượng (Meteorology), đo thông số tốc độ gió</w:t>
      </w:r>
    </w:p>
    <w:p>
      <w:r>
        <w:t>193.685</w:t>
      </w:r>
    </w:p>
    <w:p>
      <w:r>
        <w:t>193.685</w:t>
      </w:r>
    </w:p>
    <w:p>
      <w:r>
        <w:t>4</w:t>
      </w:r>
    </w:p>
    <w:p>
      <w:r>
        <w:t>KKC1d</w:t>
      </w:r>
    </w:p>
    <w:p>
      <w:r>
        <w:t>Modul quan trắc khí tượng (Meteorology), đo thông số hướng gió</w:t>
      </w:r>
    </w:p>
    <w:p>
      <w:r>
        <w:t>193.685</w:t>
      </w:r>
    </w:p>
    <w:p>
      <w:r>
        <w:t>193.685</w:t>
      </w:r>
    </w:p>
    <w:p>
      <w:r>
        <w:t>5</w:t>
      </w:r>
    </w:p>
    <w:p>
      <w:r>
        <w:t>KKC1đ</w:t>
      </w:r>
    </w:p>
    <w:p>
      <w:r>
        <w:t>Modul quan trắc khí tượng (Meteorology), đo thông số bức xạ mặt trời</w:t>
      </w:r>
    </w:p>
    <w:p>
      <w:r>
        <w:t>193.685</w:t>
      </w:r>
    </w:p>
    <w:p>
      <w:r>
        <w:t>193.685</w:t>
      </w:r>
    </w:p>
    <w:p>
      <w:r>
        <w:t>6</w:t>
      </w:r>
    </w:p>
    <w:p>
      <w:r>
        <w:t>KKC1e</w:t>
      </w:r>
    </w:p>
    <w:p>
      <w:r>
        <w:t>Modul quan trắc khí tượng (Meteorology), đo thông số áp suất khí quyển</w:t>
      </w:r>
    </w:p>
    <w:p>
      <w:r>
        <w:t>193.685</w:t>
      </w:r>
    </w:p>
    <w:p>
      <w:r>
        <w:t>193.685</w:t>
      </w:r>
    </w:p>
    <w:p>
      <w:r>
        <w:t>7</w:t>
      </w:r>
    </w:p>
    <w:p>
      <w:r>
        <w:t>KKC2a</w:t>
      </w:r>
    </w:p>
    <w:p>
      <w:r>
        <w:t>Modul quan trắc bụi TSP</w:t>
      </w:r>
    </w:p>
    <w:p>
      <w:r>
        <w:t>258.636</w:t>
      </w:r>
    </w:p>
    <w:p>
      <w:r>
        <w:t>258.636</w:t>
      </w:r>
    </w:p>
    <w:p>
      <w:r>
        <w:t>8</w:t>
      </w:r>
    </w:p>
    <w:p>
      <w:r>
        <w:t>KKC2b</w:t>
      </w:r>
    </w:p>
    <w:p>
      <w:r>
        <w:t>Modul quan trắc bụi PM10</w:t>
      </w:r>
    </w:p>
    <w:p>
      <w:r>
        <w:t>258.636</w:t>
      </w:r>
    </w:p>
    <w:p>
      <w:r>
        <w:t>258.636</w:t>
      </w:r>
    </w:p>
    <w:p>
      <w:r>
        <w:t>9</w:t>
      </w:r>
    </w:p>
    <w:p>
      <w:r>
        <w:t>KKC2c</w:t>
      </w:r>
    </w:p>
    <w:p>
      <w:r>
        <w:t>Modul quan trắc bụi PM2,5</w:t>
      </w:r>
    </w:p>
    <w:p>
      <w:r>
        <w:t>258.636</w:t>
      </w:r>
    </w:p>
    <w:p>
      <w:r>
        <w:t>258.636</w:t>
      </w:r>
    </w:p>
    <w:p>
      <w:r>
        <w:t>10</w:t>
      </w:r>
    </w:p>
    <w:p>
      <w:r>
        <w:t>KKC2d</w:t>
      </w:r>
    </w:p>
    <w:p>
      <w:r>
        <w:t>Modul quan trắc Bụi PM-1</w:t>
      </w:r>
    </w:p>
    <w:p>
      <w:r>
        <w:t>258.636</w:t>
      </w:r>
    </w:p>
    <w:p>
      <w:r>
        <w:t>258.636</w:t>
      </w:r>
    </w:p>
    <w:p>
      <w:r>
        <w:t>11</w:t>
      </w:r>
    </w:p>
    <w:p>
      <w:r>
        <w:t>KKC3a</w:t>
      </w:r>
    </w:p>
    <w:p>
      <w:r>
        <w:t>Modul quan trắc khí NO</w:t>
      </w:r>
    </w:p>
    <w:p>
      <w:r>
        <w:t>334.200</w:t>
      </w:r>
    </w:p>
    <w:p>
      <w:r>
        <w:t>334.200</w:t>
      </w:r>
    </w:p>
    <w:p>
      <w:r>
        <w:t>12</w:t>
      </w:r>
    </w:p>
    <w:p>
      <w:r>
        <w:t>KKC3b</w:t>
      </w:r>
    </w:p>
    <w:p>
      <w:r>
        <w:t>Modul quan trắc khí NO2</w:t>
      </w:r>
    </w:p>
    <w:p>
      <w:r>
        <w:t>334.200</w:t>
      </w:r>
    </w:p>
    <w:p>
      <w:r>
        <w:t>334.200</w:t>
      </w:r>
    </w:p>
    <w:p>
      <w:r>
        <w:t>13</w:t>
      </w:r>
    </w:p>
    <w:p>
      <w:r>
        <w:t>KKC3c</w:t>
      </w:r>
    </w:p>
    <w:p>
      <w:r>
        <w:t>Modul quan trắc khí NOx</w:t>
      </w:r>
    </w:p>
    <w:p>
      <w:r>
        <w:t>334.200</w:t>
      </w:r>
    </w:p>
    <w:p>
      <w:r>
        <w:t>334.200</w:t>
      </w:r>
    </w:p>
    <w:p>
      <w:r>
        <w:t>14</w:t>
      </w:r>
    </w:p>
    <w:p>
      <w:r>
        <w:t>KKC4</w:t>
      </w:r>
    </w:p>
    <w:p>
      <w:r>
        <w:t>Modul quan trắc khí SO2</w:t>
      </w:r>
    </w:p>
    <w:p>
      <w:r>
        <w:t>351.239</w:t>
      </w:r>
    </w:p>
    <w:p>
      <w:r>
        <w:t>351.239</w:t>
      </w:r>
    </w:p>
    <w:p>
      <w:r>
        <w:t>15</w:t>
      </w:r>
    </w:p>
    <w:p>
      <w:r>
        <w:t>KKC5</w:t>
      </w:r>
    </w:p>
    <w:p>
      <w:r>
        <w:t>Modul quan trắc khí CO</w:t>
      </w:r>
    </w:p>
    <w:p>
      <w:r>
        <w:t>365.066</w:t>
      </w:r>
    </w:p>
    <w:p>
      <w:r>
        <w:t>365.066</w:t>
      </w:r>
    </w:p>
    <w:p>
      <w:r>
        <w:t>16</w:t>
      </w:r>
    </w:p>
    <w:p>
      <w:r>
        <w:t>KKC6</w:t>
      </w:r>
    </w:p>
    <w:p>
      <w:r>
        <w:t>Modul quan trắc O3</w:t>
      </w:r>
    </w:p>
    <w:p>
      <w:r>
        <w:t>304.407</w:t>
      </w:r>
    </w:p>
    <w:p>
      <w:r>
        <w:t>304.407</w:t>
      </w:r>
    </w:p>
    <w:p>
      <w:r>
        <w:t>17</w:t>
      </w:r>
    </w:p>
    <w:p>
      <w:r>
        <w:t>KKC7</w:t>
      </w:r>
    </w:p>
    <w:p>
      <w:r>
        <w:t>Modul quan trắc THC</w:t>
      </w:r>
    </w:p>
    <w:p>
      <w:r>
        <w:t>372.510</w:t>
      </w:r>
    </w:p>
    <w:p>
      <w:r>
        <w:t>372.510</w:t>
      </w:r>
    </w:p>
    <w:p>
      <w:r>
        <w:t>18</w:t>
      </w:r>
    </w:p>
    <w:p>
      <w:r>
        <w:t>KKC8</w:t>
      </w:r>
    </w:p>
    <w:p>
      <w:r>
        <w:t>Modul quan trắc BTEX</w:t>
      </w:r>
    </w:p>
    <w:p>
      <w:r>
        <w:t>525.924</w:t>
      </w:r>
    </w:p>
    <w:p>
      <w:r>
        <w:t>525.924</w:t>
      </w:r>
    </w:p>
    <w:p>
      <w:r>
        <w:t>19</w:t>
      </w:r>
    </w:p>
    <w:p>
      <w:r>
        <w:t>KKD1a</w:t>
      </w:r>
    </w:p>
    <w:p>
      <w:r>
        <w:t>Modul quan trắc khí tượng (Meteorology), đo thông số nhiệt độ</w:t>
      </w:r>
    </w:p>
    <w:p>
      <w:r>
        <w:t>258.845</w:t>
      </w:r>
    </w:p>
    <w:p>
      <w:r>
        <w:t>258.845</w:t>
      </w:r>
    </w:p>
    <w:p>
      <w:r>
        <w:t>20</w:t>
      </w:r>
    </w:p>
    <w:p>
      <w:r>
        <w:t>KKD1b</w:t>
      </w:r>
    </w:p>
    <w:p>
      <w:r>
        <w:t>Modul quan trắc khí tượng (Meteorology), đo thông số độ ẩm</w:t>
      </w:r>
    </w:p>
    <w:p>
      <w:r>
        <w:t>258.845</w:t>
      </w:r>
    </w:p>
    <w:p>
      <w:r>
        <w:t>258.845</w:t>
      </w:r>
    </w:p>
    <w:p>
      <w:r>
        <w:t>21</w:t>
      </w:r>
    </w:p>
    <w:p>
      <w:r>
        <w:t>KKD1c</w:t>
      </w:r>
    </w:p>
    <w:p>
      <w:r>
        <w:t>Modul quan trắc khí tượng (Meteorology), đo thông số tốc độ gió</w:t>
      </w:r>
    </w:p>
    <w:p>
      <w:r>
        <w:t>260.951</w:t>
      </w:r>
    </w:p>
    <w:p>
      <w:r>
        <w:t>260.951</w:t>
      </w:r>
    </w:p>
    <w:p>
      <w:r>
        <w:t>22</w:t>
      </w:r>
    </w:p>
    <w:p>
      <w:r>
        <w:t>KKDld</w:t>
      </w:r>
    </w:p>
    <w:p>
      <w:r>
        <w:t>Modul quan trắc khí tượng (Meteorology), đo thông số hướng gió</w:t>
      </w:r>
    </w:p>
    <w:p>
      <w:r>
        <w:t>264.922</w:t>
      </w:r>
    </w:p>
    <w:p>
      <w:r>
        <w:t>264.922</w:t>
      </w:r>
    </w:p>
    <w:p>
      <w:r>
        <w:t>23</w:t>
      </w:r>
    </w:p>
    <w:p>
      <w:r>
        <w:t>KKD1đ</w:t>
      </w:r>
    </w:p>
    <w:p>
      <w:r>
        <w:t>Modul quan trắc khí tượng (Meteorology), đo thông số bức xạ mặt trời</w:t>
      </w:r>
    </w:p>
    <w:p>
      <w:r>
        <w:t>278.623</w:t>
      </w:r>
    </w:p>
    <w:p>
      <w:r>
        <w:t>278.623</w:t>
      </w:r>
    </w:p>
    <w:p>
      <w:r>
        <w:t>24</w:t>
      </w:r>
    </w:p>
    <w:p>
      <w:r>
        <w:t>KKD1e</w:t>
      </w:r>
    </w:p>
    <w:p>
      <w:r>
        <w:t>Modul quan trắc khí tượng (Meteorology), đo thông số áp suất khí quyển</w:t>
      </w:r>
    </w:p>
    <w:p>
      <w:r>
        <w:t>265.869</w:t>
      </w:r>
    </w:p>
    <w:p>
      <w:r>
        <w:t>265.869</w:t>
      </w:r>
    </w:p>
    <w:p>
      <w:r>
        <w:t>25</w:t>
      </w:r>
    </w:p>
    <w:p>
      <w:r>
        <w:t>KKD2a</w:t>
      </w:r>
    </w:p>
    <w:p>
      <w:r>
        <w:t>Modul quan trắc bụi TSP</w:t>
      </w:r>
    </w:p>
    <w:p>
      <w:r>
        <w:t>328.754</w:t>
      </w:r>
    </w:p>
    <w:p>
      <w:r>
        <w:t>328.754</w:t>
      </w:r>
    </w:p>
    <w:p>
      <w:r>
        <w:t>26</w:t>
      </w:r>
    </w:p>
    <w:p>
      <w:r>
        <w:t>KKD2b</w:t>
      </w:r>
    </w:p>
    <w:p>
      <w:r>
        <w:t>Modul quan trắc bụi PM10</w:t>
      </w:r>
    </w:p>
    <w:p>
      <w:r>
        <w:t>328.754</w:t>
      </w:r>
    </w:p>
    <w:p>
      <w:r>
        <w:t>328.754</w:t>
      </w:r>
    </w:p>
    <w:p>
      <w:r>
        <w:t>27</w:t>
      </w:r>
    </w:p>
    <w:p>
      <w:r>
        <w:t>KKD2c</w:t>
      </w:r>
    </w:p>
    <w:p>
      <w:r>
        <w:t>Modul quan trắc bụi PM2,5</w:t>
      </w:r>
    </w:p>
    <w:p>
      <w:r>
        <w:t>328.754</w:t>
      </w:r>
    </w:p>
    <w:p>
      <w:r>
        <w:t>328.754</w:t>
      </w:r>
    </w:p>
    <w:p>
      <w:r>
        <w:t>28</w:t>
      </w:r>
    </w:p>
    <w:p>
      <w:r>
        <w:t>KKD3a</w:t>
      </w:r>
    </w:p>
    <w:p>
      <w:r>
        <w:t>Modul quan trắc khí NO</w:t>
      </w:r>
    </w:p>
    <w:p>
      <w:r>
        <w:t>596.337</w:t>
      </w:r>
    </w:p>
    <w:p>
      <w:r>
        <w:t>596.337</w:t>
      </w:r>
    </w:p>
    <w:p>
      <w:r>
        <w:t>29</w:t>
      </w:r>
    </w:p>
    <w:p>
      <w:r>
        <w:t>KKD3b</w:t>
      </w:r>
    </w:p>
    <w:p>
      <w:r>
        <w:t>Modul quan trắc khí NO2</w:t>
      </w:r>
    </w:p>
    <w:p>
      <w:r>
        <w:t>596.337</w:t>
      </w:r>
    </w:p>
    <w:p>
      <w:r>
        <w:t>596.337</w:t>
      </w:r>
    </w:p>
    <w:p>
      <w:r>
        <w:t>30</w:t>
      </w:r>
    </w:p>
    <w:p>
      <w:r>
        <w:t>KKD3c</w:t>
      </w:r>
    </w:p>
    <w:p>
      <w:r>
        <w:t>Modul quan trắc khí Nox</w:t>
      </w:r>
    </w:p>
    <w:p>
      <w:r>
        <w:t>596.337</w:t>
      </w:r>
    </w:p>
    <w:p>
      <w:r>
        <w:t>596.337</w:t>
      </w:r>
    </w:p>
    <w:p>
      <w:r>
        <w:t>31</w:t>
      </w:r>
    </w:p>
    <w:p>
      <w:r>
        <w:t>KKD4</w:t>
      </w:r>
    </w:p>
    <w:p>
      <w:r>
        <w:t>Modul quan trắc khí SO2</w:t>
      </w:r>
    </w:p>
    <w:p>
      <w:r>
        <w:t>598.036</w:t>
      </w:r>
    </w:p>
    <w:p>
      <w:r>
        <w:t>598.036</w:t>
      </w:r>
    </w:p>
    <w:p>
      <w:r>
        <w:t>32</w:t>
      </w:r>
    </w:p>
    <w:p>
      <w:r>
        <w:t>KKD5</w:t>
      </w:r>
    </w:p>
    <w:p>
      <w:r>
        <w:t>Modul quan trắc khí CO</w:t>
      </w:r>
    </w:p>
    <w:p>
      <w:r>
        <w:t>531.556</w:t>
      </w:r>
    </w:p>
    <w:p>
      <w:r>
        <w:t>531.556</w:t>
      </w:r>
    </w:p>
    <w:p>
      <w:r>
        <w:t>33</w:t>
      </w:r>
    </w:p>
    <w:p>
      <w:r>
        <w:t>KKD6</w:t>
      </w:r>
    </w:p>
    <w:p>
      <w:r>
        <w:t>Modul quan trắc O3</w:t>
      </w:r>
    </w:p>
    <w:p>
      <w:r>
        <w:t>527.305</w:t>
      </w:r>
    </w:p>
    <w:p>
      <w:r>
        <w:t>527.305</w:t>
      </w:r>
    </w:p>
    <w:p>
      <w:r>
        <w:t>34</w:t>
      </w:r>
    </w:p>
    <w:p>
      <w:r>
        <w:t>KKD7</w:t>
      </w:r>
    </w:p>
    <w:p>
      <w:r>
        <w:t>Modul quan trắc CxHy</w:t>
      </w:r>
    </w:p>
    <w:p>
      <w:r>
        <w:t>571.136</w:t>
      </w:r>
    </w:p>
    <w:p>
      <w:r>
        <w:t>571.136</w:t>
      </w:r>
    </w:p>
    <w:p>
      <w:r>
        <w:t>PHỤ LỤC SỐ 02</w:t>
      </w:r>
    </w:p>
    <w:p>
      <w:r>
        <w:t>TỔNG HỢP ĐƠN GIÁ HOẠT ĐỘNG QUAN TRẮC MÔI TRƯỜNG KHÔNG KHÍ NGOÀI TRỜI</w:t>
      </w:r>
    </w:p>
    <w:p>
      <w:r>
        <w:t>(Kèm theo Quyết định số: 836/QĐ-UBND ngày 03 tháng 5 năm 2024 của Ủy ban nhân dân tỉnh Yên Bái)</w:t>
      </w:r>
    </w:p>
    <w:p>
      <w:r>
        <w:t>Đơn vị tính: Đồng</w:t>
      </w:r>
    </w:p>
    <w:p>
      <w:r>
        <w:t>STT</w:t>
      </w:r>
    </w:p>
    <w:p>
      <w:r>
        <w:t>Mã hiệu</w:t>
      </w:r>
    </w:p>
    <w:p>
      <w:r>
        <w:t>Thông số</w:t>
      </w:r>
    </w:p>
    <w:p>
      <w:r>
        <w:t>Chi phí nhân công</w:t>
      </w:r>
    </w:p>
    <w:p>
      <w:r>
        <w:t>Chi phí dụng cụ</w:t>
      </w:r>
    </w:p>
    <w:p>
      <w:r>
        <w:t>Chi phí dụng cụ    (đã cộng 10%)</w:t>
      </w:r>
    </w:p>
    <w:p>
      <w:r>
        <w:t>Chi phí thiết bị</w:t>
      </w:r>
    </w:p>
    <w:p>
      <w:r>
        <w:t>Chi phí vật liệu</w:t>
      </w:r>
    </w:p>
    <w:p>
      <w:r>
        <w:t>Chi phí vật liệu    (đã cộng 8%)</w:t>
      </w:r>
    </w:p>
    <w:p>
      <w:r>
        <w:t>Chi phí trực tiếp</w:t>
      </w:r>
    </w:p>
    <w:p>
      <w:r>
        <w:t>Chi phí quản lý chung    (20%)</w:t>
      </w:r>
    </w:p>
    <w:p>
      <w:r>
        <w:t>Thành tiền    (đồng)</w:t>
      </w:r>
    </w:p>
    <w:p>
      <w:r>
        <w:t>A</w:t>
      </w:r>
    </w:p>
    <w:p>
      <w:r>
        <w:t>HOẠT ĐỘNG QUAN TRẮC VÀ PHÂN TÍCH MÔI TRƯỜNG KHÔNG KHÍ NGOÀI TRỜI</w:t>
      </w:r>
    </w:p>
    <w:p>
      <w:r>
        <w:t>7.288.850</w:t>
      </w:r>
    </w:p>
    <w:p>
      <w:r>
        <w:t>1.085.558</w:t>
      </w:r>
    </w:p>
    <w:p>
      <w:r>
        <w:t>1.194.114</w:t>
      </w:r>
    </w:p>
    <w:p>
      <w:r>
        <w:t>1.669.549</w:t>
      </w:r>
    </w:p>
    <w:p>
      <w:r>
        <w:t>2.191.693</w:t>
      </w:r>
    </w:p>
    <w:p>
      <w:r>
        <w:t>2.367.028</w:t>
      </w:r>
    </w:p>
    <w:p>
      <w:r>
        <w:t>12.519.542</w:t>
      </w:r>
    </w:p>
    <w:p>
      <w:r>
        <w:t>2.503.908</w:t>
      </w:r>
    </w:p>
    <w:p>
      <w:r>
        <w:t>15.023.450</w:t>
      </w:r>
    </w:p>
    <w:p>
      <w:r>
        <w:t>A1</w:t>
      </w:r>
    </w:p>
    <w:p>
      <w:r>
        <w:t>Công tác quan trắc môi trường không khí ngoài trời tại hiện trường (1KK)</w:t>
      </w:r>
    </w:p>
    <w:p>
      <w:r>
        <w:t>4.762.785</w:t>
      </w:r>
    </w:p>
    <w:p>
      <w:r>
        <w:t>678.908</w:t>
      </w:r>
    </w:p>
    <w:p>
      <w:r>
        <w:t>746.799</w:t>
      </w:r>
    </w:p>
    <w:p>
      <w:r>
        <w:t>348.731</w:t>
      </w:r>
    </w:p>
    <w:p>
      <w:r>
        <w:t>355.994</w:t>
      </w:r>
    </w:p>
    <w:p>
      <w:r>
        <w:t>384.473</w:t>
      </w:r>
    </w:p>
    <w:p>
      <w:r>
        <w:t>6.242.788</w:t>
      </w:r>
    </w:p>
    <w:p>
      <w:r>
        <w:t>1.248.558</w:t>
      </w:r>
    </w:p>
    <w:p>
      <w:r>
        <w:t>7.491.346</w:t>
      </w:r>
    </w:p>
    <w:p>
      <w:r>
        <w:t>1</w:t>
      </w:r>
    </w:p>
    <w:p>
      <w:r>
        <w:t>1KK1a</w:t>
      </w:r>
    </w:p>
    <w:p>
      <w:r>
        <w:t>Nhiệt độ</w:t>
      </w:r>
    </w:p>
    <w:p>
      <w:r>
        <w:t>55.637</w:t>
      </w:r>
    </w:p>
    <w:p>
      <w:r>
        <w:t>3.081</w:t>
      </w:r>
    </w:p>
    <w:p>
      <w:r>
        <w:t>3.389</w:t>
      </w:r>
    </w:p>
    <w:p>
      <w:r>
        <w:t>1.935</w:t>
      </w:r>
    </w:p>
    <w:p>
      <w:r>
        <w:t>14.300</w:t>
      </w:r>
    </w:p>
    <w:p>
      <w:r>
        <w:t>15.444</w:t>
      </w:r>
    </w:p>
    <w:p>
      <w:r>
        <w:t>76.405</w:t>
      </w:r>
    </w:p>
    <w:p>
      <w:r>
        <w:t>15.281</w:t>
      </w:r>
    </w:p>
    <w:p>
      <w:r>
        <w:t>91.687</w:t>
      </w:r>
    </w:p>
    <w:p>
      <w:r>
        <w:t>2</w:t>
      </w:r>
    </w:p>
    <w:p>
      <w:r>
        <w:t>1KK1b</w:t>
      </w:r>
    </w:p>
    <w:p>
      <w:r>
        <w:t>Độ ẩm</w:t>
      </w:r>
    </w:p>
    <w:p>
      <w:r>
        <w:t>55.637</w:t>
      </w:r>
    </w:p>
    <w:p>
      <w:r>
        <w:t>3.081</w:t>
      </w:r>
    </w:p>
    <w:p>
      <w:r>
        <w:t>3.389</w:t>
      </w:r>
    </w:p>
    <w:p>
      <w:r>
        <w:t>1.935</w:t>
      </w:r>
    </w:p>
    <w:p>
      <w:r>
        <w:t>14.300</w:t>
      </w:r>
    </w:p>
    <w:p>
      <w:r>
        <w:t>15.444</w:t>
      </w:r>
    </w:p>
    <w:p>
      <w:r>
        <w:t>76.405</w:t>
      </w:r>
    </w:p>
    <w:p>
      <w:r>
        <w:t>15.281</w:t>
      </w:r>
    </w:p>
    <w:p>
      <w:r>
        <w:t>91.687</w:t>
      </w:r>
    </w:p>
    <w:p>
      <w:r>
        <w:t>3</w:t>
      </w:r>
    </w:p>
    <w:p>
      <w:r>
        <w:t>1KK2a</w:t>
      </w:r>
    </w:p>
    <w:p>
      <w:r>
        <w:t>Tốc độ gió</w:t>
      </w:r>
    </w:p>
    <w:p>
      <w:r>
        <w:t>55.637</w:t>
      </w:r>
    </w:p>
    <w:p>
      <w:r>
        <w:t>3.081</w:t>
      </w:r>
    </w:p>
    <w:p>
      <w:r>
        <w:t>3.389</w:t>
      </w:r>
    </w:p>
    <w:p>
      <w:r>
        <w:t>1.551</w:t>
      </w:r>
    </w:p>
    <w:p>
      <w:r>
        <w:t>14.300</w:t>
      </w:r>
    </w:p>
    <w:p>
      <w:r>
        <w:t>15.444</w:t>
      </w:r>
    </w:p>
    <w:p>
      <w:r>
        <w:t>76.021</w:t>
      </w:r>
    </w:p>
    <w:p>
      <w:r>
        <w:t>15.204</w:t>
      </w:r>
    </w:p>
    <w:p>
      <w:r>
        <w:t>91.226</w:t>
      </w:r>
    </w:p>
    <w:p>
      <w:r>
        <w:t>4</w:t>
      </w:r>
    </w:p>
    <w:p>
      <w:r>
        <w:t>1KK2b</w:t>
      </w:r>
    </w:p>
    <w:p>
      <w:r>
        <w:t>Hướng gió</w:t>
      </w:r>
    </w:p>
    <w:p>
      <w:r>
        <w:t>55.637</w:t>
      </w:r>
    </w:p>
    <w:p>
      <w:r>
        <w:t>3.081</w:t>
      </w:r>
    </w:p>
    <w:p>
      <w:r>
        <w:t>3.389</w:t>
      </w:r>
    </w:p>
    <w:p>
      <w:r>
        <w:t>1.551</w:t>
      </w:r>
    </w:p>
    <w:p>
      <w:r>
        <w:t>14.300</w:t>
      </w:r>
    </w:p>
    <w:p>
      <w:r>
        <w:t>15.444</w:t>
      </w:r>
    </w:p>
    <w:p>
      <w:r>
        <w:t>76.021</w:t>
      </w:r>
    </w:p>
    <w:p>
      <w:r>
        <w:t>15.204</w:t>
      </w:r>
    </w:p>
    <w:p>
      <w:r>
        <w:t>91.226</w:t>
      </w:r>
    </w:p>
    <w:p>
      <w:r>
        <w:t>5</w:t>
      </w:r>
    </w:p>
    <w:p>
      <w:r>
        <w:t>1KK3</w:t>
      </w:r>
    </w:p>
    <w:p>
      <w:r>
        <w:t>Áp suất khí quyển</w:t>
      </w:r>
    </w:p>
    <w:p>
      <w:r>
        <w:t>55.637</w:t>
      </w:r>
    </w:p>
    <w:p>
      <w:r>
        <w:t>3.081</w:t>
      </w:r>
    </w:p>
    <w:p>
      <w:r>
        <w:t>3.389</w:t>
      </w:r>
    </w:p>
    <w:p>
      <w:r>
        <w:t>1.551</w:t>
      </w:r>
    </w:p>
    <w:p>
      <w:r>
        <w:t>14.300</w:t>
      </w:r>
    </w:p>
    <w:p>
      <w:r>
        <w:t>15.444</w:t>
      </w:r>
    </w:p>
    <w:p>
      <w:r>
        <w:t>76.021</w:t>
      </w:r>
    </w:p>
    <w:p>
      <w:r>
        <w:t>15.204</w:t>
      </w:r>
    </w:p>
    <w:p>
      <w:r>
        <w:t>91.226</w:t>
      </w:r>
    </w:p>
    <w:p>
      <w:r>
        <w:t>6</w:t>
      </w:r>
    </w:p>
    <w:p>
      <w:r>
        <w:t>1KK4a</w:t>
      </w:r>
    </w:p>
    <w:p>
      <w:r>
        <w:t>TSP</w:t>
      </w:r>
    </w:p>
    <w:p>
      <w:r>
        <w:t>220.836</w:t>
      </w:r>
    </w:p>
    <w:p>
      <w:r>
        <w:t>50.325</w:t>
      </w:r>
    </w:p>
    <w:p>
      <w:r>
        <w:t>55.358</w:t>
      </w:r>
    </w:p>
    <w:p>
      <w:r>
        <w:t>10.877</w:t>
      </w:r>
    </w:p>
    <w:p>
      <w:r>
        <w:t>9.890</w:t>
      </w:r>
    </w:p>
    <w:p>
      <w:r>
        <w:t>10.681</w:t>
      </w:r>
    </w:p>
    <w:p>
      <w:r>
        <w:t>297.752</w:t>
      </w:r>
    </w:p>
    <w:p>
      <w:r>
        <w:t>59.550</w:t>
      </w:r>
    </w:p>
    <w:p>
      <w:r>
        <w:t>357.302</w:t>
      </w:r>
    </w:p>
    <w:p>
      <w:r>
        <w:t>7</w:t>
      </w:r>
    </w:p>
    <w:p>
      <w:r>
        <w:t>1KK4b</w:t>
      </w:r>
    </w:p>
    <w:p>
      <w:r>
        <w:t>Pb</w:t>
      </w:r>
    </w:p>
    <w:p>
      <w:r>
        <w:t>220.836</w:t>
      </w:r>
    </w:p>
    <w:p>
      <w:r>
        <w:t>50.325</w:t>
      </w:r>
    </w:p>
    <w:p>
      <w:r>
        <w:t>55.358</w:t>
      </w:r>
    </w:p>
    <w:p>
      <w:r>
        <w:t>10.877</w:t>
      </w:r>
    </w:p>
    <w:p>
      <w:r>
        <w:t>9.890</w:t>
      </w:r>
    </w:p>
    <w:p>
      <w:r>
        <w:t>10.681</w:t>
      </w:r>
    </w:p>
    <w:p>
      <w:r>
        <w:t>297.752</w:t>
      </w:r>
    </w:p>
    <w:p>
      <w:r>
        <w:t>59.550</w:t>
      </w:r>
    </w:p>
    <w:p>
      <w:r>
        <w:t>357.302</w:t>
      </w:r>
    </w:p>
    <w:p>
      <w:r>
        <w:t>8</w:t>
      </w:r>
    </w:p>
    <w:p>
      <w:r>
        <w:t>1KK4c</w:t>
      </w:r>
    </w:p>
    <w:p>
      <w:r>
        <w:t>PM10</w:t>
      </w:r>
    </w:p>
    <w:p>
      <w:r>
        <w:t>524.008</w:t>
      </w:r>
    </w:p>
    <w:p>
      <w:r>
        <w:t>50.325</w:t>
      </w:r>
    </w:p>
    <w:p>
      <w:r>
        <w:t>55.358</w:t>
      </w:r>
    </w:p>
    <w:p>
      <w:r>
        <w:t>10.877</w:t>
      </w:r>
    </w:p>
    <w:p>
      <w:r>
        <w:t>9.890</w:t>
      </w:r>
    </w:p>
    <w:p>
      <w:r>
        <w:t>10.681</w:t>
      </w:r>
    </w:p>
    <w:p>
      <w:r>
        <w:t>600.923</w:t>
      </w:r>
    </w:p>
    <w:p>
      <w:r>
        <w:t>120.185</w:t>
      </w:r>
    </w:p>
    <w:p>
      <w:r>
        <w:t>721.108</w:t>
      </w:r>
    </w:p>
    <w:p>
      <w:r>
        <w:t>9</w:t>
      </w:r>
    </w:p>
    <w:p>
      <w:r>
        <w:t>1KK4d</w:t>
      </w:r>
    </w:p>
    <w:p>
      <w:r>
        <w:t>PM2,5</w:t>
      </w:r>
    </w:p>
    <w:p>
      <w:r>
        <w:t>524.008</w:t>
      </w:r>
    </w:p>
    <w:p>
      <w:r>
        <w:t>50.325</w:t>
      </w:r>
    </w:p>
    <w:p>
      <w:r>
        <w:t>55.358</w:t>
      </w:r>
    </w:p>
    <w:p>
      <w:r>
        <w:t>10.877</w:t>
      </w:r>
    </w:p>
    <w:p>
      <w:r>
        <w:t>9.890</w:t>
      </w:r>
    </w:p>
    <w:p>
      <w:r>
        <w:t>10.681</w:t>
      </w:r>
    </w:p>
    <w:p>
      <w:r>
        <w:t>600.923</w:t>
      </w:r>
    </w:p>
    <w:p>
      <w:r>
        <w:t>120.185</w:t>
      </w:r>
    </w:p>
    <w:p>
      <w:r>
        <w:t>721.108</w:t>
      </w:r>
    </w:p>
    <w:p>
      <w:r>
        <w:t>10</w:t>
      </w:r>
    </w:p>
    <w:p>
      <w:r>
        <w:t>1KK5a</w:t>
      </w:r>
    </w:p>
    <w:p>
      <w:r>
        <w:t>CO (TCVN 7725:2005)</w:t>
      </w:r>
    </w:p>
    <w:p>
      <w:r>
        <w:t>141.966</w:t>
      </w:r>
    </w:p>
    <w:p>
      <w:r>
        <w:t>11.536</w:t>
      </w:r>
    </w:p>
    <w:p>
      <w:r>
        <w:t>12.690</w:t>
      </w:r>
    </w:p>
    <w:p>
      <w:r>
        <w:t>129.930</w:t>
      </w:r>
    </w:p>
    <w:p>
      <w:r>
        <w:t>40.670</w:t>
      </w:r>
    </w:p>
    <w:p>
      <w:r>
        <w:t>43.924</w:t>
      </w:r>
    </w:p>
    <w:p>
      <w:r>
        <w:t>328.510</w:t>
      </w:r>
    </w:p>
    <w:p>
      <w:r>
        <w:t>65.702</w:t>
      </w:r>
    </w:p>
    <w:p>
      <w:r>
        <w:t>394.211</w:t>
      </w:r>
    </w:p>
    <w:p>
      <w:r>
        <w:t>11</w:t>
      </w:r>
    </w:p>
    <w:p>
      <w:r>
        <w:t>1KK5b</w:t>
      </w:r>
    </w:p>
    <w:p>
      <w:r>
        <w:t>CO (TCVN 5972:1995)</w:t>
      </w:r>
    </w:p>
    <w:p>
      <w:r>
        <w:t>141.966</w:t>
      </w:r>
    </w:p>
    <w:p>
      <w:r>
        <w:t>12.588</w:t>
      </w:r>
    </w:p>
    <w:p>
      <w:r>
        <w:t>13.847</w:t>
      </w:r>
    </w:p>
    <w:p>
      <w:r>
        <w:t>5.350</w:t>
      </w:r>
    </w:p>
    <w:p>
      <w:r>
        <w:t>13.010</w:t>
      </w:r>
    </w:p>
    <w:p>
      <w:r>
        <w:t>14.051</w:t>
      </w:r>
    </w:p>
    <w:p>
      <w:r>
        <w:t>175.214</w:t>
      </w:r>
    </w:p>
    <w:p>
      <w:r>
        <w:t>35.043</w:t>
      </w:r>
    </w:p>
    <w:p>
      <w:r>
        <w:t>210.256</w:t>
      </w:r>
    </w:p>
    <w:p>
      <w:r>
        <w:t>12</w:t>
      </w:r>
    </w:p>
    <w:p>
      <w:r>
        <w:t>1KK5c</w:t>
      </w:r>
    </w:p>
    <w:p>
      <w:r>
        <w:t>CO (phương pháp phân tích so màu)</w:t>
      </w:r>
    </w:p>
    <w:p>
      <w:r>
        <w:t>141.966</w:t>
      </w:r>
    </w:p>
    <w:p>
      <w:r>
        <w:t>12.588</w:t>
      </w:r>
    </w:p>
    <w:p>
      <w:r>
        <w:t>13.847</w:t>
      </w:r>
    </w:p>
    <w:p>
      <w:r>
        <w:t>5.350</w:t>
      </w:r>
    </w:p>
    <w:p>
      <w:r>
        <w:t>24.010</w:t>
      </w:r>
    </w:p>
    <w:p>
      <w:r>
        <w:t>25.931</w:t>
      </w:r>
    </w:p>
    <w:p>
      <w:r>
        <w:t>187.094</w:t>
      </w:r>
    </w:p>
    <w:p>
      <w:r>
        <w:t>37.419</w:t>
      </w:r>
    </w:p>
    <w:p>
      <w:r>
        <w:t>224.512</w:t>
      </w:r>
    </w:p>
    <w:p>
      <w:r>
        <w:t>13</w:t>
      </w:r>
    </w:p>
    <w:p>
      <w:r>
        <w:t>1KK6</w:t>
      </w:r>
    </w:p>
    <w:p>
      <w:r>
        <w:t>NO2</w:t>
      </w:r>
    </w:p>
    <w:p>
      <w:r>
        <w:t>141.966</w:t>
      </w:r>
    </w:p>
    <w:p>
      <w:r>
        <w:t>19.505</w:t>
      </w:r>
    </w:p>
    <w:p>
      <w:r>
        <w:t>21.456</w:t>
      </w:r>
    </w:p>
    <w:p>
      <w:r>
        <w:t>7.464</w:t>
      </w:r>
    </w:p>
    <w:p>
      <w:r>
        <w:t>63.217</w:t>
      </w:r>
    </w:p>
    <w:p>
      <w:r>
        <w:t>68.274</w:t>
      </w:r>
    </w:p>
    <w:p>
      <w:r>
        <w:t>239.160</w:t>
      </w:r>
    </w:p>
    <w:p>
      <w:r>
        <w:t>47.832</w:t>
      </w:r>
    </w:p>
    <w:p>
      <w:r>
        <w:t>286.992</w:t>
      </w:r>
    </w:p>
    <w:p>
      <w:r>
        <w:t>14</w:t>
      </w:r>
    </w:p>
    <w:p>
      <w:r>
        <w:t>1KK7</w:t>
      </w:r>
    </w:p>
    <w:p>
      <w:r>
        <w:t>SO2</w:t>
      </w:r>
    </w:p>
    <w:p>
      <w:r>
        <w:t>141.966</w:t>
      </w:r>
    </w:p>
    <w:p>
      <w:r>
        <w:t>19.613</w:t>
      </w:r>
    </w:p>
    <w:p>
      <w:r>
        <w:t>21.574</w:t>
      </w:r>
    </w:p>
    <w:p>
      <w:r>
        <w:t>23 714</w:t>
      </w:r>
    </w:p>
    <w:p>
      <w:r>
        <w:t>10.946</w:t>
      </w:r>
    </w:p>
    <w:p>
      <w:r>
        <w:t>11.822</w:t>
      </w:r>
    </w:p>
    <w:p>
      <w:r>
        <w:t>199.076</w:t>
      </w:r>
    </w:p>
    <w:p>
      <w:r>
        <w:t>39.815</w:t>
      </w:r>
    </w:p>
    <w:p>
      <w:r>
        <w:t>238.891</w:t>
      </w:r>
    </w:p>
    <w:p>
      <w:r>
        <w:t>15</w:t>
      </w:r>
    </w:p>
    <w:p>
      <w:r>
        <w:t>1KK8</w:t>
      </w:r>
    </w:p>
    <w:p>
      <w:r>
        <w:t>O3</w:t>
      </w:r>
    </w:p>
    <w:p>
      <w:r>
        <w:t>141.966</w:t>
      </w:r>
    </w:p>
    <w:p>
      <w:r>
        <w:t>174.433</w:t>
      </w:r>
    </w:p>
    <w:p>
      <w:r>
        <w:t>191.876</w:t>
      </w:r>
    </w:p>
    <w:p>
      <w:r>
        <w:t>10.408</w:t>
      </w:r>
    </w:p>
    <w:p>
      <w:r>
        <w:t>7.110</w:t>
      </w:r>
    </w:p>
    <w:p>
      <w:r>
        <w:t>7.679</w:t>
      </w:r>
    </w:p>
    <w:p>
      <w:r>
        <w:t>351.929</w:t>
      </w:r>
    </w:p>
    <w:p>
      <w:r>
        <w:t>70.386</w:t>
      </w:r>
    </w:p>
    <w:p>
      <w:r>
        <w:t>422.315</w:t>
      </w:r>
    </w:p>
    <w:p>
      <w:r>
        <w:t>16</w:t>
      </w:r>
    </w:p>
    <w:p>
      <w:r>
        <w:t>1KK9</w:t>
      </w:r>
    </w:p>
    <w:p>
      <w:r>
        <w:t>Amoniac (NH3)</w:t>
      </w:r>
    </w:p>
    <w:p>
      <w:r>
        <w:t>189.288</w:t>
      </w:r>
    </w:p>
    <w:p>
      <w:r>
        <w:t>19.398</w:t>
      </w:r>
    </w:p>
    <w:p>
      <w:r>
        <w:t>21.337</w:t>
      </w:r>
    </w:p>
    <w:p>
      <w:r>
        <w:t>10.408</w:t>
      </w:r>
    </w:p>
    <w:p>
      <w:r>
        <w:t>7 991</w:t>
      </w:r>
    </w:p>
    <w:p>
      <w:r>
        <w:t>8.630</w:t>
      </w:r>
    </w:p>
    <w:p>
      <w:r>
        <w:t>229.664</w:t>
      </w:r>
    </w:p>
    <w:p>
      <w:r>
        <w:t>45.933</w:t>
      </w:r>
    </w:p>
    <w:p>
      <w:r>
        <w:t>275.596</w:t>
      </w:r>
    </w:p>
    <w:p>
      <w:r>
        <w:t>17</w:t>
      </w:r>
    </w:p>
    <w:p>
      <w:r>
        <w:t>1KK10</w:t>
      </w:r>
    </w:p>
    <w:p>
      <w:r>
        <w:t>Hydrosunfua (H 2 S)</w:t>
      </w:r>
    </w:p>
    <w:p>
      <w:r>
        <w:t>189.288</w:t>
      </w:r>
    </w:p>
    <w:p>
      <w:r>
        <w:t>19.398</w:t>
      </w:r>
    </w:p>
    <w:p>
      <w:r>
        <w:t>21.337</w:t>
      </w:r>
    </w:p>
    <w:p>
      <w:r>
        <w:t>10.408</w:t>
      </w:r>
    </w:p>
    <w:p>
      <w:r>
        <w:t>6.956</w:t>
      </w:r>
    </w:p>
    <w:p>
      <w:r>
        <w:t>7.512</w:t>
      </w:r>
    </w:p>
    <w:p>
      <w:r>
        <w:t>228.546</w:t>
      </w:r>
    </w:p>
    <w:p>
      <w:r>
        <w:t>45.709</w:t>
      </w:r>
    </w:p>
    <w:p>
      <w:r>
        <w:t>274.255</w:t>
      </w:r>
    </w:p>
    <w:p>
      <w:r>
        <w:t>18</w:t>
      </w:r>
    </w:p>
    <w:p>
      <w:r>
        <w:t>1KK11a</w:t>
      </w:r>
    </w:p>
    <w:p>
      <w:r>
        <w:t>Hơi axit (HCl)</w:t>
      </w:r>
    </w:p>
    <w:p>
      <w:r>
        <w:t>189.288</w:t>
      </w:r>
    </w:p>
    <w:p>
      <w:r>
        <w:t>19.398</w:t>
      </w:r>
    </w:p>
    <w:p>
      <w:r>
        <w:t>21.337</w:t>
      </w:r>
    </w:p>
    <w:p>
      <w:r>
        <w:t>10.408</w:t>
      </w:r>
    </w:p>
    <w:p>
      <w:r>
        <w:t>8.864</w:t>
      </w:r>
    </w:p>
    <w:p>
      <w:r>
        <w:t>9.573</w:t>
      </w:r>
    </w:p>
    <w:p>
      <w:r>
        <w:t>230.607</w:t>
      </w:r>
    </w:p>
    <w:p>
      <w:r>
        <w:t>46.121</w:t>
      </w:r>
    </w:p>
    <w:p>
      <w:r>
        <w:t>276.728</w:t>
      </w:r>
    </w:p>
    <w:p>
      <w:r>
        <w:t>19</w:t>
      </w:r>
    </w:p>
    <w:p>
      <w:r>
        <w:t>1KK11b</w:t>
      </w:r>
    </w:p>
    <w:p>
      <w:r>
        <w:t>Hơi axit (HF)</w:t>
      </w:r>
    </w:p>
    <w:p>
      <w:r>
        <w:t>189.288</w:t>
      </w:r>
    </w:p>
    <w:p>
      <w:r>
        <w:t>19.398</w:t>
      </w:r>
    </w:p>
    <w:p>
      <w:r>
        <w:t>21.337</w:t>
      </w:r>
    </w:p>
    <w:p>
      <w:r>
        <w:t>10.408</w:t>
      </w:r>
    </w:p>
    <w:p>
      <w:r>
        <w:t>8.864</w:t>
      </w:r>
    </w:p>
    <w:p>
      <w:r>
        <w:t>9.573</w:t>
      </w:r>
    </w:p>
    <w:p>
      <w:r>
        <w:t>230.607</w:t>
      </w:r>
    </w:p>
    <w:p>
      <w:r>
        <w:t>46.121</w:t>
      </w:r>
    </w:p>
    <w:p>
      <w:r>
        <w:t>276.728</w:t>
      </w:r>
    </w:p>
    <w:p>
      <w:r>
        <w:t>20</w:t>
      </w:r>
    </w:p>
    <w:p>
      <w:r>
        <w:t>1KK11c</w:t>
      </w:r>
    </w:p>
    <w:p>
      <w:r>
        <w:t>Hơi axit (HNO 3 )</w:t>
      </w:r>
    </w:p>
    <w:p>
      <w:r>
        <w:t>189.288</w:t>
      </w:r>
    </w:p>
    <w:p>
      <w:r>
        <w:t>19.398</w:t>
      </w:r>
    </w:p>
    <w:p>
      <w:r>
        <w:t>21.337</w:t>
      </w:r>
    </w:p>
    <w:p>
      <w:r>
        <w:t>10.408</w:t>
      </w:r>
    </w:p>
    <w:p>
      <w:r>
        <w:t>8.864</w:t>
      </w:r>
    </w:p>
    <w:p>
      <w:r>
        <w:t>9.573</w:t>
      </w:r>
    </w:p>
    <w:p>
      <w:r>
        <w:t>230.607</w:t>
      </w:r>
    </w:p>
    <w:p>
      <w:r>
        <w:t>46.121</w:t>
      </w:r>
    </w:p>
    <w:p>
      <w:r>
        <w:t>276.728</w:t>
      </w:r>
    </w:p>
    <w:p>
      <w:r>
        <w:t>21</w:t>
      </w:r>
    </w:p>
    <w:p>
      <w:r>
        <w:t>1KK11d</w:t>
      </w:r>
    </w:p>
    <w:p>
      <w:r>
        <w:t>Hơi axit (H 2 SO 4 )</w:t>
      </w:r>
    </w:p>
    <w:p>
      <w:r>
        <w:t>189.288</w:t>
      </w:r>
    </w:p>
    <w:p>
      <w:r>
        <w:t>19.398</w:t>
      </w:r>
    </w:p>
    <w:p>
      <w:r>
        <w:t>21.337</w:t>
      </w:r>
    </w:p>
    <w:p>
      <w:r>
        <w:t>10.408</w:t>
      </w:r>
    </w:p>
    <w:p>
      <w:r>
        <w:t>8.864</w:t>
      </w:r>
    </w:p>
    <w:p>
      <w:r>
        <w:t>9.573</w:t>
      </w:r>
    </w:p>
    <w:p>
      <w:r>
        <w:t>230.607</w:t>
      </w:r>
    </w:p>
    <w:p>
      <w:r>
        <w:t>46.121</w:t>
      </w:r>
    </w:p>
    <w:p>
      <w:r>
        <w:t>276.728</w:t>
      </w:r>
    </w:p>
    <w:p>
      <w:r>
        <w:t>22</w:t>
      </w:r>
    </w:p>
    <w:p>
      <w:r>
        <w:t>1KK11đ</w:t>
      </w:r>
    </w:p>
    <w:p>
      <w:r>
        <w:t>Hơi axit (HCN)</w:t>
      </w:r>
    </w:p>
    <w:p>
      <w:r>
        <w:t>189.288</w:t>
      </w:r>
    </w:p>
    <w:p>
      <w:r>
        <w:t>19.398</w:t>
      </w:r>
    </w:p>
    <w:p>
      <w:r>
        <w:t>21.337</w:t>
      </w:r>
    </w:p>
    <w:p>
      <w:r>
        <w:t>10.408</w:t>
      </w:r>
    </w:p>
    <w:p>
      <w:r>
        <w:t>8.864</w:t>
      </w:r>
    </w:p>
    <w:p>
      <w:r>
        <w:t>9.573</w:t>
      </w:r>
    </w:p>
    <w:p>
      <w:r>
        <w:t>230.607</w:t>
      </w:r>
    </w:p>
    <w:p>
      <w:r>
        <w:t>46.121</w:t>
      </w:r>
    </w:p>
    <w:p>
      <w:r>
        <w:t>276.728</w:t>
      </w:r>
    </w:p>
    <w:p>
      <w:r>
        <w:t>23</w:t>
      </w:r>
    </w:p>
    <w:p>
      <w:r>
        <w:t>1KK12a</w:t>
      </w:r>
    </w:p>
    <w:p>
      <w:r>
        <w:t>Benzen (C 6 H 6 )</w:t>
      </w:r>
    </w:p>
    <w:p>
      <w:r>
        <w:t>189.288</w:t>
      </w:r>
    </w:p>
    <w:p>
      <w:r>
        <w:t>19.039</w:t>
      </w:r>
    </w:p>
    <w:p>
      <w:r>
        <w:t>20.943</w:t>
      </w:r>
    </w:p>
    <w:p>
      <w:r>
        <w:t>10.408</w:t>
      </w:r>
    </w:p>
    <w:p>
      <w:r>
        <w:t>6.676</w:t>
      </w:r>
    </w:p>
    <w:p>
      <w:r>
        <w:t>7.210</w:t>
      </w:r>
    </w:p>
    <w:p>
      <w:r>
        <w:t>227.849</w:t>
      </w:r>
    </w:p>
    <w:p>
      <w:r>
        <w:t>45.570</w:t>
      </w:r>
    </w:p>
    <w:p>
      <w:r>
        <w:t>273.418</w:t>
      </w:r>
    </w:p>
    <w:p>
      <w:r>
        <w:t>24</w:t>
      </w:r>
    </w:p>
    <w:p>
      <w:r>
        <w:t>1KK12b</w:t>
      </w:r>
    </w:p>
    <w:p>
      <w:r>
        <w:t>Toluen (C 6 H 5 CH 3 )</w:t>
      </w:r>
    </w:p>
    <w:p>
      <w:r>
        <w:t>189.288</w:t>
      </w:r>
    </w:p>
    <w:p>
      <w:r>
        <w:t>19.039</w:t>
      </w:r>
    </w:p>
    <w:p>
      <w:r>
        <w:t>20.943</w:t>
      </w:r>
    </w:p>
    <w:p>
      <w:r>
        <w:t>10.408</w:t>
      </w:r>
    </w:p>
    <w:p>
      <w:r>
        <w:t>6.676</w:t>
      </w:r>
    </w:p>
    <w:p>
      <w:r>
        <w:t>7.210</w:t>
      </w:r>
    </w:p>
    <w:p>
      <w:r>
        <w:t>227.849</w:t>
      </w:r>
    </w:p>
    <w:p>
      <w:r>
        <w:t>45.570</w:t>
      </w:r>
    </w:p>
    <w:p>
      <w:r>
        <w:t>273.418</w:t>
      </w:r>
    </w:p>
    <w:p>
      <w:r>
        <w:t>25</w:t>
      </w:r>
    </w:p>
    <w:p>
      <w:r>
        <w:t>1KK12c</w:t>
      </w:r>
    </w:p>
    <w:p>
      <w:r>
        <w:t>Xylen (C 6 H 4 (CH 3 ) 2</w:t>
      </w:r>
    </w:p>
    <w:p>
      <w:r>
        <w:t>209.603</w:t>
      </w:r>
    </w:p>
    <w:p>
      <w:r>
        <w:t>19.039</w:t>
      </w:r>
    </w:p>
    <w:p>
      <w:r>
        <w:t>20.943</w:t>
      </w:r>
    </w:p>
    <w:p>
      <w:r>
        <w:t>10.408</w:t>
      </w:r>
    </w:p>
    <w:p>
      <w:r>
        <w:t>6.676</w:t>
      </w:r>
    </w:p>
    <w:p>
      <w:r>
        <w:t>7.210</w:t>
      </w:r>
    </w:p>
    <w:p>
      <w:r>
        <w:t>248.163</w:t>
      </w:r>
    </w:p>
    <w:p>
      <w:r>
        <w:t>49.633</w:t>
      </w:r>
    </w:p>
    <w:p>
      <w:r>
        <w:t>297.796</w:t>
      </w:r>
    </w:p>
    <w:p>
      <w:r>
        <w:t>26</w:t>
      </w:r>
    </w:p>
    <w:p>
      <w:r>
        <w:t>1KK12d</w:t>
      </w:r>
    </w:p>
    <w:p>
      <w:r>
        <w:t>Styren (C 6 H 5 CHCH 2 )</w:t>
      </w:r>
    </w:p>
    <w:p>
      <w:r>
        <w:t>229.918</w:t>
      </w:r>
    </w:p>
    <w:p>
      <w:r>
        <w:t>19.039</w:t>
      </w:r>
    </w:p>
    <w:p>
      <w:r>
        <w:t>20.943</w:t>
      </w:r>
    </w:p>
    <w:p>
      <w:r>
        <w:t>10.408</w:t>
      </w:r>
    </w:p>
    <w:p>
      <w:r>
        <w:t>6.676</w:t>
      </w:r>
    </w:p>
    <w:p>
      <w:r>
        <w:t>7.210</w:t>
      </w:r>
    </w:p>
    <w:p>
      <w:r>
        <w:t>268.478</w:t>
      </w:r>
    </w:p>
    <w:p>
      <w:r>
        <w:t>53.696</w:t>
      </w:r>
    </w:p>
    <w:p>
      <w:r>
        <w:t>322.174</w:t>
      </w:r>
    </w:p>
    <w:p>
      <w:r>
        <w:t>A2</w:t>
      </w:r>
    </w:p>
    <w:p>
      <w:r>
        <w:t>Công tác phân tích các thông số môi trường không khí ngoài trời trong phòng thí nghiệm (2KK)</w:t>
      </w:r>
    </w:p>
    <w:p>
      <w:r>
        <w:t>2.526.065</w:t>
      </w:r>
    </w:p>
    <w:p>
      <w:r>
        <w:t>406.650</w:t>
      </w:r>
    </w:p>
    <w:p>
      <w:r>
        <w:t>447.315</w:t>
      </w:r>
    </w:p>
    <w:p>
      <w:r>
        <w:t>1.320.818</w:t>
      </w:r>
    </w:p>
    <w:p>
      <w:r>
        <w:t>1.835.699</w:t>
      </w:r>
    </w:p>
    <w:p>
      <w:r>
        <w:t>1.982.555</w:t>
      </w:r>
    </w:p>
    <w:p>
      <w:r>
        <w:t>6.276.753</w:t>
      </w:r>
    </w:p>
    <w:p>
      <w:r>
        <w:t>1.255.351</w:t>
      </w:r>
    </w:p>
    <w:p>
      <w:r>
        <w:t>7.532.104</w:t>
      </w:r>
    </w:p>
    <w:p>
      <w:r>
        <w:t>1</w:t>
      </w:r>
    </w:p>
    <w:p>
      <w:r>
        <w:t>2KK4a</w:t>
      </w:r>
    </w:p>
    <w:p>
      <w:r>
        <w:t>TSP</w:t>
      </w:r>
    </w:p>
    <w:p>
      <w:r>
        <w:t>41.399</w:t>
      </w:r>
    </w:p>
    <w:p>
      <w:r>
        <w:t>1.639</w:t>
      </w:r>
    </w:p>
    <w:p>
      <w:r>
        <w:t>1.803</w:t>
      </w:r>
    </w:p>
    <w:p>
      <w:r>
        <w:t>4.162</w:t>
      </w:r>
    </w:p>
    <w:p>
      <w:r>
        <w:t>80.490</w:t>
      </w:r>
    </w:p>
    <w:p>
      <w:r>
        <w:t>86.929</w:t>
      </w:r>
    </w:p>
    <w:p>
      <w:r>
        <w:t>134.292</w:t>
      </w:r>
    </w:p>
    <w:p>
      <w:r>
        <w:t>26.858</w:t>
      </w:r>
    </w:p>
    <w:p>
      <w:r>
        <w:t>161.151</w:t>
      </w:r>
    </w:p>
    <w:p>
      <w:r>
        <w:t>2</w:t>
      </w:r>
    </w:p>
    <w:p>
      <w:r>
        <w:t>2KK4b</w:t>
      </w:r>
    </w:p>
    <w:p>
      <w:r>
        <w:t>Pb</w:t>
      </w:r>
    </w:p>
    <w:p>
      <w:r>
        <w:t>131.712</w:t>
      </w:r>
    </w:p>
    <w:p>
      <w:r>
        <w:t>94.088</w:t>
      </w:r>
    </w:p>
    <w:p>
      <w:r>
        <w:t>103.496</w:t>
      </w:r>
    </w:p>
    <w:p>
      <w:r>
        <w:t>95.831</w:t>
      </w:r>
    </w:p>
    <w:p>
      <w:r>
        <w:t>52.698</w:t>
      </w:r>
    </w:p>
    <w:p>
      <w:r>
        <w:t>56.914</w:t>
      </w:r>
    </w:p>
    <w:p>
      <w:r>
        <w:t>387.953</w:t>
      </w:r>
    </w:p>
    <w:p>
      <w:r>
        <w:t>77.591</w:t>
      </w:r>
    </w:p>
    <w:p>
      <w:r>
        <w:t>465.544</w:t>
      </w:r>
    </w:p>
    <w:p>
      <w:r>
        <w:t>3</w:t>
      </w:r>
    </w:p>
    <w:p>
      <w:r>
        <w:t>2KK4c</w:t>
      </w:r>
    </w:p>
    <w:p>
      <w:r>
        <w:t>PM10</w:t>
      </w:r>
    </w:p>
    <w:p>
      <w:r>
        <w:t>41.399</w:t>
      </w:r>
    </w:p>
    <w:p>
      <w:r>
        <w:t>1.639</w:t>
      </w:r>
    </w:p>
    <w:p>
      <w:r>
        <w:t>1.803</w:t>
      </w:r>
    </w:p>
    <w:p>
      <w:r>
        <w:t>95.831</w:t>
      </w:r>
    </w:p>
    <w:p>
      <w:r>
        <w:t>80.490</w:t>
      </w:r>
    </w:p>
    <w:p>
      <w:r>
        <w:t>86.929</w:t>
      </w:r>
    </w:p>
    <w:p>
      <w:r>
        <w:t>225.962</w:t>
      </w:r>
    </w:p>
    <w:p>
      <w:r>
        <w:t>45.192</w:t>
      </w:r>
    </w:p>
    <w:p>
      <w:r>
        <w:t>271.154</w:t>
      </w:r>
    </w:p>
    <w:p>
      <w:r>
        <w:t>4</w:t>
      </w:r>
    </w:p>
    <w:p>
      <w:r>
        <w:t>2KK4d</w:t>
      </w:r>
    </w:p>
    <w:p>
      <w:r>
        <w:t>PM2,5</w:t>
      </w:r>
    </w:p>
    <w:p>
      <w:r>
        <w:t>41.399</w:t>
      </w:r>
    </w:p>
    <w:p>
      <w:r>
        <w:t>1.639</w:t>
      </w:r>
    </w:p>
    <w:p>
      <w:r>
        <w:t>1.803</w:t>
      </w:r>
    </w:p>
    <w:p>
      <w:r>
        <w:t>95.831</w:t>
      </w:r>
    </w:p>
    <w:p>
      <w:r>
        <w:t>80.490</w:t>
      </w:r>
    </w:p>
    <w:p>
      <w:r>
        <w:t>86.929</w:t>
      </w:r>
    </w:p>
    <w:p>
      <w:r>
        <w:t>225.962</w:t>
      </w:r>
    </w:p>
    <w:p>
      <w:r>
        <w:t>45.192</w:t>
      </w:r>
    </w:p>
    <w:p>
      <w:r>
        <w:t>271.154</w:t>
      </w:r>
    </w:p>
    <w:p>
      <w:r>
        <w:t>5</w:t>
      </w:r>
    </w:p>
    <w:p>
      <w:r>
        <w:t>2KK5a</w:t>
      </w:r>
    </w:p>
    <w:p>
      <w:r>
        <w:t>CO (TCVN5972:1995)</w:t>
      </w:r>
    </w:p>
    <w:p>
      <w:r>
        <w:t>131.712</w:t>
      </w:r>
    </w:p>
    <w:p>
      <w:r>
        <w:t>9.414</w:t>
      </w:r>
    </w:p>
    <w:p>
      <w:r>
        <w:t>10.356</w:t>
      </w:r>
    </w:p>
    <w:p>
      <w:r>
        <w:t>155.135</w:t>
      </w:r>
    </w:p>
    <w:p>
      <w:r>
        <w:t>465.591</w:t>
      </w:r>
    </w:p>
    <w:p>
      <w:r>
        <w:t>502.838</w:t>
      </w:r>
    </w:p>
    <w:p>
      <w:r>
        <w:t>800.041</w:t>
      </w:r>
    </w:p>
    <w:p>
      <w:r>
        <w:t>160.008</w:t>
      </w:r>
    </w:p>
    <w:p>
      <w:r>
        <w:t>960.049</w:t>
      </w:r>
    </w:p>
    <w:p>
      <w:r>
        <w:t>6</w:t>
      </w:r>
    </w:p>
    <w:p>
      <w:r>
        <w:t>2KK5b</w:t>
      </w:r>
    </w:p>
    <w:p>
      <w:r>
        <w:t>CO (phương pháp nội bộ)</w:t>
      </w:r>
    </w:p>
    <w:p>
      <w:r>
        <w:t>131.712</w:t>
      </w:r>
    </w:p>
    <w:p>
      <w:r>
        <w:t>37.286</w:t>
      </w:r>
    </w:p>
    <w:p>
      <w:r>
        <w:t>41.014</w:t>
      </w:r>
    </w:p>
    <w:p>
      <w:r>
        <w:t>39.629</w:t>
      </w:r>
    </w:p>
    <w:p>
      <w:r>
        <w:t>39.644</w:t>
      </w:r>
    </w:p>
    <w:p>
      <w:r>
        <w:t>42.816</w:t>
      </w:r>
    </w:p>
    <w:p>
      <w:r>
        <w:t>255.170</w:t>
      </w:r>
    </w:p>
    <w:p>
      <w:r>
        <w:t>51.034</w:t>
      </w:r>
    </w:p>
    <w:p>
      <w:r>
        <w:t>306.204</w:t>
      </w:r>
    </w:p>
    <w:p>
      <w:r>
        <w:t>7</w:t>
      </w:r>
    </w:p>
    <w:p>
      <w:r>
        <w:t>2KK6</w:t>
      </w:r>
    </w:p>
    <w:p>
      <w:r>
        <w:t>NO2</w:t>
      </w:r>
    </w:p>
    <w:p>
      <w:r>
        <w:t>117.604</w:t>
      </w:r>
    </w:p>
    <w:p>
      <w:r>
        <w:t>37.286</w:t>
      </w:r>
    </w:p>
    <w:p>
      <w:r>
        <w:t>41.014</w:t>
      </w:r>
    </w:p>
    <w:p>
      <w:r>
        <w:t>39.629</w:t>
      </w:r>
    </w:p>
    <w:p>
      <w:r>
        <w:t>99.320</w:t>
      </w:r>
    </w:p>
    <w:p>
      <w:r>
        <w:t>107.266</w:t>
      </w:r>
    </w:p>
    <w:p>
      <w:r>
        <w:t>305.513</w:t>
      </w:r>
    </w:p>
    <w:p>
      <w:r>
        <w:t>61.103</w:t>
      </w:r>
    </w:p>
    <w:p>
      <w:r>
        <w:t>366.615</w:t>
      </w:r>
    </w:p>
    <w:p>
      <w:r>
        <w:t>8</w:t>
      </w:r>
    </w:p>
    <w:p>
      <w:r>
        <w:t>2KK7</w:t>
      </w:r>
    </w:p>
    <w:p>
      <w:r>
        <w:t>SO2</w:t>
      </w:r>
    </w:p>
    <w:p>
      <w:r>
        <w:t>117.604</w:t>
      </w:r>
    </w:p>
    <w:p>
      <w:r>
        <w:t>37.930</w:t>
      </w:r>
    </w:p>
    <w:p>
      <w:r>
        <w:t>41.723</w:t>
      </w:r>
    </w:p>
    <w:p>
      <w:r>
        <w:t>53.454</w:t>
      </w:r>
    </w:p>
    <w:p>
      <w:r>
        <w:t>30.513</w:t>
      </w:r>
    </w:p>
    <w:p>
      <w:r>
        <w:t>32.954</w:t>
      </w:r>
    </w:p>
    <w:p>
      <w:r>
        <w:t>245.735</w:t>
      </w:r>
    </w:p>
    <w:p>
      <w:r>
        <w:t>49.147</w:t>
      </w:r>
    </w:p>
    <w:p>
      <w:r>
        <w:t>294.883</w:t>
      </w:r>
    </w:p>
    <w:p>
      <w:r>
        <w:t>9</w:t>
      </w:r>
    </w:p>
    <w:p>
      <w:r>
        <w:t>2KK8</w:t>
      </w:r>
    </w:p>
    <w:p>
      <w:r>
        <w:t>O3</w:t>
      </w:r>
    </w:p>
    <w:p>
      <w:r>
        <w:t>131.712</w:t>
      </w:r>
    </w:p>
    <w:p>
      <w:r>
        <w:t>2.193</w:t>
      </w:r>
    </w:p>
    <w:p>
      <w:r>
        <w:t>2.412</w:t>
      </w:r>
    </w:p>
    <w:p>
      <w:r>
        <w:t>42.508</w:t>
      </w:r>
    </w:p>
    <w:p>
      <w:r>
        <w:t>23.790</w:t>
      </w:r>
    </w:p>
    <w:p>
      <w:r>
        <w:t>25.693</w:t>
      </w:r>
    </w:p>
    <w:p>
      <w:r>
        <w:t>202.325</w:t>
      </w:r>
    </w:p>
    <w:p>
      <w:r>
        <w:t>40.465</w:t>
      </w:r>
    </w:p>
    <w:p>
      <w:r>
        <w:t>242.790</w:t>
      </w:r>
    </w:p>
    <w:p>
      <w:r>
        <w:t>10</w:t>
      </w:r>
    </w:p>
    <w:p>
      <w:r>
        <w:t>2KK9</w:t>
      </w:r>
    </w:p>
    <w:p>
      <w:r>
        <w:t>Amoniac (NH3)</w:t>
      </w:r>
    </w:p>
    <w:p>
      <w:r>
        <w:t>117.604</w:t>
      </w:r>
    </w:p>
    <w:p>
      <w:r>
        <w:t>16.916</w:t>
      </w:r>
    </w:p>
    <w:p>
      <w:r>
        <w:t>18.607</w:t>
      </w:r>
    </w:p>
    <w:p>
      <w:r>
        <w:t>53.454</w:t>
      </w:r>
    </w:p>
    <w:p>
      <w:r>
        <w:t>27.790</w:t>
      </w:r>
    </w:p>
    <w:p>
      <w:r>
        <w:t>30.013</w:t>
      </w:r>
    </w:p>
    <w:p>
      <w:r>
        <w:t>219.679</w:t>
      </w:r>
    </w:p>
    <w:p>
      <w:r>
        <w:t>43.936</w:t>
      </w:r>
    </w:p>
    <w:p>
      <w:r>
        <w:t>263.615</w:t>
      </w:r>
    </w:p>
    <w:p>
      <w:r>
        <w:t>11</w:t>
      </w:r>
    </w:p>
    <w:p>
      <w:r>
        <w:t>2KK10</w:t>
      </w:r>
    </w:p>
    <w:p>
      <w:r>
        <w:t>Hydrosunfua (H 2 S)</w:t>
      </w:r>
    </w:p>
    <w:p>
      <w:r>
        <w:t>117.604</w:t>
      </w:r>
    </w:p>
    <w:p>
      <w:r>
        <w:t>16.916</w:t>
      </w:r>
    </w:p>
    <w:p>
      <w:r>
        <w:t>18.607</w:t>
      </w:r>
    </w:p>
    <w:p>
      <w:r>
        <w:t>53.454</w:t>
      </w:r>
    </w:p>
    <w:p>
      <w:r>
        <w:t>75.658</w:t>
      </w:r>
    </w:p>
    <w:p>
      <w:r>
        <w:t>81.711</w:t>
      </w:r>
    </w:p>
    <w:p>
      <w:r>
        <w:t>271.376</w:t>
      </w:r>
    </w:p>
    <w:p>
      <w:r>
        <w:t>54.275</w:t>
      </w:r>
    </w:p>
    <w:p>
      <w:r>
        <w:t>325.651</w:t>
      </w:r>
    </w:p>
    <w:p>
      <w:r>
        <w:t>12</w:t>
      </w:r>
    </w:p>
    <w:p>
      <w:r>
        <w:t>2KK11a</w:t>
      </w:r>
    </w:p>
    <w:p>
      <w:r>
        <w:t>Hơi axit (HCl)</w:t>
      </w:r>
    </w:p>
    <w:p>
      <w:r>
        <w:t>117.604</w:t>
      </w:r>
    </w:p>
    <w:p>
      <w:r>
        <w:t>16.916</w:t>
      </w:r>
    </w:p>
    <w:p>
      <w:r>
        <w:t>18.607</w:t>
      </w:r>
    </w:p>
    <w:p>
      <w:r>
        <w:t>24.703</w:t>
      </w:r>
    </w:p>
    <w:p>
      <w:r>
        <w:t>71.853</w:t>
      </w:r>
    </w:p>
    <w:p>
      <w:r>
        <w:t>77.601</w:t>
      </w:r>
    </w:p>
    <w:p>
      <w:r>
        <w:t>238.516</w:t>
      </w:r>
    </w:p>
    <w:p>
      <w:r>
        <w:t>47.703</w:t>
      </w:r>
    </w:p>
    <w:p>
      <w:r>
        <w:t>286.219</w:t>
      </w:r>
    </w:p>
    <w:p>
      <w:r>
        <w:t>13</w:t>
      </w:r>
    </w:p>
    <w:p>
      <w:r>
        <w:t>2KK11b</w:t>
      </w:r>
    </w:p>
    <w:p>
      <w:r>
        <w:t>Hơi axit (HF)</w:t>
      </w:r>
    </w:p>
    <w:p>
      <w:r>
        <w:t>117.604</w:t>
      </w:r>
    </w:p>
    <w:p>
      <w:r>
        <w:t>16.916</w:t>
      </w:r>
    </w:p>
    <w:p>
      <w:r>
        <w:t>18.607</w:t>
      </w:r>
    </w:p>
    <w:p>
      <w:r>
        <w:t>24.703</w:t>
      </w:r>
    </w:p>
    <w:p>
      <w:r>
        <w:t>71.853</w:t>
      </w:r>
    </w:p>
    <w:p>
      <w:r>
        <w:t>77.601</w:t>
      </w:r>
    </w:p>
    <w:p>
      <w:r>
        <w:t>238.516</w:t>
      </w:r>
    </w:p>
    <w:p>
      <w:r>
        <w:t>47.703</w:t>
      </w:r>
    </w:p>
    <w:p>
      <w:r>
        <w:t>286.219</w:t>
      </w:r>
    </w:p>
    <w:p>
      <w:r>
        <w:t>14</w:t>
      </w:r>
    </w:p>
    <w:p>
      <w:r>
        <w:t>2KK11c</w:t>
      </w:r>
    </w:p>
    <w:p>
      <w:r>
        <w:t>Hơi axit (HNO 3 )</w:t>
      </w:r>
    </w:p>
    <w:p>
      <w:r>
        <w:t>117.604</w:t>
      </w:r>
    </w:p>
    <w:p>
      <w:r>
        <w:t>16.916</w:t>
      </w:r>
    </w:p>
    <w:p>
      <w:r>
        <w:t>18.607</w:t>
      </w:r>
    </w:p>
    <w:p>
      <w:r>
        <w:t>24.703</w:t>
      </w:r>
    </w:p>
    <w:p>
      <w:r>
        <w:t>71.853</w:t>
      </w:r>
    </w:p>
    <w:p>
      <w:r>
        <w:t>77.601</w:t>
      </w:r>
    </w:p>
    <w:p>
      <w:r>
        <w:t>238.516</w:t>
      </w:r>
    </w:p>
    <w:p>
      <w:r>
        <w:t>47.703</w:t>
      </w:r>
    </w:p>
    <w:p>
      <w:r>
        <w:t>286.219</w:t>
      </w:r>
    </w:p>
    <w:p>
      <w:r>
        <w:t>15</w:t>
      </w:r>
    </w:p>
    <w:p>
      <w:r>
        <w:t>2KK11d</w:t>
      </w:r>
    </w:p>
    <w:p>
      <w:r>
        <w:t>Hơi axit (H 2 SO 4 )</w:t>
      </w:r>
    </w:p>
    <w:p>
      <w:r>
        <w:t>117.604</w:t>
      </w:r>
    </w:p>
    <w:p>
      <w:r>
        <w:t>16.916</w:t>
      </w:r>
    </w:p>
    <w:p>
      <w:r>
        <w:t>18.607</w:t>
      </w:r>
    </w:p>
    <w:p>
      <w:r>
        <w:t>24.703</w:t>
      </w:r>
    </w:p>
    <w:p>
      <w:r>
        <w:t>71.853</w:t>
      </w:r>
    </w:p>
    <w:p>
      <w:r>
        <w:t>77.601</w:t>
      </w:r>
    </w:p>
    <w:p>
      <w:r>
        <w:t>238.516</w:t>
      </w:r>
    </w:p>
    <w:p>
      <w:r>
        <w:t>47.703</w:t>
      </w:r>
    </w:p>
    <w:p>
      <w:r>
        <w:t>286.219</w:t>
      </w:r>
    </w:p>
    <w:p>
      <w:r>
        <w:t>16</w:t>
      </w:r>
    </w:p>
    <w:p>
      <w:r>
        <w:t>2KK11đ</w:t>
      </w:r>
    </w:p>
    <w:p>
      <w:r>
        <w:t>Hơi axit (HCN)</w:t>
      </w:r>
    </w:p>
    <w:p>
      <w:r>
        <w:t>117.604</w:t>
      </w:r>
    </w:p>
    <w:p>
      <w:r>
        <w:t>16.916</w:t>
      </w:r>
    </w:p>
    <w:p>
      <w:r>
        <w:t>18.607</w:t>
      </w:r>
    </w:p>
    <w:p>
      <w:r>
        <w:t>24.703</w:t>
      </w:r>
    </w:p>
    <w:p>
      <w:r>
        <w:t>71.853</w:t>
      </w:r>
    </w:p>
    <w:p>
      <w:r>
        <w:t>77.601</w:t>
      </w:r>
    </w:p>
    <w:p>
      <w:r>
        <w:t>238.516</w:t>
      </w:r>
    </w:p>
    <w:p>
      <w:r>
        <w:t>47.703</w:t>
      </w:r>
    </w:p>
    <w:p>
      <w:r>
        <w:t>286.219</w:t>
      </w:r>
    </w:p>
    <w:p>
      <w:r>
        <w:t>17</w:t>
      </w:r>
    </w:p>
    <w:p>
      <w:r>
        <w:t>2KK12a</w:t>
      </w:r>
    </w:p>
    <w:p>
      <w:r>
        <w:t>Benzen (C 6 H 6 )</w:t>
      </w:r>
    </w:p>
    <w:p>
      <w:r>
        <w:t>204.147</w:t>
      </w:r>
    </w:p>
    <w:p>
      <w:r>
        <w:t>16.282</w:t>
      </w:r>
    </w:p>
    <w:p>
      <w:r>
        <w:t>17.910</w:t>
      </w:r>
    </w:p>
    <w:p>
      <w:r>
        <w:t>117.095</w:t>
      </w:r>
    </w:p>
    <w:p>
      <w:r>
        <w:t>104.990</w:t>
      </w:r>
    </w:p>
    <w:p>
      <w:r>
        <w:t>113.389</w:t>
      </w:r>
    </w:p>
    <w:p>
      <w:r>
        <w:t>452.542</w:t>
      </w:r>
    </w:p>
    <w:p>
      <w:r>
        <w:t>90.508</w:t>
      </w:r>
    </w:p>
    <w:p>
      <w:r>
        <w:t>543.050</w:t>
      </w:r>
    </w:p>
    <w:p>
      <w:r>
        <w:t>18</w:t>
      </w:r>
    </w:p>
    <w:p>
      <w:r>
        <w:t>2KK12b</w:t>
      </w:r>
    </w:p>
    <w:p>
      <w:r>
        <w:t>Toluen (C 6 H 5 CH 3 )</w:t>
      </w:r>
    </w:p>
    <w:p>
      <w:r>
        <w:t>204.147</w:t>
      </w:r>
    </w:p>
    <w:p>
      <w:r>
        <w:t>16.282</w:t>
      </w:r>
    </w:p>
    <w:p>
      <w:r>
        <w:t>17.910</w:t>
      </w:r>
    </w:p>
    <w:p>
      <w:r>
        <w:t>117.095</w:t>
      </w:r>
    </w:p>
    <w:p>
      <w:r>
        <w:t>104.990</w:t>
      </w:r>
    </w:p>
    <w:p>
      <w:r>
        <w:t>113.389</w:t>
      </w:r>
    </w:p>
    <w:p>
      <w:r>
        <w:t>452.542</w:t>
      </w:r>
    </w:p>
    <w:p>
      <w:r>
        <w:t>90.508</w:t>
      </w:r>
    </w:p>
    <w:p>
      <w:r>
        <w:t>543.050</w:t>
      </w:r>
    </w:p>
    <w:p>
      <w:r>
        <w:t>19</w:t>
      </w:r>
    </w:p>
    <w:p>
      <w:r>
        <w:t>2KK12C</w:t>
      </w:r>
    </w:p>
    <w:p>
      <w:r>
        <w:t>Xylen (C 6 H 4 (CH 3 ) 2</w:t>
      </w:r>
    </w:p>
    <w:p>
      <w:r>
        <w:t>204.147</w:t>
      </w:r>
    </w:p>
    <w:p>
      <w:r>
        <w:t>16.282</w:t>
      </w:r>
    </w:p>
    <w:p>
      <w:r>
        <w:t>17.910</w:t>
      </w:r>
    </w:p>
    <w:p>
      <w:r>
        <w:t>117.095</w:t>
      </w:r>
    </w:p>
    <w:p>
      <w:r>
        <w:t>104.990</w:t>
      </w:r>
    </w:p>
    <w:p>
      <w:r>
        <w:t>113.389</w:t>
      </w:r>
    </w:p>
    <w:p>
      <w:r>
        <w:t>452.542</w:t>
      </w:r>
    </w:p>
    <w:p>
      <w:r>
        <w:t>90.508</w:t>
      </w:r>
    </w:p>
    <w:p>
      <w:r>
        <w:t>543.050</w:t>
      </w:r>
    </w:p>
    <w:p>
      <w:r>
        <w:t>20</w:t>
      </w:r>
    </w:p>
    <w:p>
      <w:r>
        <w:t>2KK12d</w:t>
      </w:r>
    </w:p>
    <w:p>
      <w:r>
        <w:t>Styren (C 6 H 5 CHCH 2 )</w:t>
      </w:r>
    </w:p>
    <w:p>
      <w:r>
        <w:t>204.147</w:t>
      </w:r>
    </w:p>
    <w:p>
      <w:r>
        <w:t>16.282</w:t>
      </w:r>
    </w:p>
    <w:p>
      <w:r>
        <w:t>17.910</w:t>
      </w:r>
    </w:p>
    <w:p>
      <w:r>
        <w:t>117.095</w:t>
      </w:r>
    </w:p>
    <w:p>
      <w:r>
        <w:t>104.990</w:t>
      </w:r>
    </w:p>
    <w:p>
      <w:r>
        <w:t>113.389</w:t>
      </w:r>
    </w:p>
    <w:p>
      <w:r>
        <w:t>452.542</w:t>
      </w:r>
    </w:p>
    <w:p>
      <w:r>
        <w:t>90.508</w:t>
      </w:r>
    </w:p>
    <w:p>
      <w:r>
        <w:t>543.050</w:t>
      </w:r>
    </w:p>
    <w:p>
      <w:r>
        <w:t>PHỤ LỤC 03:</w:t>
      </w:r>
    </w:p>
    <w:p>
      <w:r>
        <w:t>TỔNG HỢP ĐƠN GIÁ HOẠT ĐỘNG QUAN TRẮC MÔI TRƯỜNG TIẾNG ỒN, ĐỘ RUNG</w:t>
      </w:r>
    </w:p>
    <w:p>
      <w:r>
        <w:t>(Kèm theo Quyết định số: 836/QĐ-UBND ngày 03 tháng 5 năm 2024 của Ủy ban nhân dân tỉnh Yên Bái)</w:t>
      </w:r>
    </w:p>
    <w:p>
      <w:r>
        <w:t>Đơn vị tính: Đồng</w:t>
      </w:r>
    </w:p>
    <w:p>
      <w:r>
        <w:t>STT</w:t>
      </w:r>
    </w:p>
    <w:p>
      <w:r>
        <w:t>Mã hiệu</w:t>
      </w:r>
    </w:p>
    <w:p>
      <w:r>
        <w:t>Thông số</w:t>
      </w:r>
    </w:p>
    <w:p>
      <w:r>
        <w:t>Chi phí nhân công</w:t>
      </w:r>
    </w:p>
    <w:p>
      <w:r>
        <w:t>Chi phí dụng cụ</w:t>
      </w:r>
    </w:p>
    <w:p>
      <w:r>
        <w:t>Chi phí dụng cụ    (đã cộng 10%)</w:t>
      </w:r>
    </w:p>
    <w:p>
      <w:r>
        <w:t>Chi phí thiết bị</w:t>
      </w:r>
    </w:p>
    <w:p>
      <w:r>
        <w:t>Chi phí vật liệu</w:t>
      </w:r>
    </w:p>
    <w:p>
      <w:r>
        <w:t>Chi phí vật liệu    (đã cộng 8%)</w:t>
      </w:r>
    </w:p>
    <w:p>
      <w:r>
        <w:t>Chi phí trực tiếp</w:t>
      </w:r>
    </w:p>
    <w:p>
      <w:r>
        <w:t>Chi phí QL chung    (20%)</w:t>
      </w:r>
    </w:p>
    <w:p>
      <w:r>
        <w:t>Thành tiền</w:t>
      </w:r>
    </w:p>
    <w:p>
      <w:r>
        <w:t>A</w:t>
      </w:r>
    </w:p>
    <w:p>
      <w:r>
        <w:t>HOẠT ĐỘNG QUAN TRẮC TIẾNG ỒN</w:t>
      </w:r>
    </w:p>
    <w:p>
      <w:r>
        <w:t>1.083.553</w:t>
      </w:r>
    </w:p>
    <w:p>
      <w:r>
        <w:t>19.179</w:t>
      </w:r>
    </w:p>
    <w:p>
      <w:r>
        <w:t>21.097</w:t>
      </w:r>
    </w:p>
    <w:p>
      <w:r>
        <w:t>35.589</w:t>
      </w:r>
    </w:p>
    <w:p>
      <w:r>
        <w:t>339.870</w:t>
      </w:r>
    </w:p>
    <w:p>
      <w:r>
        <w:t>367.060</w:t>
      </w:r>
    </w:p>
    <w:p>
      <w:r>
        <w:t>1.507.299</w:t>
      </w:r>
    </w:p>
    <w:p>
      <w:r>
        <w:t>301.460</w:t>
      </w:r>
    </w:p>
    <w:p>
      <w:r>
        <w:t>1.808.758</w:t>
      </w:r>
    </w:p>
    <w:p>
      <w:r>
        <w:t>A1</w:t>
      </w:r>
    </w:p>
    <w:p>
      <w:r>
        <w:t>Công tác quan trắc tiếng ồn tại hiện trường (1TO)</w:t>
      </w:r>
    </w:p>
    <w:p>
      <w:r>
        <w:t>695.460</w:t>
      </w:r>
    </w:p>
    <w:p>
      <w:r>
        <w:t>11.848</w:t>
      </w:r>
    </w:p>
    <w:p>
      <w:r>
        <w:t>13.033</w:t>
      </w:r>
    </w:p>
    <w:p>
      <w:r>
        <w:t>23.940</w:t>
      </w:r>
    </w:p>
    <w:p>
      <w:r>
        <w:t>173.340</w:t>
      </w:r>
    </w:p>
    <w:p>
      <w:r>
        <w:t>187.207</w:t>
      </w:r>
    </w:p>
    <w:p>
      <w:r>
        <w:t>919.640</w:t>
      </w:r>
    </w:p>
    <w:p>
      <w:r>
        <w:t>183.928</w:t>
      </w:r>
    </w:p>
    <w:p>
      <w:r>
        <w:t>1.103.568</w:t>
      </w:r>
    </w:p>
    <w:p>
      <w:r>
        <w:t>a</w:t>
      </w:r>
    </w:p>
    <w:p>
      <w:r>
        <w:t>Tiếng ồn giao thông</w:t>
      </w:r>
    </w:p>
    <w:p>
      <w:r>
        <w:t>354.052</w:t>
      </w:r>
    </w:p>
    <w:p>
      <w:r>
        <w:t>4.777</w:t>
      </w:r>
    </w:p>
    <w:p>
      <w:r>
        <w:t>5.255</w:t>
      </w:r>
    </w:p>
    <w:p>
      <w:r>
        <w:t>7.260</w:t>
      </w:r>
    </w:p>
    <w:p>
      <w:r>
        <w:t>73.380</w:t>
      </w:r>
    </w:p>
    <w:p>
      <w:r>
        <w:t>79.250</w:t>
      </w:r>
    </w:p>
    <w:p>
      <w:r>
        <w:t>445.818</w:t>
      </w:r>
    </w:p>
    <w:p>
      <w:r>
        <w:t>89.164</w:t>
      </w:r>
    </w:p>
    <w:p>
      <w:r>
        <w:t>534.981</w:t>
      </w:r>
    </w:p>
    <w:p>
      <w:r>
        <w:t>1</w:t>
      </w:r>
    </w:p>
    <w:p>
      <w:r>
        <w:t>TO1a</w:t>
      </w:r>
    </w:p>
    <w:p>
      <w:r>
        <w:t>Mức ồn trung bình (LAeq)</w:t>
      </w:r>
    </w:p>
    <w:p>
      <w:r>
        <w:t>75.868</w:t>
      </w:r>
    </w:p>
    <w:p>
      <w:r>
        <w:t>1.023</w:t>
      </w:r>
    </w:p>
    <w:p>
      <w:r>
        <w:t>1.126</w:t>
      </w:r>
    </w:p>
    <w:p>
      <w:r>
        <w:t>3.630</w:t>
      </w:r>
    </w:p>
    <w:p>
      <w:r>
        <w:t>24.990</w:t>
      </w:r>
    </w:p>
    <w:p>
      <w:r>
        <w:t>26.989</w:t>
      </w:r>
    </w:p>
    <w:p>
      <w:r>
        <w:t>107.613</w:t>
      </w:r>
    </w:p>
    <w:p>
      <w:r>
        <w:t>21.523</w:t>
      </w:r>
    </w:p>
    <w:p>
      <w:r>
        <w:t>129.136</w:t>
      </w:r>
    </w:p>
    <w:p>
      <w:r>
        <w:t>2</w:t>
      </w:r>
    </w:p>
    <w:p>
      <w:r>
        <w:t>TO1b</w:t>
      </w:r>
    </w:p>
    <w:p>
      <w:r>
        <w:t>Mức ồn cực đại (LAmax)</w:t>
      </w:r>
    </w:p>
    <w:p>
      <w:r>
        <w:t>75.868</w:t>
      </w:r>
    </w:p>
    <w:p>
      <w:r>
        <w:t>1.023</w:t>
      </w:r>
    </w:p>
    <w:p>
      <w:r>
        <w:t>1.126</w:t>
      </w:r>
    </w:p>
    <w:p>
      <w:r>
        <w:t>3.630</w:t>
      </w:r>
    </w:p>
    <w:p>
      <w:r>
        <w:t>24.990</w:t>
      </w:r>
    </w:p>
    <w:p>
      <w:r>
        <w:t>26.989</w:t>
      </w:r>
    </w:p>
    <w:p>
      <w:r>
        <w:t>107.613</w:t>
      </w:r>
    </w:p>
    <w:p>
      <w:r>
        <w:t>21.523</w:t>
      </w:r>
    </w:p>
    <w:p>
      <w:r>
        <w:t>129.136</w:t>
      </w:r>
    </w:p>
    <w:p>
      <w:r>
        <w:t>3</w:t>
      </w:r>
    </w:p>
    <w:p>
      <w:r>
        <w:t>TO2</w:t>
      </w:r>
    </w:p>
    <w:p>
      <w:r>
        <w:t>Cường độ dòng xe</w:t>
      </w:r>
    </w:p>
    <w:p>
      <w:r>
        <w:t>202.316</w:t>
      </w:r>
    </w:p>
    <w:p>
      <w:r>
        <w:t>2.730</w:t>
      </w:r>
    </w:p>
    <w:p>
      <w:r>
        <w:t>3.003</w:t>
      </w:r>
    </w:p>
    <w:p>
      <w:r>
        <w:t>0</w:t>
      </w:r>
    </w:p>
    <w:p>
      <w:r>
        <w:t>23.400</w:t>
      </w:r>
    </w:p>
    <w:p>
      <w:r>
        <w:t>25.272</w:t>
      </w:r>
    </w:p>
    <w:p>
      <w:r>
        <w:t>230.591</w:t>
      </w:r>
    </w:p>
    <w:p>
      <w:r>
        <w:t>46.118</w:t>
      </w:r>
    </w:p>
    <w:p>
      <w:r>
        <w:t>276.709</w:t>
      </w:r>
    </w:p>
    <w:p>
      <w:r>
        <w:t>b</w:t>
      </w:r>
    </w:p>
    <w:p>
      <w:r>
        <w:t>Tiếng ồn Khu công nghiệp và đô thị</w:t>
      </w:r>
    </w:p>
    <w:p>
      <w:r>
        <w:t>341.408</w:t>
      </w:r>
    </w:p>
    <w:p>
      <w:r>
        <w:t>7.071</w:t>
      </w:r>
    </w:p>
    <w:p>
      <w:r>
        <w:t>7.778</w:t>
      </w:r>
    </w:p>
    <w:p>
      <w:r>
        <w:t>16.680</w:t>
      </w:r>
    </w:p>
    <w:p>
      <w:r>
        <w:t>99.960</w:t>
      </w:r>
    </w:p>
    <w:p>
      <w:r>
        <w:t>107.957</w:t>
      </w:r>
    </w:p>
    <w:p>
      <w:r>
        <w:t>473.822</w:t>
      </w:r>
    </w:p>
    <w:p>
      <w:r>
        <w:t>94.764</w:t>
      </w:r>
    </w:p>
    <w:p>
      <w:r>
        <w:t>568.587</w:t>
      </w:r>
    </w:p>
    <w:p>
      <w:r>
        <w:t>1</w:t>
      </w:r>
    </w:p>
    <w:p>
      <w:r>
        <w:t>TO3a</w:t>
      </w:r>
    </w:p>
    <w:p>
      <w:r>
        <w:t>Mức ồn trung bình (LAeq)</w:t>
      </w:r>
    </w:p>
    <w:p>
      <w:r>
        <w:t>75.868</w:t>
      </w:r>
    </w:p>
    <w:p>
      <w:r>
        <w:t>1.296</w:t>
      </w:r>
    </w:p>
    <w:p>
      <w:r>
        <w:t>1.425</w:t>
      </w:r>
    </w:p>
    <w:p>
      <w:r>
        <w:t>3.870</w:t>
      </w:r>
    </w:p>
    <w:p>
      <w:r>
        <w:t>24.990</w:t>
      </w:r>
    </w:p>
    <w:p>
      <w:r>
        <w:t>26.989</w:t>
      </w:r>
    </w:p>
    <w:p>
      <w:r>
        <w:t>108.153</w:t>
      </w:r>
    </w:p>
    <w:p>
      <w:r>
        <w:t>21.631</w:t>
      </w:r>
    </w:p>
    <w:p>
      <w:r>
        <w:t>129.784</w:t>
      </w:r>
    </w:p>
    <w:p>
      <w:r>
        <w:t>2</w:t>
      </w:r>
    </w:p>
    <w:p>
      <w:r>
        <w:t>TO3b</w:t>
      </w:r>
    </w:p>
    <w:p>
      <w:r>
        <w:t>Mức ồn cực đại (LAmax)</w:t>
      </w:r>
    </w:p>
    <w:p>
      <w:r>
        <w:t>75.868</w:t>
      </w:r>
    </w:p>
    <w:p>
      <w:r>
        <w:t>1.296</w:t>
      </w:r>
    </w:p>
    <w:p>
      <w:r>
        <w:t>1.425</w:t>
      </w:r>
    </w:p>
    <w:p>
      <w:r>
        <w:t>3.870</w:t>
      </w:r>
    </w:p>
    <w:p>
      <w:r>
        <w:t>24.990</w:t>
      </w:r>
    </w:p>
    <w:p>
      <w:r>
        <w:t>26.989</w:t>
      </w:r>
    </w:p>
    <w:p>
      <w:r>
        <w:t>108.153</w:t>
      </w:r>
    </w:p>
    <w:p>
      <w:r>
        <w:t>21.631</w:t>
      </w:r>
    </w:p>
    <w:p>
      <w:r>
        <w:t>129.784</w:t>
      </w:r>
    </w:p>
    <w:p>
      <w:r>
        <w:t>3</w:t>
      </w:r>
    </w:p>
    <w:p>
      <w:r>
        <w:t>TO3c</w:t>
      </w:r>
    </w:p>
    <w:p>
      <w:r>
        <w:t>Mức ồn phân vị (LA50)</w:t>
      </w:r>
    </w:p>
    <w:p>
      <w:r>
        <w:t>75.868</w:t>
      </w:r>
    </w:p>
    <w:p>
      <w:r>
        <w:t>1.296</w:t>
      </w:r>
    </w:p>
    <w:p>
      <w:r>
        <w:t>1.425</w:t>
      </w:r>
    </w:p>
    <w:p>
      <w:r>
        <w:t>3.870</w:t>
      </w:r>
    </w:p>
    <w:p>
      <w:r>
        <w:t>24.990</w:t>
      </w:r>
    </w:p>
    <w:p>
      <w:r>
        <w:t>26.989</w:t>
      </w:r>
    </w:p>
    <w:p>
      <w:r>
        <w:t>108.153</w:t>
      </w:r>
    </w:p>
    <w:p>
      <w:r>
        <w:t>21.631</w:t>
      </w:r>
    </w:p>
    <w:p>
      <w:r>
        <w:t>129.784</w:t>
      </w:r>
    </w:p>
    <w:p>
      <w:r>
        <w:t>4</w:t>
      </w:r>
    </w:p>
    <w:p>
      <w:r>
        <w:t>TO4</w:t>
      </w:r>
    </w:p>
    <w:p>
      <w:r>
        <w:t>Mức ồn theo tần số (dải Octa)</w:t>
      </w:r>
    </w:p>
    <w:p>
      <w:r>
        <w:t>113.803</w:t>
      </w:r>
    </w:p>
    <w:p>
      <w:r>
        <w:t>3.183</w:t>
      </w:r>
    </w:p>
    <w:p>
      <w:r>
        <w:t>3.502</w:t>
      </w:r>
    </w:p>
    <w:p>
      <w:r>
        <w:t>5.070</w:t>
      </w:r>
    </w:p>
    <w:p>
      <w:r>
        <w:t>24.990</w:t>
      </w:r>
    </w:p>
    <w:p>
      <w:r>
        <w:t>26.989</w:t>
      </w:r>
    </w:p>
    <w:p>
      <w:r>
        <w:t>149.363</w:t>
      </w:r>
    </w:p>
    <w:p>
      <w:r>
        <w:t>29.873</w:t>
      </w:r>
    </w:p>
    <w:p>
      <w:r>
        <w:t>179.236</w:t>
      </w:r>
    </w:p>
    <w:p>
      <w:r>
        <w:t>A2</w:t>
      </w:r>
    </w:p>
    <w:p>
      <w:r>
        <w:t>Công tác xử lý số liệu tiếng ồn tại phòng thí nghiệm (2TO)</w:t>
      </w:r>
    </w:p>
    <w:p>
      <w:r>
        <w:t>388.093</w:t>
      </w:r>
    </w:p>
    <w:p>
      <w:r>
        <w:t>7.331</w:t>
      </w:r>
    </w:p>
    <w:p>
      <w:r>
        <w:t>8.064</w:t>
      </w:r>
    </w:p>
    <w:p>
      <w:r>
        <w:t>11.649</w:t>
      </w:r>
    </w:p>
    <w:p>
      <w:r>
        <w:t>166.530</w:t>
      </w:r>
    </w:p>
    <w:p>
      <w:r>
        <w:t>179.852</w:t>
      </w:r>
    </w:p>
    <w:p>
      <w:r>
        <w:t>587.659</w:t>
      </w:r>
    </w:p>
    <w:p>
      <w:r>
        <w:t>117.532</w:t>
      </w:r>
    </w:p>
    <w:p>
      <w:r>
        <w:t>705.190</w:t>
      </w:r>
    </w:p>
    <w:p>
      <w:r>
        <w:t>a</w:t>
      </w:r>
    </w:p>
    <w:p>
      <w:r>
        <w:t>Tiếng ồn giao thông</w:t>
      </w:r>
    </w:p>
    <w:p>
      <w:r>
        <w:t>164.646</w:t>
      </w:r>
    </w:p>
    <w:p>
      <w:r>
        <w:t>3.427</w:t>
      </w:r>
    </w:p>
    <w:p>
      <w:r>
        <w:t>3.770</w:t>
      </w:r>
    </w:p>
    <w:p>
      <w:r>
        <w:t>5.063</w:t>
      </w:r>
    </w:p>
    <w:p>
      <w:r>
        <w:t>71.370</w:t>
      </w:r>
    </w:p>
    <w:p>
      <w:r>
        <w:t>77.080</w:t>
      </w:r>
    </w:p>
    <w:p>
      <w:r>
        <w:t>250.558</w:t>
      </w:r>
    </w:p>
    <w:p>
      <w:r>
        <w:t>50.112</w:t>
      </w:r>
    </w:p>
    <w:p>
      <w:r>
        <w:t>300.670</w:t>
      </w:r>
    </w:p>
    <w:p>
      <w:r>
        <w:t>1</w:t>
      </w:r>
    </w:p>
    <w:p>
      <w:r>
        <w:t>TO1a</w:t>
      </w:r>
    </w:p>
    <w:p>
      <w:r>
        <w:t>Mức ồn trung bình (LAeq)</w:t>
      </w:r>
    </w:p>
    <w:p>
      <w:r>
        <w:t>47.042</w:t>
      </w:r>
    </w:p>
    <w:p>
      <w:r>
        <w:t>1.002</w:t>
      </w:r>
    </w:p>
    <w:p>
      <w:r>
        <w:t>1.102</w:t>
      </w:r>
    </w:p>
    <w:p>
      <w:r>
        <w:t>1.352</w:t>
      </w:r>
    </w:p>
    <w:p>
      <w:r>
        <w:t>23.790</w:t>
      </w:r>
    </w:p>
    <w:p>
      <w:r>
        <w:t>25.693</w:t>
      </w:r>
    </w:p>
    <w:p>
      <w:r>
        <w:t>75.189</w:t>
      </w:r>
    </w:p>
    <w:p>
      <w:r>
        <w:t>15.038</w:t>
      </w:r>
    </w:p>
    <w:p>
      <w:r>
        <w:t>90.226</w:t>
      </w:r>
    </w:p>
    <w:p>
      <w:r>
        <w:t>2</w:t>
      </w:r>
    </w:p>
    <w:p>
      <w:r>
        <w:t>TO1b</w:t>
      </w:r>
    </w:p>
    <w:p>
      <w:r>
        <w:t>Mức ồn cực đại (LAmax)</w:t>
      </w:r>
    </w:p>
    <w:p>
      <w:r>
        <w:t>47.042</w:t>
      </w:r>
    </w:p>
    <w:p>
      <w:r>
        <w:t>1.002</w:t>
      </w:r>
    </w:p>
    <w:p>
      <w:r>
        <w:t>1.102</w:t>
      </w:r>
    </w:p>
    <w:p>
      <w:r>
        <w:t>1.352</w:t>
      </w:r>
    </w:p>
    <w:p>
      <w:r>
        <w:t>23.790</w:t>
      </w:r>
    </w:p>
    <w:p>
      <w:r>
        <w:t>25.693</w:t>
      </w:r>
    </w:p>
    <w:p>
      <w:r>
        <w:t>75.189</w:t>
      </w:r>
    </w:p>
    <w:p>
      <w:r>
        <w:t>15.038</w:t>
      </w:r>
    </w:p>
    <w:p>
      <w:r>
        <w:t>90.226</w:t>
      </w:r>
    </w:p>
    <w:p>
      <w:r>
        <w:t>3</w:t>
      </w:r>
    </w:p>
    <w:p>
      <w:r>
        <w:t>TO2</w:t>
      </w:r>
    </w:p>
    <w:p>
      <w:r>
        <w:t>Cường độ dòng xe</w:t>
      </w:r>
    </w:p>
    <w:p>
      <w:r>
        <w:t>70.562</w:t>
      </w:r>
    </w:p>
    <w:p>
      <w:r>
        <w:t>1.423</w:t>
      </w:r>
    </w:p>
    <w:p>
      <w:r>
        <w:t>1.566</w:t>
      </w:r>
    </w:p>
    <w:p>
      <w:r>
        <w:t>2.359</w:t>
      </w:r>
    </w:p>
    <w:p>
      <w:r>
        <w:t>23.790</w:t>
      </w:r>
    </w:p>
    <w:p>
      <w:r>
        <w:t>25.693</w:t>
      </w:r>
    </w:p>
    <w:p>
      <w:r>
        <w:t>100.181</w:t>
      </w:r>
    </w:p>
    <w:p>
      <w:r>
        <w:t>20.036</w:t>
      </w:r>
    </w:p>
    <w:p>
      <w:r>
        <w:t>120.217</w:t>
      </w:r>
    </w:p>
    <w:p>
      <w:r>
        <w:t>b</w:t>
      </w:r>
    </w:p>
    <w:p>
      <w:r>
        <w:t>Tiếng ồn Khu công nghiệp và đô thị</w:t>
      </w:r>
    </w:p>
    <w:p>
      <w:r>
        <w:t>223.448</w:t>
      </w:r>
    </w:p>
    <w:p>
      <w:r>
        <w:t>3.904</w:t>
      </w:r>
    </w:p>
    <w:p>
      <w:r>
        <w:t>4.294</w:t>
      </w:r>
    </w:p>
    <w:p>
      <w:r>
        <w:t>6.586</w:t>
      </w:r>
    </w:p>
    <w:p>
      <w:r>
        <w:t>95.160</w:t>
      </w:r>
    </w:p>
    <w:p>
      <w:r>
        <w:t>102.773</w:t>
      </w:r>
    </w:p>
    <w:p>
      <w:r>
        <w:t>337.101</w:t>
      </w:r>
    </w:p>
    <w:p>
      <w:r>
        <w:t>67.420</w:t>
      </w:r>
    </w:p>
    <w:p>
      <w:r>
        <w:t>404.521</w:t>
      </w:r>
    </w:p>
    <w:p>
      <w:r>
        <w:t>1</w:t>
      </w:r>
    </w:p>
    <w:p>
      <w:r>
        <w:t>T03a</w:t>
      </w:r>
    </w:p>
    <w:p>
      <w:r>
        <w:t>Mức ồn trung bình (LAeq)</w:t>
      </w:r>
    </w:p>
    <w:p>
      <w:r>
        <w:t>47.042</w:t>
      </w:r>
    </w:p>
    <w:p>
      <w:r>
        <w:t>827</w:t>
      </w:r>
    </w:p>
    <w:p>
      <w:r>
        <w:t>909</w:t>
      </w:r>
    </w:p>
    <w:p>
      <w:r>
        <w:t>1.352</w:t>
      </w:r>
    </w:p>
    <w:p>
      <w:r>
        <w:t>23.790</w:t>
      </w:r>
    </w:p>
    <w:p>
      <w:r>
        <w:t>25.693</w:t>
      </w:r>
    </w:p>
    <w:p>
      <w:r>
        <w:t>74.996</w:t>
      </w:r>
    </w:p>
    <w:p>
      <w:r>
        <w:t>14.999</w:t>
      </w:r>
    </w:p>
    <w:p>
      <w:r>
        <w:t>89.995</w:t>
      </w:r>
    </w:p>
    <w:p>
      <w:r>
        <w:t>2</w:t>
      </w:r>
    </w:p>
    <w:p>
      <w:r>
        <w:t>T03b</w:t>
      </w:r>
    </w:p>
    <w:p>
      <w:r>
        <w:t>Mức ồn cực đại (LAmax)</w:t>
      </w:r>
    </w:p>
    <w:p>
      <w:r>
        <w:t>47.042</w:t>
      </w:r>
    </w:p>
    <w:p>
      <w:r>
        <w:t>827</w:t>
      </w:r>
    </w:p>
    <w:p>
      <w:r>
        <w:t>909</w:t>
      </w:r>
    </w:p>
    <w:p>
      <w:r>
        <w:t>1.352</w:t>
      </w:r>
    </w:p>
    <w:p>
      <w:r>
        <w:t>23.790</w:t>
      </w:r>
    </w:p>
    <w:p>
      <w:r>
        <w:t>25.693</w:t>
      </w:r>
    </w:p>
    <w:p>
      <w:r>
        <w:t>74.996</w:t>
      </w:r>
    </w:p>
    <w:p>
      <w:r>
        <w:t>14.999</w:t>
      </w:r>
    </w:p>
    <w:p>
      <w:r>
        <w:t>89.995</w:t>
      </w:r>
    </w:p>
    <w:p>
      <w:r>
        <w:t>3</w:t>
      </w:r>
    </w:p>
    <w:p>
      <w:r>
        <w:t>T03c</w:t>
      </w:r>
    </w:p>
    <w:p>
      <w:r>
        <w:t>Mức ồn phân vị (LA50)</w:t>
      </w:r>
    </w:p>
    <w:p>
      <w:r>
        <w:t>47.042</w:t>
      </w:r>
    </w:p>
    <w:p>
      <w:r>
        <w:t>827</w:t>
      </w:r>
    </w:p>
    <w:p>
      <w:r>
        <w:t>909</w:t>
      </w:r>
    </w:p>
    <w:p>
      <w:r>
        <w:t>1.352</w:t>
      </w:r>
    </w:p>
    <w:p>
      <w:r>
        <w:t>23.790</w:t>
      </w:r>
    </w:p>
    <w:p>
      <w:r>
        <w:t>25.693</w:t>
      </w:r>
    </w:p>
    <w:p>
      <w:r>
        <w:t>74.996</w:t>
      </w:r>
    </w:p>
    <w:p>
      <w:r>
        <w:t>14.999</w:t>
      </w:r>
    </w:p>
    <w:p>
      <w:r>
        <w:t>89.995</w:t>
      </w:r>
    </w:p>
    <w:p>
      <w:r>
        <w:t>4</w:t>
      </w:r>
    </w:p>
    <w:p>
      <w:r>
        <w:t>TO4</w:t>
      </w:r>
    </w:p>
    <w:p>
      <w:r>
        <w:t>Mức ồn theo tần số (dải Octa)</w:t>
      </w:r>
    </w:p>
    <w:p>
      <w:r>
        <w:t>82.323</w:t>
      </w:r>
    </w:p>
    <w:p>
      <w:r>
        <w:t>1.423</w:t>
      </w:r>
    </w:p>
    <w:p>
      <w:r>
        <w:t>1.566</w:t>
      </w:r>
    </w:p>
    <w:p>
      <w:r>
        <w:t>2.530</w:t>
      </w:r>
    </w:p>
    <w:p>
      <w:r>
        <w:t>23.790</w:t>
      </w:r>
    </w:p>
    <w:p>
      <w:r>
        <w:t>25.693</w:t>
      </w:r>
    </w:p>
    <w:p>
      <w:r>
        <w:t>112.112</w:t>
      </w:r>
    </w:p>
    <w:p>
      <w:r>
        <w:t>22.422</w:t>
      </w:r>
    </w:p>
    <w:p>
      <w:r>
        <w:t>134.535</w:t>
      </w:r>
    </w:p>
    <w:p>
      <w:r>
        <w:t>B</w:t>
      </w:r>
    </w:p>
    <w:p>
      <w:r>
        <w:t>HOẠT ĐỘNG QUAN TRẮC ĐỘ RUNG</w:t>
      </w:r>
    </w:p>
    <w:p>
      <w:r>
        <w:t>160.844</w:t>
      </w:r>
    </w:p>
    <w:p>
      <w:r>
        <w:t>7.062</w:t>
      </w:r>
    </w:p>
    <w:p>
      <w:r>
        <w:t>7.768</w:t>
      </w:r>
    </w:p>
    <w:p>
      <w:r>
        <w:t>10.930</w:t>
      </w:r>
    </w:p>
    <w:p>
      <w:r>
        <w:t>36.670</w:t>
      </w:r>
    </w:p>
    <w:p>
      <w:r>
        <w:t>39.604</w:t>
      </w:r>
    </w:p>
    <w:p>
      <w:r>
        <w:t>219.147</w:t>
      </w:r>
    </w:p>
    <w:p>
      <w:r>
        <w:t>43.829</w:t>
      </w:r>
    </w:p>
    <w:p>
      <w:r>
        <w:t>262.976</w:t>
      </w:r>
    </w:p>
    <w:p>
      <w:r>
        <w:t>B1</w:t>
      </w:r>
    </w:p>
    <w:p>
      <w:r>
        <w:t>Công tác quan trắc độ rung tại hiện trường (1ĐR)</w:t>
      </w:r>
    </w:p>
    <w:p>
      <w:r>
        <w:t>113.803</w:t>
      </w:r>
    </w:p>
    <w:p>
      <w:r>
        <w:t>5.639</w:t>
      </w:r>
    </w:p>
    <w:p>
      <w:r>
        <w:t>6.203</w:t>
      </w:r>
    </w:p>
    <w:p>
      <w:r>
        <w:t>8.400</w:t>
      </w:r>
    </w:p>
    <w:p>
      <w:r>
        <w:t>12.880</w:t>
      </w:r>
    </w:p>
    <w:p>
      <w:r>
        <w:t>13.910</w:t>
      </w:r>
    </w:p>
    <w:p>
      <w:r>
        <w:t>142.316</w:t>
      </w:r>
    </w:p>
    <w:p>
      <w:r>
        <w:t>28.463</w:t>
      </w:r>
    </w:p>
    <w:p>
      <w:r>
        <w:t>170.779</w:t>
      </w:r>
    </w:p>
    <w:p>
      <w:r>
        <w:t>1</w:t>
      </w:r>
    </w:p>
    <w:p>
      <w:r>
        <w:t>1ĐR01</w:t>
      </w:r>
    </w:p>
    <w:p>
      <w:r>
        <w:t>Độ rung</w:t>
      </w:r>
    </w:p>
    <w:p>
      <w:r>
        <w:t>113.803</w:t>
      </w:r>
    </w:p>
    <w:p>
      <w:r>
        <w:t>5.639</w:t>
      </w:r>
    </w:p>
    <w:p>
      <w:r>
        <w:t>6.203</w:t>
      </w:r>
    </w:p>
    <w:p>
      <w:r>
        <w:t>8.400</w:t>
      </w:r>
    </w:p>
    <w:p>
      <w:r>
        <w:t>12.880</w:t>
      </w:r>
    </w:p>
    <w:p>
      <w:r>
        <w:t>13.910</w:t>
      </w:r>
    </w:p>
    <w:p>
      <w:r>
        <w:t>142.316</w:t>
      </w:r>
    </w:p>
    <w:p>
      <w:r>
        <w:t>28.463</w:t>
      </w:r>
    </w:p>
    <w:p>
      <w:r>
        <w:t>170.779</w:t>
      </w:r>
    </w:p>
    <w:p>
      <w:r>
        <w:t>B2</w:t>
      </w:r>
    </w:p>
    <w:p>
      <w:r>
        <w:t>Công tác phân tích độ rung trong phòng thí nghiệm (2ĐR)</w:t>
      </w:r>
    </w:p>
    <w:p>
      <w:r>
        <w:t>47.042</w:t>
      </w:r>
    </w:p>
    <w:p>
      <w:r>
        <w:t>1.423</w:t>
      </w:r>
    </w:p>
    <w:p>
      <w:r>
        <w:t>1.566</w:t>
      </w:r>
    </w:p>
    <w:p>
      <w:r>
        <w:t>2.530</w:t>
      </w:r>
    </w:p>
    <w:p>
      <w:r>
        <w:t>23.790</w:t>
      </w:r>
    </w:p>
    <w:p>
      <w:r>
        <w:t>25.693</w:t>
      </w:r>
    </w:p>
    <w:p>
      <w:r>
        <w:t>76.831</w:t>
      </w:r>
    </w:p>
    <w:p>
      <w:r>
        <w:t>15.366</w:t>
      </w:r>
    </w:p>
    <w:p>
      <w:r>
        <w:t>92.197</w:t>
      </w:r>
    </w:p>
    <w:p>
      <w:r>
        <w:t>2</w:t>
      </w:r>
    </w:p>
    <w:p>
      <w:r>
        <w:t>2ĐR01</w:t>
      </w:r>
    </w:p>
    <w:p>
      <w:r>
        <w:t>Độ rung</w:t>
      </w:r>
    </w:p>
    <w:p>
      <w:r>
        <w:t>47.042</w:t>
      </w:r>
    </w:p>
    <w:p>
      <w:r>
        <w:t>1.423</w:t>
      </w:r>
    </w:p>
    <w:p>
      <w:r>
        <w:t>1.566</w:t>
      </w:r>
    </w:p>
    <w:p>
      <w:r>
        <w:t>2.530</w:t>
      </w:r>
    </w:p>
    <w:p>
      <w:r>
        <w:t>23.790</w:t>
      </w:r>
    </w:p>
    <w:p>
      <w:r>
        <w:t>25.693</w:t>
      </w:r>
    </w:p>
    <w:p>
      <w:r>
        <w:t>76.831</w:t>
      </w:r>
    </w:p>
    <w:p>
      <w:r>
        <w:t>15.366</w:t>
      </w:r>
    </w:p>
    <w:p>
      <w:r>
        <w:t>92.197</w:t>
      </w:r>
    </w:p>
    <w:p>
      <w:r>
        <w:t>PHỤ LỤC 04:</w:t>
      </w:r>
    </w:p>
    <w:p>
      <w:r>
        <w:t>TỔNG HỢP ĐƠN GIÁ HOẠT ĐỘNG QUAN TRẮC MÔI TRƯỜNG NƯỚC MẶT LỤC ĐỊA</w:t>
      </w:r>
    </w:p>
    <w:p>
      <w:r>
        <w:t>(Kèm theo Quyết định số: 836/QĐ-UBND ngày 03 tháng 5 năm 2024 của Ủy ban nhân dân tỉnh Yên Bái)</w:t>
      </w:r>
    </w:p>
    <w:p>
      <w:r>
        <w:t>STT</w:t>
      </w:r>
    </w:p>
    <w:p>
      <w:r>
        <w:t>Mã hiệu</w:t>
      </w:r>
    </w:p>
    <w:p>
      <w:r>
        <w:t>Thông số</w:t>
      </w:r>
    </w:p>
    <w:p>
      <w:r>
        <w:t>Chi phí nhân công</w:t>
      </w:r>
    </w:p>
    <w:p>
      <w:r>
        <w:t>Chi phí dụng cụ</w:t>
      </w:r>
    </w:p>
    <w:p>
      <w:r>
        <w:t>Chi phí dụng cụ    (đã cộng 10%)</w:t>
      </w:r>
    </w:p>
    <w:p>
      <w:r>
        <w:t>Chi phí thiết bị</w:t>
      </w:r>
    </w:p>
    <w:p>
      <w:r>
        <w:t>Chi phí vật liệu</w:t>
      </w:r>
    </w:p>
    <w:p>
      <w:r>
        <w:t>Chi phí vật liệu    (đã cộng 8%)</w:t>
      </w:r>
    </w:p>
    <w:p>
      <w:r>
        <w:t>Chi phí trực tiếp</w:t>
      </w:r>
    </w:p>
    <w:p>
      <w:r>
        <w:t>Chi phí QLC    (20%)</w:t>
      </w:r>
    </w:p>
    <w:p>
      <w:r>
        <w:t>Thành tiền</w:t>
      </w:r>
    </w:p>
    <w:p>
      <w:r>
        <w:t>HOẠT ĐỘNG QUAN TRẮC MÔI TRƯỜNG NƯỚC MẶT LỤC ĐỊA</w:t>
      </w:r>
    </w:p>
    <w:p>
      <w:r>
        <w:t>8.891.718</w:t>
      </w:r>
    </w:p>
    <w:p>
      <w:r>
        <w:t>2.606.140</w:t>
      </w:r>
    </w:p>
    <w:p>
      <w:r>
        <w:t>2.866.754</w:t>
      </w:r>
    </w:p>
    <w:p>
      <w:r>
        <w:t>2.245.636</w:t>
      </w:r>
    </w:p>
    <w:p>
      <w:r>
        <w:t>18.296.208</w:t>
      </w:r>
    </w:p>
    <w:p>
      <w:r>
        <w:t>19.759.904</w:t>
      </w:r>
    </w:p>
    <w:p>
      <w:r>
        <w:t>33.764.012</w:t>
      </w:r>
    </w:p>
    <w:p>
      <w:r>
        <w:t>6.752.802</w:t>
      </w:r>
    </w:p>
    <w:p>
      <w:r>
        <w:t>40.516.815</w:t>
      </w:r>
    </w:p>
    <w:p>
      <w:r>
        <w:t>I</w:t>
      </w:r>
    </w:p>
    <w:p>
      <w:r>
        <w:t>Hoạt động lấy mẫu và quan trắc nhanh môi trường nước mặt lục địa tại hiện trường</w:t>
      </w:r>
    </w:p>
    <w:p>
      <w:r>
        <w:t>2.477.363</w:t>
      </w:r>
    </w:p>
    <w:p>
      <w:r>
        <w:t>606.707</w:t>
      </w:r>
    </w:p>
    <w:p>
      <w:r>
        <w:t>667.377</w:t>
      </w:r>
    </w:p>
    <w:p>
      <w:r>
        <w:t>267.087</w:t>
      </w:r>
    </w:p>
    <w:p>
      <w:r>
        <w:t>4.123.421</w:t>
      </w:r>
    </w:p>
    <w:p>
      <w:r>
        <w:t>4.453.295</w:t>
      </w:r>
    </w:p>
    <w:p>
      <w:r>
        <w:t>7.865.122</w:t>
      </w:r>
    </w:p>
    <w:p>
      <w:r>
        <w:t>1.573.024</w:t>
      </w:r>
    </w:p>
    <w:p>
      <w:r>
        <w:t>9.438.146</w:t>
      </w:r>
    </w:p>
    <w:p>
      <w:r>
        <w:t>1</w:t>
      </w:r>
    </w:p>
    <w:p>
      <w:r>
        <w:t>1NM1a1</w:t>
      </w:r>
    </w:p>
    <w:p>
      <w:r>
        <w:t>Nhiệt độ nước</w:t>
      </w:r>
    </w:p>
    <w:p>
      <w:r>
        <w:t>46.475</w:t>
      </w:r>
    </w:p>
    <w:p>
      <w:r>
        <w:t>6.160</w:t>
      </w:r>
    </w:p>
    <w:p>
      <w:r>
        <w:t>6.776</w:t>
      </w:r>
    </w:p>
    <w:p>
      <w:r>
        <w:t>16.693</w:t>
      </w:r>
    </w:p>
    <w:p>
      <w:r>
        <w:t>18.630</w:t>
      </w:r>
    </w:p>
    <w:p>
      <w:r>
        <w:t>20.120</w:t>
      </w:r>
    </w:p>
    <w:p>
      <w:r>
        <w:t>90.064</w:t>
      </w:r>
    </w:p>
    <w:p>
      <w:r>
        <w:t>18.013</w:t>
      </w:r>
    </w:p>
    <w:p>
      <w:r>
        <w:t>108.077</w:t>
      </w:r>
    </w:p>
    <w:p>
      <w:r>
        <w:t>2</w:t>
      </w:r>
    </w:p>
    <w:p>
      <w:r>
        <w:t>1NM1a2</w:t>
      </w:r>
    </w:p>
    <w:p>
      <w:r>
        <w:t>pH</w:t>
      </w:r>
    </w:p>
    <w:p>
      <w:r>
        <w:t>46.475</w:t>
      </w:r>
    </w:p>
    <w:p>
      <w:r>
        <w:t>6.160</w:t>
      </w:r>
    </w:p>
    <w:p>
      <w:r>
        <w:t>6.776</w:t>
      </w:r>
    </w:p>
    <w:p>
      <w:r>
        <w:t>16.693</w:t>
      </w:r>
    </w:p>
    <w:p>
      <w:r>
        <w:t>41.130</w:t>
      </w:r>
    </w:p>
    <w:p>
      <w:r>
        <w:t>44.420</w:t>
      </w:r>
    </w:p>
    <w:p>
      <w:r>
        <w:t>114.364</w:t>
      </w:r>
    </w:p>
    <w:p>
      <w:r>
        <w:t>22.873</w:t>
      </w:r>
    </w:p>
    <w:p>
      <w:r>
        <w:t>137.237</w:t>
      </w:r>
    </w:p>
    <w:p>
      <w:r>
        <w:t>3</w:t>
      </w:r>
    </w:p>
    <w:p>
      <w:r>
        <w:t>1NM1b</w:t>
      </w:r>
    </w:p>
    <w:p>
      <w:r>
        <w:t>Thế oxi hóa khử (ORP)</w:t>
      </w:r>
    </w:p>
    <w:p>
      <w:r>
        <w:t>46.475</w:t>
      </w:r>
    </w:p>
    <w:p>
      <w:r>
        <w:t>200.781</w:t>
      </w:r>
    </w:p>
    <w:p>
      <w:r>
        <w:t>220.859</w:t>
      </w:r>
    </w:p>
    <w:p>
      <w:r>
        <w:t>16.693</w:t>
      </w:r>
    </w:p>
    <w:p>
      <w:r>
        <w:t>1.514.996</w:t>
      </w:r>
    </w:p>
    <w:p>
      <w:r>
        <w:t>1.636.196</w:t>
      </w:r>
    </w:p>
    <w:p>
      <w:r>
        <w:t>1.920.222</w:t>
      </w:r>
    </w:p>
    <w:p>
      <w:r>
        <w:t>384.044</w:t>
      </w:r>
    </w:p>
    <w:p>
      <w:r>
        <w:t>2.304.267</w:t>
      </w:r>
    </w:p>
    <w:p>
      <w:r>
        <w:t>4</w:t>
      </w:r>
    </w:p>
    <w:p>
      <w:r>
        <w:t>1NM2a</w:t>
      </w:r>
    </w:p>
    <w:p>
      <w:r>
        <w:t>Oxy hòa tan (DO)</w:t>
      </w:r>
    </w:p>
    <w:p>
      <w:r>
        <w:t>46.475</w:t>
      </w:r>
    </w:p>
    <w:p>
      <w:r>
        <w:t>201.451</w:t>
      </w:r>
    </w:p>
    <w:p>
      <w:r>
        <w:t>221.596</w:t>
      </w:r>
    </w:p>
    <w:p>
      <w:r>
        <w:t>16.693</w:t>
      </w:r>
    </w:p>
    <w:p>
      <w:r>
        <w:t>57.130</w:t>
      </w:r>
    </w:p>
    <w:p>
      <w:r>
        <w:t>61.700</w:t>
      </w:r>
    </w:p>
    <w:p>
      <w:r>
        <w:t>346.465</w:t>
      </w:r>
    </w:p>
    <w:p>
      <w:r>
        <w:t>69.293</w:t>
      </w:r>
    </w:p>
    <w:p>
      <w:r>
        <w:t>415.758</w:t>
      </w:r>
    </w:p>
    <w:p>
      <w:r>
        <w:t>5</w:t>
      </w:r>
    </w:p>
    <w:p>
      <w:r>
        <w:t>1NM2b</w:t>
      </w:r>
    </w:p>
    <w:p>
      <w:r>
        <w:t>Độ đục</w:t>
      </w:r>
    </w:p>
    <w:p>
      <w:r>
        <w:t>46.475</w:t>
      </w:r>
    </w:p>
    <w:p>
      <w:r>
        <w:t>34.174</w:t>
      </w:r>
    </w:p>
    <w:p>
      <w:r>
        <w:t>37.592</w:t>
      </w:r>
    </w:p>
    <w:p>
      <w:r>
        <w:t>16.693</w:t>
      </w:r>
    </w:p>
    <w:p>
      <w:r>
        <w:t>81.076</w:t>
      </w:r>
    </w:p>
    <w:p>
      <w:r>
        <w:t>87.562</w:t>
      </w:r>
    </w:p>
    <w:p>
      <w:r>
        <w:t>188.322</w:t>
      </w:r>
    </w:p>
    <w:p>
      <w:r>
        <w:t>37.664</w:t>
      </w:r>
    </w:p>
    <w:p>
      <w:r>
        <w:t>225.986</w:t>
      </w:r>
    </w:p>
    <w:p>
      <w:r>
        <w:t>6</w:t>
      </w:r>
    </w:p>
    <w:p>
      <w:r>
        <w:t>1NM3a</w:t>
      </w:r>
    </w:p>
    <w:p>
      <w:r>
        <w:t>Tổng chất rắn hòa tan (TDS)</w:t>
      </w:r>
    </w:p>
    <w:p>
      <w:r>
        <w:t>46.475</w:t>
      </w:r>
    </w:p>
    <w:p>
      <w:r>
        <w:t>9.790</w:t>
      </w:r>
    </w:p>
    <w:p>
      <w:r>
        <w:t>10.769</w:t>
      </w:r>
    </w:p>
    <w:p>
      <w:r>
        <w:t>16.693</w:t>
      </w:r>
    </w:p>
    <w:p>
      <w:r>
        <w:t>109.940</w:t>
      </w:r>
    </w:p>
    <w:p>
      <w:r>
        <w:t>118.735</w:t>
      </w:r>
    </w:p>
    <w:p>
      <w:r>
        <w:t>192.672</w:t>
      </w:r>
    </w:p>
    <w:p>
      <w:r>
        <w:t>38.534</w:t>
      </w:r>
    </w:p>
    <w:p>
      <w:r>
        <w:t>231.206</w:t>
      </w:r>
    </w:p>
    <w:p>
      <w:r>
        <w:t>7</w:t>
      </w:r>
    </w:p>
    <w:p>
      <w:r>
        <w:t>1NM3b</w:t>
      </w:r>
    </w:p>
    <w:p>
      <w:r>
        <w:t>Độ dẫn điện (EC)</w:t>
      </w:r>
    </w:p>
    <w:p>
      <w:r>
        <w:t>46.475</w:t>
      </w:r>
    </w:p>
    <w:p>
      <w:r>
        <w:t>9.790</w:t>
      </w:r>
    </w:p>
    <w:p>
      <w:r>
        <w:t>10.769</w:t>
      </w:r>
    </w:p>
    <w:p>
      <w:r>
        <w:t>16.693</w:t>
      </w:r>
    </w:p>
    <w:p>
      <w:r>
        <w:t>109.940</w:t>
      </w:r>
    </w:p>
    <w:p>
      <w:r>
        <w:t>118.735</w:t>
      </w:r>
    </w:p>
    <w:p>
      <w:r>
        <w:t>192.672</w:t>
      </w:r>
    </w:p>
    <w:p>
      <w:r>
        <w:t>38.534</w:t>
      </w:r>
    </w:p>
    <w:p>
      <w:r>
        <w:t>231.206</w:t>
      </w:r>
    </w:p>
    <w:p>
      <w:r>
        <w:t>8</w:t>
      </w:r>
    </w:p>
    <w:p>
      <w:r>
        <w:t>1NM4</w:t>
      </w:r>
    </w:p>
    <w:p>
      <w:r>
        <w:t>Đo đồng thời đa chỉ tiêu: Nhiệt độ, pH, Oxy hòa tan (DO), Tổng chất rắn hòa tan (TDS): Độ dẫn điện (EC), Thế oxi hóa khử (ORP); Độ đục</w:t>
      </w:r>
    </w:p>
    <w:p>
      <w:r>
        <w:t>220.836</w:t>
      </w:r>
    </w:p>
    <w:p>
      <w:r>
        <w:t>29.033</w:t>
      </w:r>
    </w:p>
    <w:p>
      <w:r>
        <w:t>31.936</w:t>
      </w:r>
    </w:p>
    <w:p>
      <w:r>
        <w:t>48.896</w:t>
      </w:r>
    </w:p>
    <w:p>
      <w:r>
        <w:t>266.642</w:t>
      </w:r>
    </w:p>
    <w:p>
      <w:r>
        <w:t>287.973</w:t>
      </w:r>
    </w:p>
    <w:p>
      <w:r>
        <w:t>589.642</w:t>
      </w:r>
    </w:p>
    <w:p>
      <w:r>
        <w:t>117.928</w:t>
      </w:r>
    </w:p>
    <w:p>
      <w:r>
        <w:t>707.571</w:t>
      </w:r>
    </w:p>
    <w:p>
      <w:r>
        <w:t>9</w:t>
      </w:r>
    </w:p>
    <w:p>
      <w:r>
        <w:t>1NM5</w:t>
      </w:r>
    </w:p>
    <w:p>
      <w:r>
        <w:t>Tổng chất rắn lơ lửng (TSS)</w:t>
      </w:r>
    </w:p>
    <w:p>
      <w:r>
        <w:t>56.324</w:t>
      </w:r>
    </w:p>
    <w:p>
      <w:r>
        <w:t>3.263</w:t>
      </w:r>
    </w:p>
    <w:p>
      <w:r>
        <w:t>3.589</w:t>
      </w:r>
    </w:p>
    <w:p>
      <w:r>
        <w:t>2.376</w:t>
      </w:r>
    </w:p>
    <w:p>
      <w:r>
        <w:t>28.344</w:t>
      </w:r>
    </w:p>
    <w:p>
      <w:r>
        <w:t>30.612</w:t>
      </w:r>
    </w:p>
    <w:p>
      <w:r>
        <w:t>92.901</w:t>
      </w:r>
    </w:p>
    <w:p>
      <w:r>
        <w:t>18.580</w:t>
      </w:r>
    </w:p>
    <w:p>
      <w:r>
        <w:t>111.481</w:t>
      </w:r>
    </w:p>
    <w:p>
      <w:r>
        <w:t>10</w:t>
      </w:r>
    </w:p>
    <w:p>
      <w:r>
        <w:t>1NM6a</w:t>
      </w:r>
    </w:p>
    <w:p>
      <w:r>
        <w:t>Nhu cầu oxy sinh hóa (BOD5)</w:t>
      </w:r>
    </w:p>
    <w:p>
      <w:r>
        <w:t>56.324</w:t>
      </w:r>
    </w:p>
    <w:p>
      <w:r>
        <w:t>3.263</w:t>
      </w:r>
    </w:p>
    <w:p>
      <w:r>
        <w:t>3.589</w:t>
      </w:r>
    </w:p>
    <w:p>
      <w:r>
        <w:t>2.376</w:t>
      </w:r>
    </w:p>
    <w:p>
      <w:r>
        <w:t>47.030</w:t>
      </w:r>
    </w:p>
    <w:p>
      <w:r>
        <w:t>50.792</w:t>
      </w:r>
    </w:p>
    <w:p>
      <w:r>
        <w:t>113.082</w:t>
      </w:r>
    </w:p>
    <w:p>
      <w:r>
        <w:t>22.616</w:t>
      </w:r>
    </w:p>
    <w:p>
      <w:r>
        <w:t>135.698</w:t>
      </w:r>
    </w:p>
    <w:p>
      <w:r>
        <w:t>11</w:t>
      </w:r>
    </w:p>
    <w:p>
      <w:r>
        <w:t>1NM6b</w:t>
      </w:r>
    </w:p>
    <w:p>
      <w:r>
        <w:t>Nhu cầu oxy hóa học (COD)</w:t>
      </w:r>
    </w:p>
    <w:p>
      <w:r>
        <w:t>56.324</w:t>
      </w:r>
    </w:p>
    <w:p>
      <w:r>
        <w:t>3.263</w:t>
      </w:r>
    </w:p>
    <w:p>
      <w:r>
        <w:t>3.589</w:t>
      </w:r>
    </w:p>
    <w:p>
      <w:r>
        <w:t>2.376</w:t>
      </w:r>
    </w:p>
    <w:p>
      <w:r>
        <w:t>47.030</w:t>
      </w:r>
    </w:p>
    <w:p>
      <w:r>
        <w:t>50.792</w:t>
      </w:r>
    </w:p>
    <w:p>
      <w:r>
        <w:t>113.082</w:t>
      </w:r>
    </w:p>
    <w:p>
      <w:r>
        <w:t>22.616</w:t>
      </w:r>
    </w:p>
    <w:p>
      <w:r>
        <w:t>135.698</w:t>
      </w:r>
    </w:p>
    <w:p>
      <w:r>
        <w:t>12</w:t>
      </w:r>
    </w:p>
    <w:p>
      <w:r>
        <w:t>1NM7a</w:t>
      </w:r>
    </w:p>
    <w:p>
      <w:r>
        <w:t>Amoni (NH 4  + ); Nitrit (NO 2  - ); Nitrat (NO 3  - ); Tổng N, Tổng P; Sulphat (SO 4  2- ), Florua (F-), Crom (VI), Photphat (PO 4  3- ); Clorua (CI-) (Định mức tính cho 01 thông số)</w:t>
      </w:r>
    </w:p>
    <w:p>
      <w:r>
        <w:t>63.096</w:t>
      </w:r>
    </w:p>
    <w:p>
      <w:r>
        <w:t>3.263</w:t>
      </w:r>
    </w:p>
    <w:p>
      <w:r>
        <w:t>3.589</w:t>
      </w:r>
    </w:p>
    <w:p>
      <w:r>
        <w:t>3.000</w:t>
      </w:r>
    </w:p>
    <w:p>
      <w:r>
        <w:t>45.867</w:t>
      </w:r>
    </w:p>
    <w:p>
      <w:r>
        <w:t>49.536</w:t>
      </w:r>
    </w:p>
    <w:p>
      <w:r>
        <w:t>119.222</w:t>
      </w:r>
    </w:p>
    <w:p>
      <w:r>
        <w:t>23.844</w:t>
      </w:r>
    </w:p>
    <w:p>
      <w:r>
        <w:t>143.066</w:t>
      </w:r>
    </w:p>
    <w:p>
      <w:r>
        <w:t>13</w:t>
      </w:r>
    </w:p>
    <w:p>
      <w:r>
        <w:t>1NM7b</w:t>
      </w:r>
    </w:p>
    <w:p>
      <w:r>
        <w:t>Kim loại nặng Pb, Cd, Hg, As, Fe, Cu, Zn, Mn, Ni (Định mức tính cho 01 thông số)</w:t>
      </w:r>
    </w:p>
    <w:p>
      <w:r>
        <w:t>47.322</w:t>
      </w:r>
    </w:p>
    <w:p>
      <w:r>
        <w:t>3.263</w:t>
      </w:r>
    </w:p>
    <w:p>
      <w:r>
        <w:t>3.589</w:t>
      </w:r>
    </w:p>
    <w:p>
      <w:r>
        <w:t>3.000</w:t>
      </w:r>
    </w:p>
    <w:p>
      <w:r>
        <w:t>45.867</w:t>
      </w:r>
    </w:p>
    <w:p>
      <w:r>
        <w:t>49.536</w:t>
      </w:r>
    </w:p>
    <w:p>
      <w:r>
        <w:t>103.448</w:t>
      </w:r>
    </w:p>
    <w:p>
      <w:r>
        <w:t>20.690</w:t>
      </w:r>
    </w:p>
    <w:p>
      <w:r>
        <w:t>124.137</w:t>
      </w:r>
    </w:p>
    <w:p>
      <w:r>
        <w:t>14</w:t>
      </w:r>
    </w:p>
    <w:p>
      <w:r>
        <w:t>1NM8</w:t>
      </w:r>
    </w:p>
    <w:p>
      <w:r>
        <w:t>Tổng dầu, mỡ</w:t>
      </w:r>
    </w:p>
    <w:p>
      <w:r>
        <w:t>63.096</w:t>
      </w:r>
    </w:p>
    <w:p>
      <w:r>
        <w:t>3.163</w:t>
      </w:r>
    </w:p>
    <w:p>
      <w:r>
        <w:t>3.479</w:t>
      </w:r>
    </w:p>
    <w:p>
      <w:r>
        <w:t>2.376</w:t>
      </w:r>
    </w:p>
    <w:p>
      <w:r>
        <w:t>63.810</w:t>
      </w:r>
    </w:p>
    <w:p>
      <w:r>
        <w:t>68.915</w:t>
      </w:r>
    </w:p>
    <w:p>
      <w:r>
        <w:t>137.866</w:t>
      </w:r>
    </w:p>
    <w:p>
      <w:r>
        <w:t>27.573</w:t>
      </w:r>
    </w:p>
    <w:p>
      <w:r>
        <w:t>165.439</w:t>
      </w:r>
    </w:p>
    <w:p>
      <w:r>
        <w:t>15</w:t>
      </w:r>
    </w:p>
    <w:p>
      <w:r>
        <w:t>1NM9a</w:t>
      </w:r>
    </w:p>
    <w:p>
      <w:r>
        <w:t>Coliform</w:t>
      </w:r>
    </w:p>
    <w:p>
      <w:r>
        <w:t>63.096</w:t>
      </w:r>
    </w:p>
    <w:p>
      <w:r>
        <w:t>4.160</w:t>
      </w:r>
    </w:p>
    <w:p>
      <w:r>
        <w:t>4.576</w:t>
      </w:r>
    </w:p>
    <w:p>
      <w:r>
        <w:t>2.376</w:t>
      </w:r>
    </w:p>
    <w:p>
      <w:r>
        <w:t>30.810</w:t>
      </w:r>
    </w:p>
    <w:p>
      <w:r>
        <w:t>33.275</w:t>
      </w:r>
    </w:p>
    <w:p>
      <w:r>
        <w:t>103.323</w:t>
      </w:r>
    </w:p>
    <w:p>
      <w:r>
        <w:t>20.665</w:t>
      </w:r>
    </w:p>
    <w:p>
      <w:r>
        <w:t>123.988</w:t>
      </w:r>
    </w:p>
    <w:p>
      <w:r>
        <w:t>16</w:t>
      </w:r>
    </w:p>
    <w:p>
      <w:r>
        <w:t>1NM9b</w:t>
      </w:r>
    </w:p>
    <w:p>
      <w:r>
        <w:t>E.Coli</w:t>
      </w:r>
    </w:p>
    <w:p>
      <w:r>
        <w:t>63.096</w:t>
      </w:r>
    </w:p>
    <w:p>
      <w:r>
        <w:t>4.160</w:t>
      </w:r>
    </w:p>
    <w:p>
      <w:r>
        <w:t>4.576</w:t>
      </w:r>
    </w:p>
    <w:p>
      <w:r>
        <w:t>2.376</w:t>
      </w:r>
    </w:p>
    <w:p>
      <w:r>
        <w:t>30.810</w:t>
      </w:r>
    </w:p>
    <w:p>
      <w:r>
        <w:t>33.275</w:t>
      </w:r>
    </w:p>
    <w:p>
      <w:r>
        <w:t>103.323</w:t>
      </w:r>
    </w:p>
    <w:p>
      <w:r>
        <w:t>20.665</w:t>
      </w:r>
    </w:p>
    <w:p>
      <w:r>
        <w:t>123.988</w:t>
      </w:r>
    </w:p>
    <w:p>
      <w:r>
        <w:t>17</w:t>
      </w:r>
    </w:p>
    <w:p>
      <w:r>
        <w:t>1NM10</w:t>
      </w:r>
    </w:p>
    <w:p>
      <w:r>
        <w:t>Tổng cacbon hữu cơ (TOC)</w:t>
      </w:r>
    </w:p>
    <w:p>
      <w:r>
        <w:t>63.096</w:t>
      </w:r>
    </w:p>
    <w:p>
      <w:r>
        <w:t>3.263</w:t>
      </w:r>
    </w:p>
    <w:p>
      <w:r>
        <w:t>3.589</w:t>
      </w:r>
    </w:p>
    <w:p>
      <w:r>
        <w:t>4.788</w:t>
      </w:r>
    </w:p>
    <w:p>
      <w:r>
        <w:t>30.792</w:t>
      </w:r>
    </w:p>
    <w:p>
      <w:r>
        <w:t>33.255</w:t>
      </w:r>
    </w:p>
    <w:p>
      <w:r>
        <w:t>104.729</w:t>
      </w:r>
    </w:p>
    <w:p>
      <w:r>
        <w:t>20.946</w:t>
      </w:r>
    </w:p>
    <w:p>
      <w:r>
        <w:t>125.674</w:t>
      </w:r>
    </w:p>
    <w:p>
      <w:r>
        <w:t>18</w:t>
      </w:r>
    </w:p>
    <w:p>
      <w:r>
        <w:t>1NM11</w:t>
      </w:r>
    </w:p>
    <w:p>
      <w:r>
        <w:t>Thuốc BVTV nhóm Clo hữu cơ</w:t>
      </w:r>
    </w:p>
    <w:p>
      <w:r>
        <w:t>69.868</w:t>
      </w:r>
    </w:p>
    <w:p>
      <w:r>
        <w:t>3.263</w:t>
      </w:r>
    </w:p>
    <w:p>
      <w:r>
        <w:t>3.589</w:t>
      </w:r>
    </w:p>
    <w:p>
      <w:r>
        <w:t>2.232</w:t>
      </w:r>
    </w:p>
    <w:p>
      <w:r>
        <w:t>2.310</w:t>
      </w:r>
    </w:p>
    <w:p>
      <w:r>
        <w:t>2.495</w:t>
      </w:r>
    </w:p>
    <w:p>
      <w:r>
        <w:t>78.184</w:t>
      </w:r>
    </w:p>
    <w:p>
      <w:r>
        <w:t>15.637</w:t>
      </w:r>
    </w:p>
    <w:p>
      <w:r>
        <w:t>93.820</w:t>
      </w:r>
    </w:p>
    <w:p>
      <w:r>
        <w:t>19</w:t>
      </w:r>
    </w:p>
    <w:p>
      <w:r>
        <w:t>1NM12</w:t>
      </w:r>
    </w:p>
    <w:p>
      <w:r>
        <w:t>Thuốc BVTV nhóm Phot pho hữu cơ</w:t>
      </w:r>
    </w:p>
    <w:p>
      <w:r>
        <w:t>69.868</w:t>
      </w:r>
    </w:p>
    <w:p>
      <w:r>
        <w:t>3.263</w:t>
      </w:r>
    </w:p>
    <w:p>
      <w:r>
        <w:t>3.589</w:t>
      </w:r>
    </w:p>
    <w:p>
      <w:r>
        <w:t>2.232</w:t>
      </w:r>
    </w:p>
    <w:p>
      <w:r>
        <w:t>2.310</w:t>
      </w:r>
    </w:p>
    <w:p>
      <w:r>
        <w:t>2.495</w:t>
      </w:r>
    </w:p>
    <w:p>
      <w:r>
        <w:t>78.184</w:t>
      </w:r>
    </w:p>
    <w:p>
      <w:r>
        <w:t>15.637</w:t>
      </w:r>
    </w:p>
    <w:p>
      <w:r>
        <w:t>93.820</w:t>
      </w:r>
    </w:p>
    <w:p>
      <w:r>
        <w:t>20</w:t>
      </w:r>
    </w:p>
    <w:p>
      <w:r>
        <w:t>1NM13</w:t>
      </w:r>
    </w:p>
    <w:p>
      <w:r>
        <w:t>Xyanua (CN )</w:t>
      </w:r>
    </w:p>
    <w:p>
      <w:r>
        <w:t>63.096</w:t>
      </w:r>
    </w:p>
    <w:p>
      <w:r>
        <w:t>3.263</w:t>
      </w:r>
    </w:p>
    <w:p>
      <w:r>
        <w:t>3.589</w:t>
      </w:r>
    </w:p>
    <w:p>
      <w:r>
        <w:t>4.944</w:t>
      </w:r>
    </w:p>
    <w:p>
      <w:r>
        <w:t>225.828</w:t>
      </w:r>
    </w:p>
    <w:p>
      <w:r>
        <w:t>243.894</w:t>
      </w:r>
    </w:p>
    <w:p>
      <w:r>
        <w:t>315.523</w:t>
      </w:r>
    </w:p>
    <w:p>
      <w:r>
        <w:t>63.105</w:t>
      </w:r>
    </w:p>
    <w:p>
      <w:r>
        <w:t>378.628</w:t>
      </w:r>
    </w:p>
    <w:p>
      <w:r>
        <w:t>21</w:t>
      </w:r>
    </w:p>
    <w:p>
      <w:r>
        <w:t>1NM14</w:t>
      </w:r>
    </w:p>
    <w:p>
      <w:r>
        <w:t>Chất hoạt động bề mặt</w:t>
      </w:r>
    </w:p>
    <w:p>
      <w:r>
        <w:t>69.868</w:t>
      </w:r>
    </w:p>
    <w:p>
      <w:r>
        <w:t>3.263</w:t>
      </w:r>
    </w:p>
    <w:p>
      <w:r>
        <w:t>3.589</w:t>
      </w:r>
    </w:p>
    <w:p>
      <w:r>
        <w:t>4.944</w:t>
      </w:r>
    </w:p>
    <w:p>
      <w:r>
        <w:t>225.828</w:t>
      </w:r>
    </w:p>
    <w:p>
      <w:r>
        <w:t>243.894</w:t>
      </w:r>
    </w:p>
    <w:p>
      <w:r>
        <w:t>322.295</w:t>
      </w:r>
    </w:p>
    <w:p>
      <w:r>
        <w:t>64.459</w:t>
      </w:r>
    </w:p>
    <w:p>
      <w:r>
        <w:t>386.754</w:t>
      </w:r>
    </w:p>
    <w:p>
      <w:r>
        <w:t>22</w:t>
      </w:r>
    </w:p>
    <w:p>
      <w:r>
        <w:t>1NM15</w:t>
      </w:r>
    </w:p>
    <w:p>
      <w:r>
        <w:t>Phenol</w:t>
      </w:r>
    </w:p>
    <w:p>
      <w:r>
        <w:t>69.868</w:t>
      </w:r>
    </w:p>
    <w:p>
      <w:r>
        <w:t>3.263</w:t>
      </w:r>
    </w:p>
    <w:p>
      <w:r>
        <w:t>3.589</w:t>
      </w:r>
    </w:p>
    <w:p>
      <w:r>
        <w:t>4.944</w:t>
      </w:r>
    </w:p>
    <w:p>
      <w:r>
        <w:t>225.828</w:t>
      </w:r>
    </w:p>
    <w:p>
      <w:r>
        <w:t>243.894</w:t>
      </w:r>
    </w:p>
    <w:p>
      <w:r>
        <w:t>322.295</w:t>
      </w:r>
    </w:p>
    <w:p>
      <w:r>
        <w:t>64.459</w:t>
      </w:r>
    </w:p>
    <w:p>
      <w:r>
        <w:t>386.754</w:t>
      </w:r>
    </w:p>
    <w:p>
      <w:r>
        <w:t>II</w:t>
      </w:r>
    </w:p>
    <w:p>
      <w:r>
        <w:t>Công tác phân tích các thông số môi trường nước mặt lục địa trong phòng thí nghiệm</w:t>
      </w:r>
    </w:p>
    <w:p>
      <w:r>
        <w:t>6.414.355</w:t>
      </w:r>
    </w:p>
    <w:p>
      <w:r>
        <w:t>1.999.433</w:t>
      </w:r>
    </w:p>
    <w:p>
      <w:r>
        <w:t>2.199.376</w:t>
      </w:r>
    </w:p>
    <w:p>
      <w:r>
        <w:t>1.978.549</w:t>
      </w:r>
    </w:p>
    <w:p>
      <w:r>
        <w:t>14.172.787</w:t>
      </w:r>
    </w:p>
    <w:p>
      <w:r>
        <w:t>15.306.610</w:t>
      </w:r>
    </w:p>
    <w:p>
      <w:r>
        <w:t>25.898.890</w:t>
      </w:r>
    </w:p>
    <w:p>
      <w:r>
        <w:t>5.179.778</w:t>
      </w:r>
    </w:p>
    <w:p>
      <w:r>
        <w:t>31.078.668</w:t>
      </w:r>
    </w:p>
    <w:p>
      <w:r>
        <w:t>1</w:t>
      </w:r>
    </w:p>
    <w:p>
      <w:r>
        <w:t>2NM5</w:t>
      </w:r>
    </w:p>
    <w:p>
      <w:r>
        <w:t>Tổng chất rắn lơ lửng (TSS)</w:t>
      </w:r>
    </w:p>
    <w:p>
      <w:r>
        <w:t>82.374</w:t>
      </w:r>
    </w:p>
    <w:p>
      <w:r>
        <w:t>4.110</w:t>
      </w:r>
    </w:p>
    <w:p>
      <w:r>
        <w:t>4.521</w:t>
      </w:r>
    </w:p>
    <w:p>
      <w:r>
        <w:t>9.845</w:t>
      </w:r>
    </w:p>
    <w:p>
      <w:r>
        <w:t>1.937</w:t>
      </w:r>
    </w:p>
    <w:p>
      <w:r>
        <w:t>2.092</w:t>
      </w:r>
    </w:p>
    <w:p>
      <w:r>
        <w:t>98.832</w:t>
      </w:r>
    </w:p>
    <w:p>
      <w:r>
        <w:t>19.766</w:t>
      </w:r>
    </w:p>
    <w:p>
      <w:r>
        <w:t>118.598</w:t>
      </w:r>
    </w:p>
    <w:p>
      <w:r>
        <w:t>2</w:t>
      </w:r>
    </w:p>
    <w:p>
      <w:r>
        <w:t>2NM6a</w:t>
      </w:r>
    </w:p>
    <w:p>
      <w:r>
        <w:t>Nhu cầu oxy sinh hóa (BOD5)</w:t>
      </w:r>
    </w:p>
    <w:p>
      <w:r>
        <w:t>93.147</w:t>
      </w:r>
    </w:p>
    <w:p>
      <w:r>
        <w:t>41.994</w:t>
      </w:r>
    </w:p>
    <w:p>
      <w:r>
        <w:t>46.193</w:t>
      </w:r>
    </w:p>
    <w:p>
      <w:r>
        <w:t>18.583</w:t>
      </w:r>
    </w:p>
    <w:p>
      <w:r>
        <w:t>6.933</w:t>
      </w:r>
    </w:p>
    <w:p>
      <w:r>
        <w:t>7.488</w:t>
      </w:r>
    </w:p>
    <w:p>
      <w:r>
        <w:t>165.410</w:t>
      </w:r>
    </w:p>
    <w:p>
      <w:r>
        <w:t>33.082</w:t>
      </w:r>
    </w:p>
    <w:p>
      <w:r>
        <w:t>198.493</w:t>
      </w:r>
    </w:p>
    <w:p>
      <w:r>
        <w:t>3</w:t>
      </w:r>
    </w:p>
    <w:p>
      <w:r>
        <w:t>2NM6b</w:t>
      </w:r>
    </w:p>
    <w:p>
      <w:r>
        <w:t>Nhu cầu oxy hóa học (COD)</w:t>
      </w:r>
    </w:p>
    <w:p>
      <w:r>
        <w:t>113.846</w:t>
      </w:r>
    </w:p>
    <w:p>
      <w:r>
        <w:t>31.144</w:t>
      </w:r>
    </w:p>
    <w:p>
      <w:r>
        <w:t>34.259</w:t>
      </w:r>
    </w:p>
    <w:p>
      <w:r>
        <w:t>25.635</w:t>
      </w:r>
    </w:p>
    <w:p>
      <w:r>
        <w:t>30.270</w:t>
      </w:r>
    </w:p>
    <w:p>
      <w:r>
        <w:t>32.691</w:t>
      </w:r>
    </w:p>
    <w:p>
      <w:r>
        <w:t>206.431</w:t>
      </w:r>
    </w:p>
    <w:p>
      <w:r>
        <w:t>41.286</w:t>
      </w:r>
    </w:p>
    <w:p>
      <w:r>
        <w:t>247.717</w:t>
      </w:r>
    </w:p>
    <w:p>
      <w:r>
        <w:t>4</w:t>
      </w:r>
    </w:p>
    <w:p>
      <w:r>
        <w:t>2NM7a</w:t>
      </w:r>
    </w:p>
    <w:p>
      <w:r>
        <w:t>Amoni (NH 4  + )</w:t>
      </w:r>
    </w:p>
    <w:p>
      <w:r>
        <w:t>103.497</w:t>
      </w:r>
    </w:p>
    <w:p>
      <w:r>
        <w:t>40.143</w:t>
      </w:r>
    </w:p>
    <w:p>
      <w:r>
        <w:t>44.158</w:t>
      </w:r>
    </w:p>
    <w:p>
      <w:r>
        <w:t>17.844</w:t>
      </w:r>
    </w:p>
    <w:p>
      <w:r>
        <w:t>13.006</w:t>
      </w:r>
    </w:p>
    <w:p>
      <w:r>
        <w:t>14.046</w:t>
      </w:r>
    </w:p>
    <w:p>
      <w:r>
        <w:t>179.544</w:t>
      </w:r>
    </w:p>
    <w:p>
      <w:r>
        <w:t>35.909</w:t>
      </w:r>
    </w:p>
    <w:p>
      <w:r>
        <w:t>215.453</w:t>
      </w:r>
    </w:p>
    <w:p>
      <w:r>
        <w:t>5</w:t>
      </w:r>
    </w:p>
    <w:p>
      <w:r>
        <w:t>2NM7b</w:t>
      </w:r>
    </w:p>
    <w:p>
      <w:r>
        <w:t>Nitrit (NO 2  - )</w:t>
      </w:r>
    </w:p>
    <w:p>
      <w:r>
        <w:t>103.497</w:t>
      </w:r>
    </w:p>
    <w:p>
      <w:r>
        <w:t>45.305</w:t>
      </w:r>
    </w:p>
    <w:p>
      <w:r>
        <w:t>49.836</w:t>
      </w:r>
    </w:p>
    <w:p>
      <w:r>
        <w:t>19.635</w:t>
      </w:r>
    </w:p>
    <w:p>
      <w:r>
        <w:t>206.804</w:t>
      </w:r>
    </w:p>
    <w:p>
      <w:r>
        <w:t>223.348</w:t>
      </w:r>
    </w:p>
    <w:p>
      <w:r>
        <w:t>396.316</w:t>
      </w:r>
    </w:p>
    <w:p>
      <w:r>
        <w:t>79.263</w:t>
      </w:r>
    </w:p>
    <w:p>
      <w:r>
        <w:t>475.579</w:t>
      </w:r>
    </w:p>
    <w:p>
      <w:r>
        <w:t>6</w:t>
      </w:r>
    </w:p>
    <w:p>
      <w:r>
        <w:t>2NM7c</w:t>
      </w:r>
    </w:p>
    <w:p>
      <w:r>
        <w:t>Nitrat (NO 3  - )</w:t>
      </w:r>
    </w:p>
    <w:p>
      <w:r>
        <w:t>103.497</w:t>
      </w:r>
    </w:p>
    <w:p>
      <w:r>
        <w:t>46.557</w:t>
      </w:r>
    </w:p>
    <w:p>
      <w:r>
        <w:t>51.212</w:t>
      </w:r>
    </w:p>
    <w:p>
      <w:r>
        <w:t>18.630</w:t>
      </w:r>
    </w:p>
    <w:p>
      <w:r>
        <w:t>40.434</w:t>
      </w:r>
    </w:p>
    <w:p>
      <w:r>
        <w:t>43.669</w:t>
      </w:r>
    </w:p>
    <w:p>
      <w:r>
        <w:t>217.008</w:t>
      </w:r>
    </w:p>
    <w:p>
      <w:r>
        <w:t>43.402</w:t>
      </w:r>
    </w:p>
    <w:p>
      <w:r>
        <w:t>260.409</w:t>
      </w:r>
    </w:p>
    <w:p>
      <w:r>
        <w:t>7</w:t>
      </w:r>
    </w:p>
    <w:p>
      <w:r>
        <w:t>2NM7d</w:t>
      </w:r>
    </w:p>
    <w:p>
      <w:r>
        <w:t>Tổng P</w:t>
      </w:r>
    </w:p>
    <w:p>
      <w:r>
        <w:t>164.646</w:t>
      </w:r>
    </w:p>
    <w:p>
      <w:r>
        <w:t>57.521</w:t>
      </w:r>
    </w:p>
    <w:p>
      <w:r>
        <w:t>63.273</w:t>
      </w:r>
    </w:p>
    <w:p>
      <w:r>
        <w:t>32.430</w:t>
      </w:r>
    </w:p>
    <w:p>
      <w:r>
        <w:t>23.514</w:t>
      </w:r>
    </w:p>
    <w:p>
      <w:r>
        <w:t>25.395</w:t>
      </w:r>
    </w:p>
    <w:p>
      <w:r>
        <w:t>285.744</w:t>
      </w:r>
    </w:p>
    <w:p>
      <w:r>
        <w:t>57.149</w:t>
      </w:r>
    </w:p>
    <w:p>
      <w:r>
        <w:t>342.893</w:t>
      </w:r>
    </w:p>
    <w:p>
      <w:r>
        <w:t>8</w:t>
      </w:r>
    </w:p>
    <w:p>
      <w:r>
        <w:t>2NM7đ</w:t>
      </w:r>
    </w:p>
    <w:p>
      <w:r>
        <w:t>Tổng N</w:t>
      </w:r>
    </w:p>
    <w:p>
      <w:r>
        <w:t>188.166</w:t>
      </w:r>
    </w:p>
    <w:p>
      <w:r>
        <w:t>30.784</w:t>
      </w:r>
    </w:p>
    <w:p>
      <w:r>
        <w:t>33.862</w:t>
      </w:r>
    </w:p>
    <w:p>
      <w:r>
        <w:t>36.929</w:t>
      </w:r>
    </w:p>
    <w:p>
      <w:r>
        <w:t>48.024</w:t>
      </w:r>
    </w:p>
    <w:p>
      <w:r>
        <w:t>51.866</w:t>
      </w:r>
    </w:p>
    <w:p>
      <w:r>
        <w:t>310.824</w:t>
      </w:r>
    </w:p>
    <w:p>
      <w:r>
        <w:t>62.165</w:t>
      </w:r>
    </w:p>
    <w:p>
      <w:r>
        <w:t>372.988</w:t>
      </w:r>
    </w:p>
    <w:p>
      <w:r>
        <w:t>9</w:t>
      </w:r>
    </w:p>
    <w:p>
      <w:r>
        <w:t>2NM7e1</w:t>
      </w:r>
    </w:p>
    <w:p>
      <w:r>
        <w:t>Kim loại nặng (Pb)</w:t>
      </w:r>
    </w:p>
    <w:p>
      <w:r>
        <w:t>237.081</w:t>
      </w:r>
    </w:p>
    <w:p>
      <w:r>
        <w:t>87.696</w:t>
      </w:r>
    </w:p>
    <w:p>
      <w:r>
        <w:t>96.466</w:t>
      </w:r>
    </w:p>
    <w:p>
      <w:r>
        <w:t>65.151</w:t>
      </w:r>
    </w:p>
    <w:p>
      <w:r>
        <w:t>43.767</w:t>
      </w:r>
    </w:p>
    <w:p>
      <w:r>
        <w:t>47.268</w:t>
      </w:r>
    </w:p>
    <w:p>
      <w:r>
        <w:t>445.965</w:t>
      </w:r>
    </w:p>
    <w:p>
      <w:r>
        <w:t>89.193</w:t>
      </w:r>
    </w:p>
    <w:p>
      <w:r>
        <w:t>535.158</w:t>
      </w:r>
    </w:p>
    <w:p>
      <w:r>
        <w:t>10</w:t>
      </w:r>
    </w:p>
    <w:p>
      <w:r>
        <w:t>2NM7e2</w:t>
      </w:r>
    </w:p>
    <w:p>
      <w:r>
        <w:t>Kim loại nặng (Cd)</w:t>
      </w:r>
    </w:p>
    <w:p>
      <w:r>
        <w:t>237.081</w:t>
      </w:r>
    </w:p>
    <w:p>
      <w:r>
        <w:t>87.696</w:t>
      </w:r>
    </w:p>
    <w:p>
      <w:r>
        <w:t>96.466</w:t>
      </w:r>
    </w:p>
    <w:p>
      <w:r>
        <w:t>65.151</w:t>
      </w:r>
    </w:p>
    <w:p>
      <w:r>
        <w:t>43.767</w:t>
      </w:r>
    </w:p>
    <w:p>
      <w:r>
        <w:t>47.268</w:t>
      </w:r>
    </w:p>
    <w:p>
      <w:r>
        <w:t>445.965</w:t>
      </w:r>
    </w:p>
    <w:p>
      <w:r>
        <w:t>89.193</w:t>
      </w:r>
    </w:p>
    <w:p>
      <w:r>
        <w:t>535.158</w:t>
      </w:r>
    </w:p>
    <w:p>
      <w:r>
        <w:t>11</w:t>
      </w:r>
    </w:p>
    <w:p>
      <w:r>
        <w:t>2NM7g1</w:t>
      </w:r>
    </w:p>
    <w:p>
      <w:r>
        <w:t>Kim loại nặng (As)</w:t>
      </w:r>
    </w:p>
    <w:p>
      <w:r>
        <w:t>237.081</w:t>
      </w:r>
    </w:p>
    <w:p>
      <w:r>
        <w:t>81.513</w:t>
      </w:r>
    </w:p>
    <w:p>
      <w:r>
        <w:t>89.664</w:t>
      </w:r>
    </w:p>
    <w:p>
      <w:r>
        <w:t>67.233</w:t>
      </w:r>
    </w:p>
    <w:p>
      <w:r>
        <w:t>46.895</w:t>
      </w:r>
    </w:p>
    <w:p>
      <w:r>
        <w:t>50.647</w:t>
      </w:r>
    </w:p>
    <w:p>
      <w:r>
        <w:t>444.625</w:t>
      </w:r>
    </w:p>
    <w:p>
      <w:r>
        <w:t>88.925</w:t>
      </w:r>
    </w:p>
    <w:p>
      <w:r>
        <w:t>533.550</w:t>
      </w:r>
    </w:p>
    <w:p>
      <w:r>
        <w:t>12</w:t>
      </w:r>
    </w:p>
    <w:p>
      <w:r>
        <w:t>2NM7g2</w:t>
      </w:r>
    </w:p>
    <w:p>
      <w:r>
        <w:t>Kim loại nặng (Hg)</w:t>
      </w:r>
    </w:p>
    <w:p>
      <w:r>
        <w:t>237.081</w:t>
      </w:r>
    </w:p>
    <w:p>
      <w:r>
        <w:t>86.677</w:t>
      </w:r>
    </w:p>
    <w:p>
      <w:r>
        <w:t>95.344</w:t>
      </w:r>
    </w:p>
    <w:p>
      <w:r>
        <w:t>67.233</w:t>
      </w:r>
    </w:p>
    <w:p>
      <w:r>
        <w:t>137.768</w:t>
      </w:r>
    </w:p>
    <w:p>
      <w:r>
        <w:t>148.789</w:t>
      </w:r>
    </w:p>
    <w:p>
      <w:r>
        <w:t>548.447</w:t>
      </w:r>
    </w:p>
    <w:p>
      <w:r>
        <w:t>109.689</w:t>
      </w:r>
    </w:p>
    <w:p>
      <w:r>
        <w:t>658.137</w:t>
      </w:r>
    </w:p>
    <w:p>
      <w:r>
        <w:t>13</w:t>
      </w:r>
    </w:p>
    <w:p>
      <w:r>
        <w:t>2NM7h1</w:t>
      </w:r>
    </w:p>
    <w:p>
      <w:r>
        <w:t>Kim loại (Fe)</w:t>
      </w:r>
    </w:p>
    <w:p>
      <w:r>
        <w:t>164.646</w:t>
      </w:r>
    </w:p>
    <w:p>
      <w:r>
        <w:t>54.232</w:t>
      </w:r>
    </w:p>
    <w:p>
      <w:r>
        <w:t>59.656</w:t>
      </w:r>
    </w:p>
    <w:p>
      <w:r>
        <w:t>108.962</w:t>
      </w:r>
    </w:p>
    <w:p>
      <w:r>
        <w:t>28.750</w:t>
      </w:r>
    </w:p>
    <w:p>
      <w:r>
        <w:t>31.050</w:t>
      </w:r>
    </w:p>
    <w:p>
      <w:r>
        <w:t>364.313</w:t>
      </w:r>
    </w:p>
    <w:p>
      <w:r>
        <w:t>72.863</w:t>
      </w:r>
    </w:p>
    <w:p>
      <w:r>
        <w:t>437.176</w:t>
      </w:r>
    </w:p>
    <w:p>
      <w:r>
        <w:t>14</w:t>
      </w:r>
    </w:p>
    <w:p>
      <w:r>
        <w:t>2NM7h2</w:t>
      </w:r>
    </w:p>
    <w:p>
      <w:r>
        <w:t>Kim loại (Cu)</w:t>
      </w:r>
    </w:p>
    <w:p>
      <w:r>
        <w:t>164.646</w:t>
      </w:r>
    </w:p>
    <w:p>
      <w:r>
        <w:t>54.232</w:t>
      </w:r>
    </w:p>
    <w:p>
      <w:r>
        <w:t>59.656</w:t>
      </w:r>
    </w:p>
    <w:p>
      <w:r>
        <w:t>108.962</w:t>
      </w:r>
    </w:p>
    <w:p>
      <w:r>
        <w:t>28.750</w:t>
      </w:r>
    </w:p>
    <w:p>
      <w:r>
        <w:t>31.050</w:t>
      </w:r>
    </w:p>
    <w:p>
      <w:r>
        <w:t>364.313</w:t>
      </w:r>
    </w:p>
    <w:p>
      <w:r>
        <w:t>72.863</w:t>
      </w:r>
    </w:p>
    <w:p>
      <w:r>
        <w:t>437.176</w:t>
      </w:r>
    </w:p>
    <w:p>
      <w:r>
        <w:t>15</w:t>
      </w:r>
    </w:p>
    <w:p>
      <w:r>
        <w:t>2NM7h3</w:t>
      </w:r>
    </w:p>
    <w:p>
      <w:r>
        <w:t>Kim loại (Zn)</w:t>
      </w:r>
    </w:p>
    <w:p>
      <w:r>
        <w:t>164.646</w:t>
      </w:r>
    </w:p>
    <w:p>
      <w:r>
        <w:t>54.232</w:t>
      </w:r>
    </w:p>
    <w:p>
      <w:r>
        <w:t>59.656</w:t>
      </w:r>
    </w:p>
    <w:p>
      <w:r>
        <w:t>108.962</w:t>
      </w:r>
    </w:p>
    <w:p>
      <w:r>
        <w:t>28.750</w:t>
      </w:r>
    </w:p>
    <w:p>
      <w:r>
        <w:t>31.050</w:t>
      </w:r>
    </w:p>
    <w:p>
      <w:r>
        <w:t>364.313</w:t>
      </w:r>
    </w:p>
    <w:p>
      <w:r>
        <w:t>72.863</w:t>
      </w:r>
    </w:p>
    <w:p>
      <w:r>
        <w:t>437.176</w:t>
      </w:r>
    </w:p>
    <w:p>
      <w:r>
        <w:t>16</w:t>
      </w:r>
    </w:p>
    <w:p>
      <w:r>
        <w:t>2NM7h4</w:t>
      </w:r>
    </w:p>
    <w:p>
      <w:r>
        <w:t>Kim loại (Mn)</w:t>
      </w:r>
    </w:p>
    <w:p>
      <w:r>
        <w:t>164.646</w:t>
      </w:r>
    </w:p>
    <w:p>
      <w:r>
        <w:t>54.232</w:t>
      </w:r>
    </w:p>
    <w:p>
      <w:r>
        <w:t>59.656</w:t>
      </w:r>
    </w:p>
    <w:p>
      <w:r>
        <w:t>108.962</w:t>
      </w:r>
    </w:p>
    <w:p>
      <w:r>
        <w:t>28.750</w:t>
      </w:r>
    </w:p>
    <w:p>
      <w:r>
        <w:t>31.050</w:t>
      </w:r>
    </w:p>
    <w:p>
      <w:r>
        <w:t>364.313</w:t>
      </w:r>
    </w:p>
    <w:p>
      <w:r>
        <w:t>72.863</w:t>
      </w:r>
    </w:p>
    <w:p>
      <w:r>
        <w:t>437.176</w:t>
      </w:r>
    </w:p>
    <w:p>
      <w:r>
        <w:t>17</w:t>
      </w:r>
    </w:p>
    <w:p>
      <w:r>
        <w:t>2NM7h6</w:t>
      </w:r>
    </w:p>
    <w:p>
      <w:r>
        <w:t>Kim loại (Ni)</w:t>
      </w:r>
    </w:p>
    <w:p>
      <w:r>
        <w:t>164.646</w:t>
      </w:r>
    </w:p>
    <w:p>
      <w:r>
        <w:t>54.232</w:t>
      </w:r>
    </w:p>
    <w:p>
      <w:r>
        <w:t>59.656</w:t>
      </w:r>
    </w:p>
    <w:p>
      <w:r>
        <w:t>108.962</w:t>
      </w:r>
    </w:p>
    <w:p>
      <w:r>
        <w:t>28.750</w:t>
      </w:r>
    </w:p>
    <w:p>
      <w:r>
        <w:t>31.050</w:t>
      </w:r>
    </w:p>
    <w:p>
      <w:r>
        <w:t>364.313</w:t>
      </w:r>
    </w:p>
    <w:p>
      <w:r>
        <w:t>72.863</w:t>
      </w:r>
    </w:p>
    <w:p>
      <w:r>
        <w:t>437.176</w:t>
      </w:r>
    </w:p>
    <w:p>
      <w:r>
        <w:t>18</w:t>
      </w:r>
    </w:p>
    <w:p>
      <w:r>
        <w:t>2NM7i</w:t>
      </w:r>
    </w:p>
    <w:p>
      <w:r>
        <w:t>Sulphat (SO 4  2- )</w:t>
      </w:r>
    </w:p>
    <w:p>
      <w:r>
        <w:t>141.125</w:t>
      </w:r>
    </w:p>
    <w:p>
      <w:r>
        <w:t>47.609</w:t>
      </w:r>
    </w:p>
    <w:p>
      <w:r>
        <w:t>52.370</w:t>
      </w:r>
    </w:p>
    <w:p>
      <w:r>
        <w:t>17.155</w:t>
      </w:r>
    </w:p>
    <w:p>
      <w:r>
        <w:t>34.594</w:t>
      </w:r>
    </w:p>
    <w:p>
      <w:r>
        <w:t>37.362</w:t>
      </w:r>
    </w:p>
    <w:p>
      <w:r>
        <w:t>248.011</w:t>
      </w:r>
    </w:p>
    <w:p>
      <w:r>
        <w:t>49.602</w:t>
      </w:r>
    </w:p>
    <w:p>
      <w:r>
        <w:t>297.614</w:t>
      </w:r>
    </w:p>
    <w:p>
      <w:r>
        <w:t>19</w:t>
      </w:r>
    </w:p>
    <w:p>
      <w:r>
        <w:t>2NM7k</w:t>
      </w:r>
    </w:p>
    <w:p>
      <w:r>
        <w:t>Photphat (PO 4  3- )</w:t>
      </w:r>
    </w:p>
    <w:p>
      <w:r>
        <w:t>141.125</w:t>
      </w:r>
    </w:p>
    <w:p>
      <w:r>
        <w:t>40.201</w:t>
      </w:r>
    </w:p>
    <w:p>
      <w:r>
        <w:t>44.221</w:t>
      </w:r>
    </w:p>
    <w:p>
      <w:r>
        <w:t>21.495</w:t>
      </w:r>
    </w:p>
    <w:p>
      <w:r>
        <w:t>18.724</w:t>
      </w:r>
    </w:p>
    <w:p>
      <w:r>
        <w:t>20.222</w:t>
      </w:r>
    </w:p>
    <w:p>
      <w:r>
        <w:t>227.062</w:t>
      </w:r>
    </w:p>
    <w:p>
      <w:r>
        <w:t>45.412</w:t>
      </w:r>
    </w:p>
    <w:p>
      <w:r>
        <w:t>272.474</w:t>
      </w:r>
    </w:p>
    <w:p>
      <w:r>
        <w:t>20</w:t>
      </w:r>
    </w:p>
    <w:p>
      <w:r>
        <w:t>2NM7l</w:t>
      </w:r>
    </w:p>
    <w:p>
      <w:r>
        <w:t>Clorua(CI)</w:t>
      </w:r>
    </w:p>
    <w:p>
      <w:r>
        <w:t>91.527</w:t>
      </w:r>
    </w:p>
    <w:p>
      <w:r>
        <w:t>16.916</w:t>
      </w:r>
    </w:p>
    <w:p>
      <w:r>
        <w:t>18.607</w:t>
      </w:r>
    </w:p>
    <w:p>
      <w:r>
        <w:t>14.193</w:t>
      </w:r>
    </w:p>
    <w:p>
      <w:r>
        <w:t>12.614</w:t>
      </w:r>
    </w:p>
    <w:p>
      <w:r>
        <w:t>13.623</w:t>
      </w:r>
    </w:p>
    <w:p>
      <w:r>
        <w:t>137.950</w:t>
      </w:r>
    </w:p>
    <w:p>
      <w:r>
        <w:t>27.590</w:t>
      </w:r>
    </w:p>
    <w:p>
      <w:r>
        <w:t>165.540</w:t>
      </w:r>
    </w:p>
    <w:p>
      <w:r>
        <w:t>21</w:t>
      </w:r>
    </w:p>
    <w:p>
      <w:r>
        <w:t>2NM7m</w:t>
      </w:r>
    </w:p>
    <w:p>
      <w:r>
        <w:t>Florua (F )</w:t>
      </w:r>
    </w:p>
    <w:p>
      <w:r>
        <w:t>117.604</w:t>
      </w:r>
    </w:p>
    <w:p>
      <w:r>
        <w:t>39.636</w:t>
      </w:r>
    </w:p>
    <w:p>
      <w:r>
        <w:t>43.600</w:t>
      </w:r>
    </w:p>
    <w:p>
      <w:r>
        <w:t>22.163</w:t>
      </w:r>
    </w:p>
    <w:p>
      <w:r>
        <w:t>138.980</w:t>
      </w:r>
    </w:p>
    <w:p>
      <w:r>
        <w:t>150.098</w:t>
      </w:r>
    </w:p>
    <w:p>
      <w:r>
        <w:t>333.466</w:t>
      </w:r>
    </w:p>
    <w:p>
      <w:r>
        <w:t>66.693</w:t>
      </w:r>
    </w:p>
    <w:p>
      <w:r>
        <w:t>400.159</w:t>
      </w:r>
    </w:p>
    <w:p>
      <w:r>
        <w:t>22</w:t>
      </w:r>
    </w:p>
    <w:p>
      <w:r>
        <w:t>2NM7n</w:t>
      </w:r>
    </w:p>
    <w:p>
      <w:r>
        <w:t>Crom (VI)</w:t>
      </w:r>
    </w:p>
    <w:p>
      <w:r>
        <w:t>117.604</w:t>
      </w:r>
    </w:p>
    <w:p>
      <w:r>
        <w:t>40.201</w:t>
      </w:r>
    </w:p>
    <w:p>
      <w:r>
        <w:t>44.221</w:t>
      </w:r>
    </w:p>
    <w:p>
      <w:r>
        <w:t>23.160</w:t>
      </w:r>
    </w:p>
    <w:p>
      <w:r>
        <w:t>40.330</w:t>
      </w:r>
    </w:p>
    <w:p>
      <w:r>
        <w:t>43.556</w:t>
      </w:r>
    </w:p>
    <w:p>
      <w:r>
        <w:t>228.541</w:t>
      </w:r>
    </w:p>
    <w:p>
      <w:r>
        <w:t>45.708</w:t>
      </w:r>
    </w:p>
    <w:p>
      <w:r>
        <w:t>274.249</w:t>
      </w:r>
    </w:p>
    <w:p>
      <w:r>
        <w:t>23</w:t>
      </w:r>
    </w:p>
    <w:p>
      <w:r>
        <w:t>2NM8</w:t>
      </w:r>
    </w:p>
    <w:p>
      <w:r>
        <w:t>Tona dầu, mỡ</w:t>
      </w:r>
    </w:p>
    <w:p>
      <w:r>
        <w:t>237.081</w:t>
      </w:r>
    </w:p>
    <w:p>
      <w:r>
        <w:t>115.912</w:t>
      </w:r>
    </w:p>
    <w:p>
      <w:r>
        <w:t>127.503</w:t>
      </w:r>
    </w:p>
    <w:p>
      <w:r>
        <w:t>37.889</w:t>
      </w:r>
    </w:p>
    <w:p>
      <w:r>
        <w:t>1.138.080</w:t>
      </w:r>
    </w:p>
    <w:p>
      <w:r>
        <w:t>1.229.126</w:t>
      </w:r>
    </w:p>
    <w:p>
      <w:r>
        <w:t>1.631.600</w:t>
      </w:r>
    </w:p>
    <w:p>
      <w:r>
        <w:t>326.320</w:t>
      </w:r>
    </w:p>
    <w:p>
      <w:r>
        <w:t>1.957.919</w:t>
      </w:r>
    </w:p>
    <w:p>
      <w:r>
        <w:t>25</w:t>
      </w:r>
    </w:p>
    <w:p>
      <w:r>
        <w:t>2NM9a1</w:t>
      </w:r>
    </w:p>
    <w:p>
      <w:r>
        <w:t>Conform (TCVN 6187-1:2009)</w:t>
      </w:r>
    </w:p>
    <w:p>
      <w:r>
        <w:t>188.166</w:t>
      </w:r>
    </w:p>
    <w:p>
      <w:r>
        <w:t>38.195</w:t>
      </w:r>
    </w:p>
    <w:p>
      <w:r>
        <w:t>42.014</w:t>
      </w:r>
    </w:p>
    <w:p>
      <w:r>
        <w:t>52.579</w:t>
      </w:r>
    </w:p>
    <w:p>
      <w:r>
        <w:t>928.897</w:t>
      </w:r>
    </w:p>
    <w:p>
      <w:r>
        <w:t>1.003.209</w:t>
      </w:r>
    </w:p>
    <w:p>
      <w:r>
        <w:t>1.285.968</w:t>
      </w:r>
    </w:p>
    <w:p>
      <w:r>
        <w:t>257.194</w:t>
      </w:r>
    </w:p>
    <w:p>
      <w:r>
        <w:t>1.543.162</w:t>
      </w:r>
    </w:p>
    <w:p>
      <w:r>
        <w:t>26</w:t>
      </w:r>
    </w:p>
    <w:p>
      <w:r>
        <w:t>2NM9a2</w:t>
      </w:r>
    </w:p>
    <w:p>
      <w:r>
        <w:t>Conform (TCVN 6187-2:2009)</w:t>
      </w:r>
    </w:p>
    <w:p>
      <w:r>
        <w:t>188.166</w:t>
      </w:r>
    </w:p>
    <w:p>
      <w:r>
        <w:t>38.195</w:t>
      </w:r>
    </w:p>
    <w:p>
      <w:r>
        <w:t>42.014</w:t>
      </w:r>
    </w:p>
    <w:p>
      <w:r>
        <w:t>52.579</w:t>
      </w:r>
    </w:p>
    <w:p>
      <w:r>
        <w:t>849.451</w:t>
      </w:r>
    </w:p>
    <w:p>
      <w:r>
        <w:t>917.407</w:t>
      </w:r>
    </w:p>
    <w:p>
      <w:r>
        <w:t>1.200.167</w:t>
      </w:r>
    </w:p>
    <w:p>
      <w:r>
        <w:t>240.033</w:t>
      </w:r>
    </w:p>
    <w:p>
      <w:r>
        <w:t>1.440.200</w:t>
      </w:r>
    </w:p>
    <w:p>
      <w:r>
        <w:t>27</w:t>
      </w:r>
    </w:p>
    <w:p>
      <w:r>
        <w:t>2NM9b1</w:t>
      </w:r>
    </w:p>
    <w:p>
      <w:r>
        <w:t>E.Coli (TCVN 6187-1:2009)</w:t>
      </w:r>
    </w:p>
    <w:p>
      <w:r>
        <w:t>188.166</w:t>
      </w:r>
    </w:p>
    <w:p>
      <w:r>
        <w:t>38.195</w:t>
      </w:r>
    </w:p>
    <w:p>
      <w:r>
        <w:t>42.014</w:t>
      </w:r>
    </w:p>
    <w:p>
      <w:r>
        <w:t>52.579</w:t>
      </w:r>
    </w:p>
    <w:p>
      <w:r>
        <w:t>928.897</w:t>
      </w:r>
    </w:p>
    <w:p>
      <w:r>
        <w:t>1.003.209</w:t>
      </w:r>
    </w:p>
    <w:p>
      <w:r>
        <w:t>1.285.968</w:t>
      </w:r>
    </w:p>
    <w:p>
      <w:r>
        <w:t>257.194</w:t>
      </w:r>
    </w:p>
    <w:p>
      <w:r>
        <w:t>1.543.162</w:t>
      </w:r>
    </w:p>
    <w:p>
      <w:r>
        <w:t>28</w:t>
      </w:r>
    </w:p>
    <w:p>
      <w:r>
        <w:t>2NM9b2</w:t>
      </w:r>
    </w:p>
    <w:p>
      <w:r>
        <w:t>E.Coli (TCVN 6187-2:2009)</w:t>
      </w:r>
    </w:p>
    <w:p>
      <w:r>
        <w:t>188.166</w:t>
      </w:r>
    </w:p>
    <w:p>
      <w:r>
        <w:t>38.195</w:t>
      </w:r>
    </w:p>
    <w:p>
      <w:r>
        <w:t>42.014</w:t>
      </w:r>
    </w:p>
    <w:p>
      <w:r>
        <w:t>52.579</w:t>
      </w:r>
    </w:p>
    <w:p>
      <w:r>
        <w:t>849.451</w:t>
      </w:r>
    </w:p>
    <w:p>
      <w:r>
        <w:t>917.407</w:t>
      </w:r>
    </w:p>
    <w:p>
      <w:r>
        <w:t>1.200.167</w:t>
      </w:r>
    </w:p>
    <w:p>
      <w:r>
        <w:t>240.033</w:t>
      </w:r>
    </w:p>
    <w:p>
      <w:r>
        <w:t>1.440.200</w:t>
      </w:r>
    </w:p>
    <w:p>
      <w:r>
        <w:t>29</w:t>
      </w:r>
    </w:p>
    <w:p>
      <w:r>
        <w:t>2NM10</w:t>
      </w:r>
    </w:p>
    <w:p>
      <w:r>
        <w:t>Tổng cacbon hữu cơ (TOC)</w:t>
      </w:r>
    </w:p>
    <w:p>
      <w:r>
        <w:t>188.166</w:t>
      </w:r>
    </w:p>
    <w:p>
      <w:r>
        <w:t>57.521</w:t>
      </w:r>
    </w:p>
    <w:p>
      <w:r>
        <w:t>63.273</w:t>
      </w:r>
    </w:p>
    <w:p>
      <w:r>
        <w:t>41.369</w:t>
      </w:r>
    </w:p>
    <w:p>
      <w:r>
        <w:t>204.874</w:t>
      </w:r>
    </w:p>
    <w:p>
      <w:r>
        <w:t>221.264</w:t>
      </w:r>
    </w:p>
    <w:p>
      <w:r>
        <w:t>514.073</w:t>
      </w:r>
    </w:p>
    <w:p>
      <w:r>
        <w:t>102.815</w:t>
      </w:r>
    </w:p>
    <w:p>
      <w:r>
        <w:t>616.888</w:t>
      </w:r>
    </w:p>
    <w:p>
      <w:r>
        <w:t>30</w:t>
      </w:r>
    </w:p>
    <w:p>
      <w:r>
        <w:t>2NM11</w:t>
      </w:r>
    </w:p>
    <w:p>
      <w:r>
        <w:t>Hóa chất BVTV nhóm Clo hữu cơ</w:t>
      </w:r>
    </w:p>
    <w:p>
      <w:r>
        <w:t>395.135</w:t>
      </w:r>
    </w:p>
    <w:p>
      <w:r>
        <w:t>134.258</w:t>
      </w:r>
    </w:p>
    <w:p>
      <w:r>
        <w:t>147.684</w:t>
      </w:r>
    </w:p>
    <w:p>
      <w:r>
        <w:t>132.423</w:t>
      </w:r>
    </w:p>
    <w:p>
      <w:r>
        <w:t>3.610.946</w:t>
      </w:r>
    </w:p>
    <w:p>
      <w:r>
        <w:t>3.899.821</w:t>
      </w:r>
    </w:p>
    <w:p>
      <w:r>
        <w:t>4.575.063</w:t>
      </w:r>
    </w:p>
    <w:p>
      <w:r>
        <w:t>915.013</w:t>
      </w:r>
    </w:p>
    <w:p>
      <w:r>
        <w:t>5.490.075</w:t>
      </w:r>
    </w:p>
    <w:p>
      <w:r>
        <w:t>31</w:t>
      </w:r>
    </w:p>
    <w:p>
      <w:r>
        <w:t>2NM12</w:t>
      </w:r>
    </w:p>
    <w:p>
      <w:r>
        <w:t>Hóa chất BVTV nhóm Photpho hữu cơ</w:t>
      </w:r>
    </w:p>
    <w:p>
      <w:r>
        <w:t>395.135</w:t>
      </w:r>
    </w:p>
    <w:p>
      <w:r>
        <w:t>134.258</w:t>
      </w:r>
    </w:p>
    <w:p>
      <w:r>
        <w:t>147.684</w:t>
      </w:r>
    </w:p>
    <w:p>
      <w:r>
        <w:t>132.423</w:t>
      </w:r>
    </w:p>
    <w:p>
      <w:r>
        <w:t>3.541.696</w:t>
      </w:r>
    </w:p>
    <w:p>
      <w:r>
        <w:t>3.825.031</w:t>
      </w:r>
    </w:p>
    <w:p>
      <w:r>
        <w:t>4.500.273</w:t>
      </w:r>
    </w:p>
    <w:p>
      <w:r>
        <w:t>900.055</w:t>
      </w:r>
    </w:p>
    <w:p>
      <w:r>
        <w:t>5.400.327</w:t>
      </w:r>
    </w:p>
    <w:p>
      <w:r>
        <w:t>32</w:t>
      </w:r>
    </w:p>
    <w:p>
      <w:r>
        <w:t>2NM13</w:t>
      </w:r>
    </w:p>
    <w:p>
      <w:r>
        <w:t>Xyanua (CN )</w:t>
      </w:r>
    </w:p>
    <w:p>
      <w:r>
        <w:t>158.054</w:t>
      </w:r>
    </w:p>
    <w:p>
      <w:r>
        <w:t>42.741</w:t>
      </w:r>
    </w:p>
    <w:p>
      <w:r>
        <w:t>47.015</w:t>
      </w:r>
    </w:p>
    <w:p>
      <w:r>
        <w:t>49.328</w:t>
      </w:r>
    </w:p>
    <w:p>
      <w:r>
        <w:t>105.249</w:t>
      </w:r>
    </w:p>
    <w:p>
      <w:r>
        <w:t>113.669</w:t>
      </w:r>
    </w:p>
    <w:p>
      <w:r>
        <w:t>368.066</w:t>
      </w:r>
    </w:p>
    <w:p>
      <w:r>
        <w:t>73.613</w:t>
      </w:r>
    </w:p>
    <w:p>
      <w:r>
        <w:t>441.679</w:t>
      </w:r>
    </w:p>
    <w:p>
      <w:r>
        <w:t>33</w:t>
      </w:r>
    </w:p>
    <w:p>
      <w:r>
        <w:t>2NM14</w:t>
      </w:r>
    </w:p>
    <w:p>
      <w:r>
        <w:t>Chất hoạt động bề mặt</w:t>
      </w:r>
    </w:p>
    <w:p>
      <w:r>
        <w:t>263.423</w:t>
      </w:r>
    </w:p>
    <w:p>
      <w:r>
        <w:t>100.091</w:t>
      </w:r>
    </w:p>
    <w:p>
      <w:r>
        <w:t>110.101</w:t>
      </w:r>
    </w:p>
    <w:p>
      <w:r>
        <w:t>42.366</w:t>
      </w:r>
    </w:p>
    <w:p>
      <w:r>
        <w:t>259.226</w:t>
      </w:r>
    </w:p>
    <w:p>
      <w:r>
        <w:t>279.964</w:t>
      </w:r>
    </w:p>
    <w:p>
      <w:r>
        <w:t>695.854</w:t>
      </w:r>
    </w:p>
    <w:p>
      <w:r>
        <w:t>139.171</w:t>
      </w:r>
    </w:p>
    <w:p>
      <w:r>
        <w:t>835.024</w:t>
      </w:r>
    </w:p>
    <w:p>
      <w:r>
        <w:t>34</w:t>
      </w:r>
    </w:p>
    <w:p>
      <w:r>
        <w:t>2NM15</w:t>
      </w:r>
    </w:p>
    <w:p>
      <w:r>
        <w:t>Phenol</w:t>
      </w:r>
    </w:p>
    <w:p>
      <w:r>
        <w:t>263.423</w:t>
      </w:r>
    </w:p>
    <w:p>
      <w:r>
        <w:t>87.854</w:t>
      </w:r>
    </w:p>
    <w:p>
      <w:r>
        <w:t>96.639</w:t>
      </w:r>
    </w:p>
    <w:p>
      <w:r>
        <w:t>49.328</w:t>
      </w:r>
    </w:p>
    <w:p>
      <w:r>
        <w:t>104.385</w:t>
      </w:r>
    </w:p>
    <w:p>
      <w:r>
        <w:t>112.736</w:t>
      </w:r>
    </w:p>
    <w:p>
      <w:r>
        <w:t>522.126</w:t>
      </w:r>
    </w:p>
    <w:p>
      <w:r>
        <w:t>104.425</w:t>
      </w:r>
    </w:p>
    <w:p>
      <w:r>
        <w:t>626.551</w:t>
      </w:r>
    </w:p>
    <w:p>
      <w:r>
        <w:t>35</w:t>
      </w:r>
    </w:p>
    <w:p>
      <w:r>
        <w:t>2NM16</w:t>
      </w:r>
    </w:p>
    <w:p>
      <w:r>
        <w:t>Phân tích đồng thời các kim loại</w:t>
      </w:r>
    </w:p>
    <w:p>
      <w:r>
        <w:t>263.423</w:t>
      </w:r>
    </w:p>
    <w:p>
      <w:r>
        <w:t>22.923</w:t>
      </w:r>
    </w:p>
    <w:p>
      <w:r>
        <w:t>25.215</w:t>
      </w:r>
    </w:p>
    <w:p>
      <w:r>
        <w:t>86.872</w:t>
      </w:r>
    </w:p>
    <w:p>
      <w:r>
        <w:t>590.776</w:t>
      </w:r>
    </w:p>
    <w:p>
      <w:r>
        <w:t>638.038</w:t>
      </w:r>
    </w:p>
    <w:p>
      <w:r>
        <w:t>1.013.548</w:t>
      </w:r>
    </w:p>
    <w:p>
      <w:r>
        <w:t>202.710</w:t>
      </w:r>
    </w:p>
    <w:p>
      <w:r>
        <w:t>1.216.258</w:t>
      </w:r>
    </w:p>
    <w:p>
      <w:r>
        <w:t>PHỤ LỤC 05:</w:t>
      </w:r>
    </w:p>
    <w:p>
      <w:r>
        <w:t>TỔNG HỢP ĐƠN GIÁ HOẠT ĐỘNG QUAN TRẮC MÔI TRƯỜNG ĐẤT</w:t>
      </w:r>
    </w:p>
    <w:p>
      <w:r>
        <w:t>(Kèm theo Quyết định số: 836/QĐ-UBND ngày 03 tháng 5 năm 2024 của Ủy ban nhân dân tỉnh Yên Bái)</w:t>
      </w:r>
    </w:p>
    <w:p>
      <w:r>
        <w:t>Đơn vị tính: Đồng</w:t>
      </w:r>
    </w:p>
    <w:p>
      <w:r>
        <w:t>STT</w:t>
      </w:r>
    </w:p>
    <w:p>
      <w:r>
        <w:t>Mã hiệu</w:t>
      </w:r>
    </w:p>
    <w:p>
      <w:r>
        <w:t>Thông số quan trắc</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HOẠT ĐỘNG QUAN TRẮC MÔI TRƯỜNG ĐẤT</w:t>
      </w:r>
    </w:p>
    <w:p>
      <w:r>
        <w:t>5.237.177</w:t>
      </w:r>
    </w:p>
    <w:p>
      <w:r>
        <w:t>1.523.508</w:t>
      </w:r>
    </w:p>
    <w:p>
      <w:r>
        <w:t>1.675.858</w:t>
      </w:r>
    </w:p>
    <w:p>
      <w:r>
        <w:t>2.642.526</w:t>
      </w:r>
    </w:p>
    <w:p>
      <w:r>
        <w:t>18.476.885</w:t>
      </w:r>
    </w:p>
    <w:p>
      <w:r>
        <w:t>19.955.035</w:t>
      </w:r>
    </w:p>
    <w:p>
      <w:r>
        <w:t>29.510.597</w:t>
      </w:r>
    </w:p>
    <w:p>
      <w:r>
        <w:t>5.902.119</w:t>
      </w:r>
    </w:p>
    <w:p>
      <w:r>
        <w:t>35.412.716</w:t>
      </w:r>
    </w:p>
    <w:p>
      <w:r>
        <w:t>I</w:t>
      </w:r>
    </w:p>
    <w:p>
      <w:r>
        <w:t>Hoạt động lấy mẫu đất tại hiện trường</w:t>
      </w:r>
    </w:p>
    <w:p>
      <w:r>
        <w:t>502.490</w:t>
      </w:r>
    </w:p>
    <w:p>
      <w:r>
        <w:t>11.098</w:t>
      </w:r>
    </w:p>
    <w:p>
      <w:r>
        <w:t>12.207</w:t>
      </w:r>
    </w:p>
    <w:p>
      <w:r>
        <w:t>20.448</w:t>
      </w:r>
    </w:p>
    <w:p>
      <w:r>
        <w:t>71.700</w:t>
      </w:r>
    </w:p>
    <w:p>
      <w:r>
        <w:t>77.436</w:t>
      </w:r>
    </w:p>
    <w:p>
      <w:r>
        <w:t>612.582</w:t>
      </w:r>
    </w:p>
    <w:p>
      <w:r>
        <w:t>122.516</w:t>
      </w:r>
    </w:p>
    <w:p>
      <w:r>
        <w:t>735.098</w:t>
      </w:r>
    </w:p>
    <w:p>
      <w:r>
        <w:t>1</w:t>
      </w:r>
    </w:p>
    <w:p>
      <w:r>
        <w:t>1Đ1</w:t>
      </w:r>
    </w:p>
    <w:p>
      <w:r>
        <w:t>CI-, SO42-, HCO3-, Tổng P2O5, Tổng K2O, P2O5 dễ tiêu, K2O dễ tiêu, Tổng N, Tổng P, Tổng muối, Tổng các bon hữu cơ (Định mức tính cho 01 thông số)</w:t>
      </w:r>
    </w:p>
    <w:p>
      <w:r>
        <w:t>61.957</w:t>
      </w:r>
    </w:p>
    <w:p>
      <w:r>
        <w:t>1.808</w:t>
      </w:r>
    </w:p>
    <w:p>
      <w:r>
        <w:t>1.989</w:t>
      </w:r>
    </w:p>
    <w:p>
      <w:r>
        <w:t>3.408</w:t>
      </w:r>
    </w:p>
    <w:p>
      <w:r>
        <w:t>8.734</w:t>
      </w:r>
    </w:p>
    <w:p>
      <w:r>
        <w:t>9.433</w:t>
      </w:r>
    </w:p>
    <w:p>
      <w:r>
        <w:t>76.787</w:t>
      </w:r>
    </w:p>
    <w:p>
      <w:r>
        <w:t>15.357</w:t>
      </w:r>
    </w:p>
    <w:p>
      <w:r>
        <w:t>92.144</w:t>
      </w:r>
    </w:p>
    <w:p>
      <w:r>
        <w:t>2</w:t>
      </w:r>
    </w:p>
    <w:p>
      <w:r>
        <w:t>1Đ2</w:t>
      </w:r>
    </w:p>
    <w:p>
      <w:r>
        <w:t>Ca2+, Mg2+, K+, Na+, AI3+, Fe3+, MN2+, KLN (Định mức tính cho 01 thông số)</w:t>
      </w:r>
    </w:p>
    <w:p>
      <w:r>
        <w:t>61.957</w:t>
      </w:r>
    </w:p>
    <w:p>
      <w:r>
        <w:t>1.792</w:t>
      </w:r>
    </w:p>
    <w:p>
      <w:r>
        <w:t>1.971</w:t>
      </w:r>
    </w:p>
    <w:p>
      <w:r>
        <w:t>3.408</w:t>
      </w:r>
    </w:p>
    <w:p>
      <w:r>
        <w:t>8.734</w:t>
      </w:r>
    </w:p>
    <w:p>
      <w:r>
        <w:t>9.433</w:t>
      </w:r>
    </w:p>
    <w:p>
      <w:r>
        <w:t>76.768</w:t>
      </w:r>
    </w:p>
    <w:p>
      <w:r>
        <w:t>15.354</w:t>
      </w:r>
    </w:p>
    <w:p>
      <w:r>
        <w:t>92.122</w:t>
      </w:r>
    </w:p>
    <w:p>
      <w:r>
        <w:t>3</w:t>
      </w:r>
    </w:p>
    <w:p>
      <w:r>
        <w:t>1Đ3</w:t>
      </w:r>
    </w:p>
    <w:p>
      <w:r>
        <w:t>Thuốc BVTV nhóm Clo hữu cơ</w:t>
      </w:r>
    </w:p>
    <w:p>
      <w:r>
        <w:t>94.644</w:t>
      </w:r>
    </w:p>
    <w:p>
      <w:r>
        <w:t>1.925</w:t>
      </w:r>
    </w:p>
    <w:p>
      <w:r>
        <w:t>2.117</w:t>
      </w:r>
    </w:p>
    <w:p>
      <w:r>
        <w:t>3.408</w:t>
      </w:r>
    </w:p>
    <w:p>
      <w:r>
        <w:t>13.558</w:t>
      </w:r>
    </w:p>
    <w:p>
      <w:r>
        <w:t>14.643</w:t>
      </w:r>
    </w:p>
    <w:p>
      <w:r>
        <w:t>114.812</w:t>
      </w:r>
    </w:p>
    <w:p>
      <w:r>
        <w:t>22.962</w:t>
      </w:r>
    </w:p>
    <w:p>
      <w:r>
        <w:t>137.775</w:t>
      </w:r>
    </w:p>
    <w:p>
      <w:r>
        <w:t>4</w:t>
      </w:r>
    </w:p>
    <w:p>
      <w:r>
        <w:t>1Đ4</w:t>
      </w:r>
    </w:p>
    <w:p>
      <w:r>
        <w:t>Thuốc BVTV nhóm Pyrethroid</w:t>
      </w:r>
    </w:p>
    <w:p>
      <w:r>
        <w:t>94.644</w:t>
      </w:r>
    </w:p>
    <w:p>
      <w:r>
        <w:t>1.858</w:t>
      </w:r>
    </w:p>
    <w:p>
      <w:r>
        <w:t>2.043</w:t>
      </w:r>
    </w:p>
    <w:p>
      <w:r>
        <w:t>3.408</w:t>
      </w:r>
    </w:p>
    <w:p>
      <w:r>
        <w:t>13.558</w:t>
      </w:r>
    </w:p>
    <w:p>
      <w:r>
        <w:t>14.643</w:t>
      </w:r>
    </w:p>
    <w:p>
      <w:r>
        <w:t>114.738</w:t>
      </w:r>
    </w:p>
    <w:p>
      <w:r>
        <w:t>22.948</w:t>
      </w:r>
    </w:p>
    <w:p>
      <w:r>
        <w:t>137.686</w:t>
      </w:r>
    </w:p>
    <w:p>
      <w:r>
        <w:t>5</w:t>
      </w:r>
    </w:p>
    <w:p>
      <w:r>
        <w:t>1Đ5</w:t>
      </w:r>
    </w:p>
    <w:p>
      <w:r>
        <w:t>Thuốc BVTV nhóm photpho hữu cơ</w:t>
      </w:r>
    </w:p>
    <w:p>
      <w:r>
        <w:t>94.644</w:t>
      </w:r>
    </w:p>
    <w:p>
      <w:r>
        <w:t>1.858</w:t>
      </w:r>
    </w:p>
    <w:p>
      <w:r>
        <w:t>2.043</w:t>
      </w:r>
    </w:p>
    <w:p>
      <w:r>
        <w:t>3.408</w:t>
      </w:r>
    </w:p>
    <w:p>
      <w:r>
        <w:t>13.558</w:t>
      </w:r>
    </w:p>
    <w:p>
      <w:r>
        <w:t>14.643</w:t>
      </w:r>
    </w:p>
    <w:p>
      <w:r>
        <w:t>114.738</w:t>
      </w:r>
    </w:p>
    <w:p>
      <w:r>
        <w:t>22.948</w:t>
      </w:r>
    </w:p>
    <w:p>
      <w:r>
        <w:t>137.686</w:t>
      </w:r>
    </w:p>
    <w:p>
      <w:r>
        <w:t>6</w:t>
      </w:r>
    </w:p>
    <w:p>
      <w:r>
        <w:t>1Đ6</w:t>
      </w:r>
    </w:p>
    <w:p>
      <w:r>
        <w:t>PCBs</w:t>
      </w:r>
    </w:p>
    <w:p>
      <w:r>
        <w:t>94.644</w:t>
      </w:r>
    </w:p>
    <w:p>
      <w:r>
        <w:t>1.858</w:t>
      </w:r>
    </w:p>
    <w:p>
      <w:r>
        <w:t>2.043</w:t>
      </w:r>
    </w:p>
    <w:p>
      <w:r>
        <w:t>3.408</w:t>
      </w:r>
    </w:p>
    <w:p>
      <w:r>
        <w:t>13.558</w:t>
      </w:r>
    </w:p>
    <w:p>
      <w:r>
        <w:t>14.643</w:t>
      </w:r>
    </w:p>
    <w:p>
      <w:r>
        <w:t>114.738</w:t>
      </w:r>
    </w:p>
    <w:p>
      <w:r>
        <w:t>22.948</w:t>
      </w:r>
    </w:p>
    <w:p>
      <w:r>
        <w:t>137.686</w:t>
      </w:r>
    </w:p>
    <w:p>
      <w:r>
        <w:t>II</w:t>
      </w:r>
    </w:p>
    <w:p>
      <w:r>
        <w:t>Hoạt động phân tích mẫu đất trong phòng thí nghiệm</w:t>
      </w:r>
    </w:p>
    <w:p>
      <w:r>
        <w:t>4.734.686</w:t>
      </w:r>
    </w:p>
    <w:p>
      <w:r>
        <w:t>1.512.410</w:t>
      </w:r>
    </w:p>
    <w:p>
      <w:r>
        <w:t>1.663.651</w:t>
      </w:r>
    </w:p>
    <w:p>
      <w:r>
        <w:t>2.622.078</w:t>
      </w:r>
    </w:p>
    <w:p>
      <w:r>
        <w:t>18.405.185</w:t>
      </w:r>
    </w:p>
    <w:p>
      <w:r>
        <w:t>19.877.599</w:t>
      </w:r>
    </w:p>
    <w:p>
      <w:r>
        <w:t>28.898.015</w:t>
      </w:r>
    </w:p>
    <w:p>
      <w:r>
        <w:t>5.779.603</w:t>
      </w:r>
    </w:p>
    <w:p>
      <w:r>
        <w:t>34.677.618</w:t>
      </w:r>
    </w:p>
    <w:p>
      <w:r>
        <w:t>1</w:t>
      </w:r>
    </w:p>
    <w:p>
      <w:r>
        <w:t>2Đ1a</w:t>
      </w:r>
    </w:p>
    <w:p>
      <w:r>
        <w:t>Cl-</w:t>
      </w:r>
    </w:p>
    <w:p>
      <w:r>
        <w:t>93.147</w:t>
      </w:r>
    </w:p>
    <w:p>
      <w:r>
        <w:t>16.639</w:t>
      </w:r>
    </w:p>
    <w:p>
      <w:r>
        <w:t>18.303</w:t>
      </w:r>
    </w:p>
    <w:p>
      <w:r>
        <w:t>49.710</w:t>
      </w:r>
    </w:p>
    <w:p>
      <w:r>
        <w:t>13.334</w:t>
      </w:r>
    </w:p>
    <w:p>
      <w:r>
        <w:t>14.401</w:t>
      </w:r>
    </w:p>
    <w:p>
      <w:r>
        <w:t>175.561</w:t>
      </w:r>
    </w:p>
    <w:p>
      <w:r>
        <w:t>35.112</w:t>
      </w:r>
    </w:p>
    <w:p>
      <w:r>
        <w:t>210.673</w:t>
      </w:r>
    </w:p>
    <w:p>
      <w:r>
        <w:t>2</w:t>
      </w:r>
    </w:p>
    <w:p>
      <w:r>
        <w:t>2Đ1b</w:t>
      </w:r>
    </w:p>
    <w:p>
      <w:r>
        <w:t>SO42-</w:t>
      </w:r>
    </w:p>
    <w:p>
      <w:r>
        <w:t>93.147</w:t>
      </w:r>
    </w:p>
    <w:p>
      <w:r>
        <w:t>10.669</w:t>
      </w:r>
    </w:p>
    <w:p>
      <w:r>
        <w:t>11.736</w:t>
      </w:r>
    </w:p>
    <w:p>
      <w:r>
        <w:t>61.275</w:t>
      </w:r>
    </w:p>
    <w:p>
      <w:r>
        <w:t>56.377</w:t>
      </w:r>
    </w:p>
    <w:p>
      <w:r>
        <w:t>60.887</w:t>
      </w:r>
    </w:p>
    <w:p>
      <w:r>
        <w:t>227.045</w:t>
      </w:r>
    </w:p>
    <w:p>
      <w:r>
        <w:t>45.409</w:t>
      </w:r>
    </w:p>
    <w:p>
      <w:r>
        <w:t>272.454</w:t>
      </w:r>
    </w:p>
    <w:p>
      <w:r>
        <w:t>3</w:t>
      </w:r>
    </w:p>
    <w:p>
      <w:r>
        <w:t>2Đ1c</w:t>
      </w:r>
    </w:p>
    <w:p>
      <w:r>
        <w:t>HCO3-</w:t>
      </w:r>
    </w:p>
    <w:p>
      <w:r>
        <w:t>93.147</w:t>
      </w:r>
    </w:p>
    <w:p>
      <w:r>
        <w:t>10.274</w:t>
      </w:r>
    </w:p>
    <w:p>
      <w:r>
        <w:t>11.302</w:t>
      </w:r>
    </w:p>
    <w:p>
      <w:r>
        <w:t>61.275</w:t>
      </w:r>
    </w:p>
    <w:p>
      <w:r>
        <w:t>56.377</w:t>
      </w:r>
    </w:p>
    <w:p>
      <w:r>
        <w:t>60.887</w:t>
      </w:r>
    </w:p>
    <w:p>
      <w:r>
        <w:t>226.611</w:t>
      </w:r>
    </w:p>
    <w:p>
      <w:r>
        <w:t>45.322</w:t>
      </w:r>
    </w:p>
    <w:p>
      <w:r>
        <w:t>271.933</w:t>
      </w:r>
    </w:p>
    <w:p>
      <w:r>
        <w:t>4</w:t>
      </w:r>
    </w:p>
    <w:p>
      <w:r>
        <w:t>2Đ1đ</w:t>
      </w:r>
    </w:p>
    <w:p>
      <w:r>
        <w:t>Tổng K2O</w:t>
      </w:r>
    </w:p>
    <w:p>
      <w:r>
        <w:t>93.147</w:t>
      </w:r>
    </w:p>
    <w:p>
      <w:r>
        <w:t>15.126</w:t>
      </w:r>
    </w:p>
    <w:p>
      <w:r>
        <w:t>16.638</w:t>
      </w:r>
    </w:p>
    <w:p>
      <w:r>
        <w:t>78.145</w:t>
      </w:r>
    </w:p>
    <w:p>
      <w:r>
        <w:t>28.704</w:t>
      </w:r>
    </w:p>
    <w:p>
      <w:r>
        <w:t>31.000</w:t>
      </w:r>
    </w:p>
    <w:p>
      <w:r>
        <w:t>218.930</w:t>
      </w:r>
    </w:p>
    <w:p>
      <w:r>
        <w:t>43.786</w:t>
      </w:r>
    </w:p>
    <w:p>
      <w:r>
        <w:t>262.716</w:t>
      </w:r>
    </w:p>
    <w:p>
      <w:r>
        <w:t>5</w:t>
      </w:r>
    </w:p>
    <w:p>
      <w:r>
        <w:t>2Đ1h</w:t>
      </w:r>
    </w:p>
    <w:p>
      <w:r>
        <w:t>Tổng N</w:t>
      </w:r>
    </w:p>
    <w:p>
      <w:r>
        <w:t>176.406</w:t>
      </w:r>
    </w:p>
    <w:p>
      <w:r>
        <w:t>63.002</w:t>
      </w:r>
    </w:p>
    <w:p>
      <w:r>
        <w:t>69.302</w:t>
      </w:r>
    </w:p>
    <w:p>
      <w:r>
        <w:t>65.747</w:t>
      </w:r>
    </w:p>
    <w:p>
      <w:r>
        <w:t>53.371</w:t>
      </w:r>
    </w:p>
    <w:p>
      <w:r>
        <w:t>57.641</w:t>
      </w:r>
    </w:p>
    <w:p>
      <w:r>
        <w:t>369.097</w:t>
      </w:r>
    </w:p>
    <w:p>
      <w:r>
        <w:t>73.819</w:t>
      </w:r>
    </w:p>
    <w:p>
      <w:r>
        <w:t>442.916</w:t>
      </w:r>
    </w:p>
    <w:p>
      <w:r>
        <w:t>6</w:t>
      </w:r>
    </w:p>
    <w:p>
      <w:r>
        <w:t>2Đ1k</w:t>
      </w:r>
    </w:p>
    <w:p>
      <w:r>
        <w:t>Tổng P</w:t>
      </w:r>
    </w:p>
    <w:p>
      <w:r>
        <w:t>176.406</w:t>
      </w:r>
    </w:p>
    <w:p>
      <w:r>
        <w:t>14.813</w:t>
      </w:r>
    </w:p>
    <w:p>
      <w:r>
        <w:t>16.294</w:t>
      </w:r>
    </w:p>
    <w:p>
      <w:r>
        <w:t>65.747</w:t>
      </w:r>
    </w:p>
    <w:p>
      <w:r>
        <w:t>23.346</w:t>
      </w:r>
    </w:p>
    <w:p>
      <w:r>
        <w:t>25.213</w:t>
      </w:r>
    </w:p>
    <w:p>
      <w:r>
        <w:t>283.661</w:t>
      </w:r>
    </w:p>
    <w:p>
      <w:r>
        <w:t>56.732</w:t>
      </w:r>
    </w:p>
    <w:p>
      <w:r>
        <w:t>340.394</w:t>
      </w:r>
    </w:p>
    <w:p>
      <w:r>
        <w:t>7</w:t>
      </w:r>
    </w:p>
    <w:p>
      <w:r>
        <w:t>2Đ1m</w:t>
      </w:r>
    </w:p>
    <w:p>
      <w:r>
        <w:t>Tổng các bon hữu cơ</w:t>
      </w:r>
    </w:p>
    <w:p>
      <w:r>
        <w:t>93.147</w:t>
      </w:r>
    </w:p>
    <w:p>
      <w:r>
        <w:t>15.190</w:t>
      </w:r>
    </w:p>
    <w:p>
      <w:r>
        <w:t>16.709</w:t>
      </w:r>
    </w:p>
    <w:p>
      <w:r>
        <w:t>57.317</w:t>
      </w:r>
    </w:p>
    <w:p>
      <w:r>
        <w:t>264.170</w:t>
      </w:r>
    </w:p>
    <w:p>
      <w:r>
        <w:t>285.304</w:t>
      </w:r>
    </w:p>
    <w:p>
      <w:r>
        <w:t>452.477</w:t>
      </w:r>
    </w:p>
    <w:p>
      <w:r>
        <w:t>90.495</w:t>
      </w:r>
    </w:p>
    <w:p>
      <w:r>
        <w:t>542.972</w:t>
      </w:r>
    </w:p>
    <w:p>
      <w:r>
        <w:t>8</w:t>
      </w:r>
    </w:p>
    <w:p>
      <w:r>
        <w:t>2Đ2a</w:t>
      </w:r>
    </w:p>
    <w:p>
      <w:r>
        <w:t>Ca2+</w:t>
      </w:r>
    </w:p>
    <w:p>
      <w:r>
        <w:t>105.844</w:t>
      </w:r>
    </w:p>
    <w:p>
      <w:r>
        <w:t>14.456</w:t>
      </w:r>
    </w:p>
    <w:p>
      <w:r>
        <w:t>15.902</w:t>
      </w:r>
    </w:p>
    <w:p>
      <w:r>
        <w:t>65.147</w:t>
      </w:r>
    </w:p>
    <w:p>
      <w:r>
        <w:t>90.057</w:t>
      </w:r>
    </w:p>
    <w:p>
      <w:r>
        <w:t>97.262</w:t>
      </w:r>
    </w:p>
    <w:p>
      <w:r>
        <w:t>284.155</w:t>
      </w:r>
    </w:p>
    <w:p>
      <w:r>
        <w:t>56.831</w:t>
      </w:r>
    </w:p>
    <w:p>
      <w:r>
        <w:t>340.986</w:t>
      </w:r>
    </w:p>
    <w:p>
      <w:r>
        <w:t>9</w:t>
      </w:r>
    </w:p>
    <w:p>
      <w:r>
        <w:t>2Đ2b</w:t>
      </w:r>
    </w:p>
    <w:p>
      <w:r>
        <w:t>Mg2+</w:t>
      </w:r>
    </w:p>
    <w:p>
      <w:r>
        <w:t>105.844</w:t>
      </w:r>
    </w:p>
    <w:p>
      <w:r>
        <w:t>14.456</w:t>
      </w:r>
    </w:p>
    <w:p>
      <w:r>
        <w:t>15.902</w:t>
      </w:r>
    </w:p>
    <w:p>
      <w:r>
        <w:t>65.147</w:t>
      </w:r>
    </w:p>
    <w:p>
      <w:r>
        <w:t>89.707</w:t>
      </w:r>
    </w:p>
    <w:p>
      <w:r>
        <w:t>96.884</w:t>
      </w:r>
    </w:p>
    <w:p>
      <w:r>
        <w:t>283.777</w:t>
      </w:r>
    </w:p>
    <w:p>
      <w:r>
        <w:t>56.755</w:t>
      </w:r>
    </w:p>
    <w:p>
      <w:r>
        <w:t>340.532</w:t>
      </w:r>
    </w:p>
    <w:p>
      <w:r>
        <w:t>10</w:t>
      </w:r>
    </w:p>
    <w:p>
      <w:r>
        <w:t>2Đ2c</w:t>
      </w:r>
    </w:p>
    <w:p>
      <w:r>
        <w:t>K+</w:t>
      </w:r>
    </w:p>
    <w:p>
      <w:r>
        <w:t>105.844</w:t>
      </w:r>
    </w:p>
    <w:p>
      <w:r>
        <w:t>12.862</w:t>
      </w:r>
    </w:p>
    <w:p>
      <w:r>
        <w:t>14.148</w:t>
      </w:r>
    </w:p>
    <w:p>
      <w:r>
        <w:t>87.915</w:t>
      </w:r>
    </w:p>
    <w:p>
      <w:r>
        <w:t>36.145</w:t>
      </w:r>
    </w:p>
    <w:p>
      <w:r>
        <w:t>39.037</w:t>
      </w:r>
    </w:p>
    <w:p>
      <w:r>
        <w:t>246.943</w:t>
      </w:r>
    </w:p>
    <w:p>
      <w:r>
        <w:t>49.389</w:t>
      </w:r>
    </w:p>
    <w:p>
      <w:r>
        <w:t>296.331</w:t>
      </w:r>
    </w:p>
    <w:p>
      <w:r>
        <w:t>11</w:t>
      </w:r>
    </w:p>
    <w:p>
      <w:r>
        <w:t>2Đ2d</w:t>
      </w:r>
    </w:p>
    <w:p>
      <w:r>
        <w:t>Na+</w:t>
      </w:r>
    </w:p>
    <w:p>
      <w:r>
        <w:t>105.844</w:t>
      </w:r>
    </w:p>
    <w:p>
      <w:r>
        <w:t>12.862</w:t>
      </w:r>
    </w:p>
    <w:p>
      <w:r>
        <w:t>14.148</w:t>
      </w:r>
    </w:p>
    <w:p>
      <w:r>
        <w:t>87.915</w:t>
      </w:r>
    </w:p>
    <w:p>
      <w:r>
        <w:t>36.145</w:t>
      </w:r>
    </w:p>
    <w:p>
      <w:r>
        <w:t>39.037</w:t>
      </w:r>
    </w:p>
    <w:p>
      <w:r>
        <w:t>246.943</w:t>
      </w:r>
    </w:p>
    <w:p>
      <w:r>
        <w:t>49.389</w:t>
      </w:r>
    </w:p>
    <w:p>
      <w:r>
        <w:t>296.331</w:t>
      </w:r>
    </w:p>
    <w:p>
      <w:r>
        <w:t>12</w:t>
      </w:r>
    </w:p>
    <w:p>
      <w:r>
        <w:t>2Đ2đ</w:t>
      </w:r>
    </w:p>
    <w:p>
      <w:r>
        <w:t>A13+</w:t>
      </w:r>
    </w:p>
    <w:p>
      <w:r>
        <w:t>105.844</w:t>
      </w:r>
    </w:p>
    <w:p>
      <w:r>
        <w:t>12.862</w:t>
      </w:r>
    </w:p>
    <w:p>
      <w:r>
        <w:t>14.148</w:t>
      </w:r>
    </w:p>
    <w:p>
      <w:r>
        <w:t>65.147</w:t>
      </w:r>
    </w:p>
    <w:p>
      <w:r>
        <w:t>48.171</w:t>
      </w:r>
    </w:p>
    <w:p>
      <w:r>
        <w:t>52.025</w:t>
      </w:r>
    </w:p>
    <w:p>
      <w:r>
        <w:t>237.163</w:t>
      </w:r>
    </w:p>
    <w:p>
      <w:r>
        <w:t>47.433</w:t>
      </w:r>
    </w:p>
    <w:p>
      <w:r>
        <w:t>284.596</w:t>
      </w:r>
    </w:p>
    <w:p>
      <w:r>
        <w:t>13</w:t>
      </w:r>
    </w:p>
    <w:p>
      <w:r>
        <w:t>2Đ2e</w:t>
      </w:r>
    </w:p>
    <w:p>
      <w:r>
        <w:t>Fe3+</w:t>
      </w:r>
    </w:p>
    <w:p>
      <w:r>
        <w:t>105.844</w:t>
      </w:r>
    </w:p>
    <w:p>
      <w:r>
        <w:t>16.349</w:t>
      </w:r>
    </w:p>
    <w:p>
      <w:r>
        <w:t>17.984</w:t>
      </w:r>
    </w:p>
    <w:p>
      <w:r>
        <w:t>57.060</w:t>
      </w:r>
    </w:p>
    <w:p>
      <w:r>
        <w:t>15.760</w:t>
      </w:r>
    </w:p>
    <w:p>
      <w:r>
        <w:t>17.021</w:t>
      </w:r>
    </w:p>
    <w:p>
      <w:r>
        <w:t>197.908</w:t>
      </w:r>
    </w:p>
    <w:p>
      <w:r>
        <w:t>39.582</w:t>
      </w:r>
    </w:p>
    <w:p>
      <w:r>
        <w:t>237.490</w:t>
      </w:r>
    </w:p>
    <w:p>
      <w:r>
        <w:t>14</w:t>
      </w:r>
    </w:p>
    <w:p>
      <w:r>
        <w:t>2Đ2g</w:t>
      </w:r>
    </w:p>
    <w:p>
      <w:r>
        <w:t>MN2+</w:t>
      </w:r>
    </w:p>
    <w:p>
      <w:r>
        <w:t>105.844</w:t>
      </w:r>
    </w:p>
    <w:p>
      <w:r>
        <w:t>16.349</w:t>
      </w:r>
    </w:p>
    <w:p>
      <w:r>
        <w:t>17.984</w:t>
      </w:r>
    </w:p>
    <w:p>
      <w:r>
        <w:t>66.347</w:t>
      </w:r>
    </w:p>
    <w:p>
      <w:r>
        <w:t>20.070</w:t>
      </w:r>
    </w:p>
    <w:p>
      <w:r>
        <w:t>21.676</w:t>
      </w:r>
    </w:p>
    <w:p>
      <w:r>
        <w:t>211.849</w:t>
      </w:r>
    </w:p>
    <w:p>
      <w:r>
        <w:t>42.370</w:t>
      </w:r>
    </w:p>
    <w:p>
      <w:r>
        <w:t>254.219</w:t>
      </w:r>
    </w:p>
    <w:p>
      <w:r>
        <w:t>15</w:t>
      </w:r>
    </w:p>
    <w:p>
      <w:r>
        <w:t>2Đ2h1</w:t>
      </w:r>
    </w:p>
    <w:p>
      <w:r>
        <w:t>Pb</w:t>
      </w:r>
    </w:p>
    <w:p>
      <w:r>
        <w:t>105.844</w:t>
      </w:r>
    </w:p>
    <w:p>
      <w:r>
        <w:t>95.179</w:t>
      </w:r>
    </w:p>
    <w:p>
      <w:r>
        <w:t>104.697</w:t>
      </w:r>
    </w:p>
    <w:p>
      <w:r>
        <w:t>88.459</w:t>
      </w:r>
    </w:p>
    <w:p>
      <w:r>
        <w:t>49.038</w:t>
      </w:r>
    </w:p>
    <w:p>
      <w:r>
        <w:t>52.961</w:t>
      </w:r>
    </w:p>
    <w:p>
      <w:r>
        <w:t>351.961</w:t>
      </w:r>
    </w:p>
    <w:p>
      <w:r>
        <w:t>70.392</w:t>
      </w:r>
    </w:p>
    <w:p>
      <w:r>
        <w:t>422.353</w:t>
      </w:r>
    </w:p>
    <w:p>
      <w:r>
        <w:t>16</w:t>
      </w:r>
    </w:p>
    <w:p>
      <w:r>
        <w:t>2Đ2h2</w:t>
      </w:r>
    </w:p>
    <w:p>
      <w:r>
        <w:t>Cd</w:t>
      </w:r>
    </w:p>
    <w:p>
      <w:r>
        <w:t>105.844</w:t>
      </w:r>
    </w:p>
    <w:p>
      <w:r>
        <w:t>95.179</w:t>
      </w:r>
    </w:p>
    <w:p>
      <w:r>
        <w:t>104.697</w:t>
      </w:r>
    </w:p>
    <w:p>
      <w:r>
        <w:t>88.459</w:t>
      </w:r>
    </w:p>
    <w:p>
      <w:r>
        <w:t>49.038</w:t>
      </w:r>
    </w:p>
    <w:p>
      <w:r>
        <w:t>52.961</w:t>
      </w:r>
    </w:p>
    <w:p>
      <w:r>
        <w:t>351.961</w:t>
      </w:r>
    </w:p>
    <w:p>
      <w:r>
        <w:t>70.392</w:t>
      </w:r>
    </w:p>
    <w:p>
      <w:r>
        <w:t>422.353</w:t>
      </w:r>
    </w:p>
    <w:p>
      <w:r>
        <w:t>17</w:t>
      </w:r>
    </w:p>
    <w:p>
      <w:r>
        <w:t>2Đ2k1</w:t>
      </w:r>
    </w:p>
    <w:p>
      <w:r>
        <w:t>Kim loại nặng (As)</w:t>
      </w:r>
    </w:p>
    <w:p>
      <w:r>
        <w:t>223.910</w:t>
      </w:r>
    </w:p>
    <w:p>
      <w:r>
        <w:t>84.587</w:t>
      </w:r>
    </w:p>
    <w:p>
      <w:r>
        <w:t>93.046</w:t>
      </w:r>
    </w:p>
    <w:p>
      <w:r>
        <w:t>118.459</w:t>
      </w:r>
    </w:p>
    <w:p>
      <w:r>
        <w:t>116.734</w:t>
      </w:r>
    </w:p>
    <w:p>
      <w:r>
        <w:t>126.073</w:t>
      </w:r>
    </w:p>
    <w:p>
      <w:r>
        <w:t>561.487</w:t>
      </w:r>
    </w:p>
    <w:p>
      <w:r>
        <w:t>112.297</w:t>
      </w:r>
    </w:p>
    <w:p>
      <w:r>
        <w:t>673.784</w:t>
      </w:r>
    </w:p>
    <w:p>
      <w:r>
        <w:t>18</w:t>
      </w:r>
    </w:p>
    <w:p>
      <w:r>
        <w:t>2Đ2k2</w:t>
      </w:r>
    </w:p>
    <w:p>
      <w:r>
        <w:t>Kim loại nặng (Hg)</w:t>
      </w:r>
    </w:p>
    <w:p>
      <w:r>
        <w:t>223.910</w:t>
      </w:r>
    </w:p>
    <w:p>
      <w:r>
        <w:t>87.539</w:t>
      </w:r>
    </w:p>
    <w:p>
      <w:r>
        <w:t>96.293</w:t>
      </w:r>
    </w:p>
    <w:p>
      <w:r>
        <w:t>118.459</w:t>
      </w:r>
    </w:p>
    <w:p>
      <w:r>
        <w:t>78.815</w:t>
      </w:r>
    </w:p>
    <w:p>
      <w:r>
        <w:t>85.120</w:t>
      </w:r>
    </w:p>
    <w:p>
      <w:r>
        <w:t>523.782</w:t>
      </w:r>
    </w:p>
    <w:p>
      <w:r>
        <w:t>104.756</w:t>
      </w:r>
    </w:p>
    <w:p>
      <w:r>
        <w:t>628.538</w:t>
      </w:r>
    </w:p>
    <w:p>
      <w:r>
        <w:t>19</w:t>
      </w:r>
    </w:p>
    <w:p>
      <w:r>
        <w:t>2Đ2l1</w:t>
      </w:r>
    </w:p>
    <w:p>
      <w:r>
        <w:t>Kim loại(Fe)</w:t>
      </w:r>
    </w:p>
    <w:p>
      <w:r>
        <w:t>164.646</w:t>
      </w:r>
    </w:p>
    <w:p>
      <w:r>
        <w:t>56.112</w:t>
      </w:r>
    </w:p>
    <w:p>
      <w:r>
        <w:t>61.723</w:t>
      </w:r>
    </w:p>
    <w:p>
      <w:r>
        <w:t>87.584</w:t>
      </w:r>
    </w:p>
    <w:p>
      <w:r>
        <w:t>62.670</w:t>
      </w:r>
    </w:p>
    <w:p>
      <w:r>
        <w:t>67.684</w:t>
      </w:r>
    </w:p>
    <w:p>
      <w:r>
        <w:t>381.636</w:t>
      </w:r>
    </w:p>
    <w:p>
      <w:r>
        <w:t>76.327</w:t>
      </w:r>
    </w:p>
    <w:p>
      <w:r>
        <w:t>457.963</w:t>
      </w:r>
    </w:p>
    <w:p>
      <w:r>
        <w:t>20</w:t>
      </w:r>
    </w:p>
    <w:p>
      <w:r>
        <w:t>2Đ2l2</w:t>
      </w:r>
    </w:p>
    <w:p>
      <w:r>
        <w:t>Kim loại (Cu)</w:t>
      </w:r>
    </w:p>
    <w:p>
      <w:r>
        <w:t>164.646</w:t>
      </w:r>
    </w:p>
    <w:p>
      <w:r>
        <w:t>56.112</w:t>
      </w:r>
    </w:p>
    <w:p>
      <w:r>
        <w:t>61.723</w:t>
      </w:r>
    </w:p>
    <w:p>
      <w:r>
        <w:t>87.584</w:t>
      </w:r>
    </w:p>
    <w:p>
      <w:r>
        <w:t>62.670</w:t>
      </w:r>
    </w:p>
    <w:p>
      <w:r>
        <w:t>67.684</w:t>
      </w:r>
    </w:p>
    <w:p>
      <w:r>
        <w:t>381.636</w:t>
      </w:r>
    </w:p>
    <w:p>
      <w:r>
        <w:t>76.327</w:t>
      </w:r>
    </w:p>
    <w:p>
      <w:r>
        <w:t>457.963</w:t>
      </w:r>
    </w:p>
    <w:p>
      <w:r>
        <w:t>21</w:t>
      </w:r>
    </w:p>
    <w:p>
      <w:r>
        <w:t>2Đ2l3</w:t>
      </w:r>
    </w:p>
    <w:p>
      <w:r>
        <w:t>Kim loại (Mn)</w:t>
      </w:r>
    </w:p>
    <w:p>
      <w:r>
        <w:t>164.646</w:t>
      </w:r>
    </w:p>
    <w:p>
      <w:r>
        <w:t>56.112</w:t>
      </w:r>
    </w:p>
    <w:p>
      <w:r>
        <w:t>61.723</w:t>
      </w:r>
    </w:p>
    <w:p>
      <w:r>
        <w:t>87.584</w:t>
      </w:r>
    </w:p>
    <w:p>
      <w:r>
        <w:t>62.670</w:t>
      </w:r>
    </w:p>
    <w:p>
      <w:r>
        <w:t>67.684</w:t>
      </w:r>
    </w:p>
    <w:p>
      <w:r>
        <w:t>381.636</w:t>
      </w:r>
    </w:p>
    <w:p>
      <w:r>
        <w:t>76.327</w:t>
      </w:r>
    </w:p>
    <w:p>
      <w:r>
        <w:t>457.963</w:t>
      </w:r>
    </w:p>
    <w:p>
      <w:r>
        <w:t>22</w:t>
      </w:r>
    </w:p>
    <w:p>
      <w:r>
        <w:t>2Đ2l4</w:t>
      </w:r>
    </w:p>
    <w:p>
      <w:r>
        <w:t>Kim loại (Zn)</w:t>
      </w:r>
    </w:p>
    <w:p>
      <w:r>
        <w:t>164.646</w:t>
      </w:r>
    </w:p>
    <w:p>
      <w:r>
        <w:t>56.112</w:t>
      </w:r>
    </w:p>
    <w:p>
      <w:r>
        <w:t>61.723</w:t>
      </w:r>
    </w:p>
    <w:p>
      <w:r>
        <w:t>87.584</w:t>
      </w:r>
    </w:p>
    <w:p>
      <w:r>
        <w:t>62.670</w:t>
      </w:r>
    </w:p>
    <w:p>
      <w:r>
        <w:t>67.684</w:t>
      </w:r>
    </w:p>
    <w:p>
      <w:r>
        <w:t>381.636</w:t>
      </w:r>
    </w:p>
    <w:p>
      <w:r>
        <w:t>76.327</w:t>
      </w:r>
    </w:p>
    <w:p>
      <w:r>
        <w:t>457.963</w:t>
      </w:r>
    </w:p>
    <w:p>
      <w:r>
        <w:t>23</w:t>
      </w:r>
    </w:p>
    <w:p>
      <w:r>
        <w:t>2Đ2l5</w:t>
      </w:r>
    </w:p>
    <w:p>
      <w:r>
        <w:t>Kim loại (Cr)</w:t>
      </w:r>
    </w:p>
    <w:p>
      <w:r>
        <w:t>164.646</w:t>
      </w:r>
    </w:p>
    <w:p>
      <w:r>
        <w:t>56.112</w:t>
      </w:r>
    </w:p>
    <w:p>
      <w:r>
        <w:t>61.723</w:t>
      </w:r>
    </w:p>
    <w:p>
      <w:r>
        <w:t>87.584</w:t>
      </w:r>
    </w:p>
    <w:p>
      <w:r>
        <w:t>62.670</w:t>
      </w:r>
    </w:p>
    <w:p>
      <w:r>
        <w:t>67.684</w:t>
      </w:r>
    </w:p>
    <w:p>
      <w:r>
        <w:t>381.636</w:t>
      </w:r>
    </w:p>
    <w:p>
      <w:r>
        <w:t>76.327</w:t>
      </w:r>
    </w:p>
    <w:p>
      <w:r>
        <w:t>457.963</w:t>
      </w:r>
    </w:p>
    <w:p>
      <w:r>
        <w:t>24</w:t>
      </w:r>
    </w:p>
    <w:p>
      <w:r>
        <w:t>2Đ2l6</w:t>
      </w:r>
    </w:p>
    <w:p>
      <w:r>
        <w:t>Kim loại (Ni)</w:t>
      </w:r>
    </w:p>
    <w:p>
      <w:r>
        <w:t>164.646</w:t>
      </w:r>
    </w:p>
    <w:p>
      <w:r>
        <w:t>56.112</w:t>
      </w:r>
    </w:p>
    <w:p>
      <w:r>
        <w:t>61.723</w:t>
      </w:r>
    </w:p>
    <w:p>
      <w:r>
        <w:t>87.584</w:t>
      </w:r>
    </w:p>
    <w:p>
      <w:r>
        <w:t>62.670</w:t>
      </w:r>
    </w:p>
    <w:p>
      <w:r>
        <w:t>67.684</w:t>
      </w:r>
    </w:p>
    <w:p>
      <w:r>
        <w:t>381.636</w:t>
      </w:r>
    </w:p>
    <w:p>
      <w:r>
        <w:t>76.327</w:t>
      </w:r>
    </w:p>
    <w:p>
      <w:r>
        <w:t>457.963</w:t>
      </w:r>
    </w:p>
    <w:p>
      <w:r>
        <w:t>25</w:t>
      </w:r>
    </w:p>
    <w:p>
      <w:r>
        <w:t>2Đ3a</w:t>
      </w:r>
    </w:p>
    <w:p>
      <w:r>
        <w:t>Thuốc BVTV nhóm Clo hữu cơ</w:t>
      </w:r>
    </w:p>
    <w:p>
      <w:r>
        <w:t>316.108</w:t>
      </w:r>
    </w:p>
    <w:p>
      <w:r>
        <w:t>135.331</w:t>
      </w:r>
    </w:p>
    <w:p>
      <w:r>
        <w:t>148.864</w:t>
      </w:r>
    </w:p>
    <w:p>
      <w:r>
        <w:t>157.244</w:t>
      </w:r>
    </w:p>
    <w:p>
      <w:r>
        <w:t>4.214.574</w:t>
      </w:r>
    </w:p>
    <w:p>
      <w:r>
        <w:t>4.551.739</w:t>
      </w:r>
    </w:p>
    <w:p>
      <w:r>
        <w:t>5.173.955</w:t>
      </w:r>
    </w:p>
    <w:p>
      <w:r>
        <w:t>1.034.791</w:t>
      </w:r>
    </w:p>
    <w:p>
      <w:r>
        <w:t>6.208.746</w:t>
      </w:r>
    </w:p>
    <w:p>
      <w:r>
        <w:t>26</w:t>
      </w:r>
    </w:p>
    <w:p>
      <w:r>
        <w:t>2Đ3b</w:t>
      </w:r>
    </w:p>
    <w:p>
      <w:r>
        <w:t>Thuốc BVTV nhóm photpho hữu cơ</w:t>
      </w:r>
    </w:p>
    <w:p>
      <w:r>
        <w:t>316.108</w:t>
      </w:r>
    </w:p>
    <w:p>
      <w:r>
        <w:t>135.331</w:t>
      </w:r>
    </w:p>
    <w:p>
      <w:r>
        <w:t>148.864</w:t>
      </w:r>
    </w:p>
    <w:p>
      <w:r>
        <w:t>157.244</w:t>
      </w:r>
    </w:p>
    <w:p>
      <w:r>
        <w:t>6.650.199</w:t>
      </w:r>
    </w:p>
    <w:p>
      <w:r>
        <w:t>7.182.214</w:t>
      </w:r>
    </w:p>
    <w:p>
      <w:r>
        <w:t>7.804.430</w:t>
      </w:r>
    </w:p>
    <w:p>
      <w:r>
        <w:t>1.560.886</w:t>
      </w:r>
    </w:p>
    <w:p>
      <w:r>
        <w:t>9.365.316</w:t>
      </w:r>
    </w:p>
    <w:p>
      <w:r>
        <w:t>27</w:t>
      </w:r>
    </w:p>
    <w:p>
      <w:r>
        <w:t>2Đ4</w:t>
      </w:r>
    </w:p>
    <w:p>
      <w:r>
        <w:t>Thuốc BVTV nhóm Pyrethroid</w:t>
      </w:r>
    </w:p>
    <w:p>
      <w:r>
        <w:t>316.108</w:t>
      </w:r>
    </w:p>
    <w:p>
      <w:r>
        <w:t>135.331</w:t>
      </w:r>
    </w:p>
    <w:p>
      <w:r>
        <w:t>148.864</w:t>
      </w:r>
    </w:p>
    <w:p>
      <w:r>
        <w:t>164.457</w:t>
      </w:r>
    </w:p>
    <w:p>
      <w:r>
        <w:t>1.124.574</w:t>
      </w:r>
    </w:p>
    <w:p>
      <w:r>
        <w:t>1.214.539</w:t>
      </w:r>
    </w:p>
    <w:p>
      <w:r>
        <w:t>1.843.968</w:t>
      </w:r>
    </w:p>
    <w:p>
      <w:r>
        <w:t>368.794</w:t>
      </w:r>
    </w:p>
    <w:p>
      <w:r>
        <w:t>2.212.762</w:t>
      </w:r>
    </w:p>
    <w:p>
      <w:r>
        <w:t>28</w:t>
      </w:r>
    </w:p>
    <w:p>
      <w:r>
        <w:t>2Đ5</w:t>
      </w:r>
    </w:p>
    <w:p>
      <w:r>
        <w:t>PCBs</w:t>
      </w:r>
    </w:p>
    <w:p>
      <w:r>
        <w:t>316.108</w:t>
      </w:r>
    </w:p>
    <w:p>
      <w:r>
        <w:t>135.331</w:t>
      </w:r>
    </w:p>
    <w:p>
      <w:r>
        <w:t>148.864</w:t>
      </w:r>
    </w:p>
    <w:p>
      <w:r>
        <w:t>164.457</w:t>
      </w:r>
    </w:p>
    <w:p>
      <w:r>
        <w:t>1.124.574</w:t>
      </w:r>
    </w:p>
    <w:p>
      <w:r>
        <w:t>1.214.539</w:t>
      </w:r>
    </w:p>
    <w:p>
      <w:r>
        <w:t>1.843.968</w:t>
      </w:r>
    </w:p>
    <w:p>
      <w:r>
        <w:t>368.794</w:t>
      </w:r>
    </w:p>
    <w:p>
      <w:r>
        <w:t>2.212.762</w:t>
      </w:r>
    </w:p>
    <w:p>
      <w:r>
        <w:t>29</w:t>
      </w:r>
    </w:p>
    <w:p>
      <w:r>
        <w:t>2Đ6</w:t>
      </w:r>
    </w:p>
    <w:p>
      <w:r>
        <w:t>Phân tích đồng thời Kim loại</w:t>
      </w:r>
    </w:p>
    <w:p>
      <w:r>
        <w:t>263.423</w:t>
      </w:r>
    </w:p>
    <w:p>
      <w:r>
        <w:t>26.025</w:t>
      </w:r>
    </w:p>
    <w:p>
      <w:r>
        <w:t>28.627</w:t>
      </w:r>
    </w:p>
    <w:p>
      <w:r>
        <w:t>105.442</w:t>
      </w:r>
    </w:p>
    <w:p>
      <w:r>
        <w:t>3.789.886</w:t>
      </w:r>
    </w:p>
    <w:p>
      <w:r>
        <w:t>4.093.077</w:t>
      </w:r>
    </w:p>
    <w:p>
      <w:r>
        <w:t>4.490.569</w:t>
      </w:r>
    </w:p>
    <w:p>
      <w:r>
        <w:t>898.114</w:t>
      </w:r>
    </w:p>
    <w:p>
      <w:r>
        <w:t>5.388.683</w:t>
      </w:r>
    </w:p>
    <w:p>
      <w:r>
        <w:t>PHỤ LỤC 06:</w:t>
      </w:r>
    </w:p>
    <w:p>
      <w:r>
        <w:t>TỔNG HỢP ĐƠN GIÁ HOẠT ĐỘNG QUAN TRẮC MÔI TRƯỜNG NƯỚC DƯỚI ĐẤT</w:t>
      </w:r>
    </w:p>
    <w:p>
      <w:r>
        <w:t>(Kèm theo Quyết định số: 836/QĐ-UBND ngày 03 tháng 5 năm 2024 của Ủy ban nhân dân tỉnh Yên Bái)</w:t>
      </w:r>
    </w:p>
    <w:p>
      <w:r>
        <w:t>STT</w:t>
      </w:r>
    </w:p>
    <w:p>
      <w:r>
        <w:t>Mã hiệu</w:t>
      </w:r>
    </w:p>
    <w:p>
      <w:r>
        <w:t>Thông số</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HOẠT ĐỘNG QUAN TRẮC MÔI TRƯỜNG NƯỚC DƯỚI ĐẤT</w:t>
      </w:r>
    </w:p>
    <w:p>
      <w:r>
        <w:t>8.737.742</w:t>
      </w:r>
    </w:p>
    <w:p>
      <w:r>
        <w:t>2.082.350</w:t>
      </w:r>
    </w:p>
    <w:p>
      <w:r>
        <w:t>2.290.585</w:t>
      </w:r>
    </w:p>
    <w:p>
      <w:r>
        <w:t>2.397.269</w:t>
      </w:r>
    </w:p>
    <w:p>
      <w:r>
        <w:t>12.667.193</w:t>
      </w:r>
    </w:p>
    <w:p>
      <w:r>
        <w:t>13.680.568</w:t>
      </w:r>
    </w:p>
    <w:p>
      <w:r>
        <w:t>27.106.164</w:t>
      </w:r>
    </w:p>
    <w:p>
      <w:r>
        <w:t>5.421.233</w:t>
      </w:r>
    </w:p>
    <w:p>
      <w:r>
        <w:t>32.527.397</w:t>
      </w:r>
    </w:p>
    <w:p>
      <w:r>
        <w:t>I</w:t>
      </w:r>
    </w:p>
    <w:p>
      <w:r>
        <w:t>Hoạt động lấy mẫu và quan trắc nhanh môi trường nước dưới đất tại hiện trường</w:t>
      </w:r>
    </w:p>
    <w:p>
      <w:r>
        <w:t>2.753.603</w:t>
      </w:r>
    </w:p>
    <w:p>
      <w:r>
        <w:t>307.233</w:t>
      </w:r>
    </w:p>
    <w:p>
      <w:r>
        <w:t>337.956</w:t>
      </w:r>
    </w:p>
    <w:p>
      <w:r>
        <w:t>134.298</w:t>
      </w:r>
    </w:p>
    <w:p>
      <w:r>
        <w:t>2.441.863</w:t>
      </w:r>
    </w:p>
    <w:p>
      <w:r>
        <w:t>2.637.212</w:t>
      </w:r>
    </w:p>
    <w:p>
      <w:r>
        <w:t>5.863.070</w:t>
      </w:r>
    </w:p>
    <w:p>
      <w:r>
        <w:t>1.172.614</w:t>
      </w:r>
    </w:p>
    <w:p>
      <w:r>
        <w:t>7.035.684</w:t>
      </w:r>
    </w:p>
    <w:p>
      <w:r>
        <w:t>1</w:t>
      </w:r>
    </w:p>
    <w:p>
      <w:r>
        <w:t>1NN1a</w:t>
      </w:r>
    </w:p>
    <w:p>
      <w:r>
        <w:t>Nhiệt độ</w:t>
      </w:r>
    </w:p>
    <w:p>
      <w:r>
        <w:t>56.324</w:t>
      </w:r>
    </w:p>
    <w:p>
      <w:r>
        <w:t>5.216</w:t>
      </w:r>
    </w:p>
    <w:p>
      <w:r>
        <w:t>5.738</w:t>
      </w:r>
    </w:p>
    <w:p>
      <w:r>
        <w:t>4.606</w:t>
      </w:r>
    </w:p>
    <w:p>
      <w:r>
        <w:t>6.591</w:t>
      </w:r>
    </w:p>
    <w:p>
      <w:r>
        <w:t>7.118</w:t>
      </w:r>
    </w:p>
    <w:p>
      <w:r>
        <w:t>73.787</w:t>
      </w:r>
    </w:p>
    <w:p>
      <w:r>
        <w:t>14.757</w:t>
      </w:r>
    </w:p>
    <w:p>
      <w:r>
        <w:t>88.544</w:t>
      </w:r>
    </w:p>
    <w:p>
      <w:r>
        <w:t>2</w:t>
      </w:r>
    </w:p>
    <w:p>
      <w:r>
        <w:t>1NN1b</w:t>
      </w:r>
    </w:p>
    <w:p>
      <w:r>
        <w:t>pH</w:t>
      </w:r>
    </w:p>
    <w:p>
      <w:r>
        <w:t>56.324</w:t>
      </w:r>
    </w:p>
    <w:p>
      <w:r>
        <w:t>5.216</w:t>
      </w:r>
    </w:p>
    <w:p>
      <w:r>
        <w:t>5.738</w:t>
      </w:r>
    </w:p>
    <w:p>
      <w:r>
        <w:t>4.606</w:t>
      </w:r>
    </w:p>
    <w:p>
      <w:r>
        <w:t>19.791</w:t>
      </w:r>
    </w:p>
    <w:p>
      <w:r>
        <w:t>21.374</w:t>
      </w:r>
    </w:p>
    <w:p>
      <w:r>
        <w:t>88.043</w:t>
      </w:r>
    </w:p>
    <w:p>
      <w:r>
        <w:t>17.609</w:t>
      </w:r>
    </w:p>
    <w:p>
      <w:r>
        <w:t>105.651</w:t>
      </w:r>
    </w:p>
    <w:p>
      <w:r>
        <w:t>3</w:t>
      </w:r>
    </w:p>
    <w:p>
      <w:r>
        <w:t>1NN2</w:t>
      </w:r>
    </w:p>
    <w:p>
      <w:r>
        <w:t>Oxy hòa tan (DO)</w:t>
      </w:r>
    </w:p>
    <w:p>
      <w:r>
        <w:t>56.324</w:t>
      </w:r>
    </w:p>
    <w:p>
      <w:r>
        <w:t>5.908</w:t>
      </w:r>
    </w:p>
    <w:p>
      <w:r>
        <w:t>6.499</w:t>
      </w:r>
    </w:p>
    <w:p>
      <w:r>
        <w:t>4.606</w:t>
      </w:r>
    </w:p>
    <w:p>
      <w:r>
        <w:t>46.130</w:t>
      </w:r>
    </w:p>
    <w:p>
      <w:r>
        <w:t>49.820</w:t>
      </w:r>
    </w:p>
    <w:p>
      <w:r>
        <w:t>117.250</w:t>
      </w:r>
    </w:p>
    <w:p>
      <w:r>
        <w:t>23.450</w:t>
      </w:r>
    </w:p>
    <w:p>
      <w:r>
        <w:t>140.700</w:t>
      </w:r>
    </w:p>
    <w:p>
      <w:r>
        <w:t>4</w:t>
      </w:r>
    </w:p>
    <w:p>
      <w:r>
        <w:t>1NN3a</w:t>
      </w:r>
    </w:p>
    <w:p>
      <w:r>
        <w:t>Độ đục</w:t>
      </w:r>
    </w:p>
    <w:p>
      <w:r>
        <w:t>56.324</w:t>
      </w:r>
    </w:p>
    <w:p>
      <w:r>
        <w:t>5.604</w:t>
      </w:r>
    </w:p>
    <w:p>
      <w:r>
        <w:t>6.164</w:t>
      </w:r>
    </w:p>
    <w:p>
      <w:r>
        <w:t>4.606</w:t>
      </w:r>
    </w:p>
    <w:p>
      <w:r>
        <w:t>67.364</w:t>
      </w:r>
    </w:p>
    <w:p>
      <w:r>
        <w:t>72.753</w:t>
      </w:r>
    </w:p>
    <w:p>
      <w:r>
        <w:t>139.848</w:t>
      </w:r>
    </w:p>
    <w:p>
      <w:r>
        <w:t>27.970</w:t>
      </w:r>
    </w:p>
    <w:p>
      <w:r>
        <w:t>167.817</w:t>
      </w:r>
    </w:p>
    <w:p>
      <w:r>
        <w:t>5</w:t>
      </w:r>
    </w:p>
    <w:p>
      <w:r>
        <w:t>1NN3b</w:t>
      </w:r>
    </w:p>
    <w:p>
      <w:r>
        <w:t>Độ dẫn điện (EC)</w:t>
      </w:r>
    </w:p>
    <w:p>
      <w:r>
        <w:t>56.324</w:t>
      </w:r>
    </w:p>
    <w:p>
      <w:r>
        <w:t>8.488</w:t>
      </w:r>
    </w:p>
    <w:p>
      <w:r>
        <w:t>9.337</w:t>
      </w:r>
    </w:p>
    <w:p>
      <w:r>
        <w:t>4.606</w:t>
      </w:r>
    </w:p>
    <w:p>
      <w:r>
        <w:t>85.130</w:t>
      </w:r>
    </w:p>
    <w:p>
      <w:r>
        <w:t>91.940</w:t>
      </w:r>
    </w:p>
    <w:p>
      <w:r>
        <w:t>162.208</w:t>
      </w:r>
    </w:p>
    <w:p>
      <w:r>
        <w:t>32.442</w:t>
      </w:r>
    </w:p>
    <w:p>
      <w:r>
        <w:t>194.650</w:t>
      </w:r>
    </w:p>
    <w:p>
      <w:r>
        <w:t>6</w:t>
      </w:r>
    </w:p>
    <w:p>
      <w:r>
        <w:t>1NN3c</w:t>
      </w:r>
    </w:p>
    <w:p>
      <w:r>
        <w:t>Thế Ôxy hóa khử (ORP)</w:t>
      </w:r>
    </w:p>
    <w:p>
      <w:r>
        <w:t>56.324</w:t>
      </w:r>
    </w:p>
    <w:p>
      <w:r>
        <w:t>5.216</w:t>
      </w:r>
    </w:p>
    <w:p>
      <w:r>
        <w:t>5.738</w:t>
      </w:r>
    </w:p>
    <w:p>
      <w:r>
        <w:t>4.606</w:t>
      </w:r>
    </w:p>
    <w:p>
      <w:r>
        <w:t>46.130</w:t>
      </w:r>
    </w:p>
    <w:p>
      <w:r>
        <w:t>49.820</w:t>
      </w:r>
    </w:p>
    <w:p>
      <w:r>
        <w:t>116.489</w:t>
      </w:r>
    </w:p>
    <w:p>
      <w:r>
        <w:t>23.298</w:t>
      </w:r>
    </w:p>
    <w:p>
      <w:r>
        <w:t>139.787</w:t>
      </w:r>
    </w:p>
    <w:p>
      <w:r>
        <w:t>7</w:t>
      </w:r>
    </w:p>
    <w:p>
      <w:r>
        <w:t>1NN3d</w:t>
      </w:r>
    </w:p>
    <w:p>
      <w:r>
        <w:t>Tổng chất rắn hòa tan (TDS)</w:t>
      </w:r>
    </w:p>
    <w:p>
      <w:r>
        <w:t>56.324</w:t>
      </w:r>
    </w:p>
    <w:p>
      <w:r>
        <w:t>8.488</w:t>
      </w:r>
    </w:p>
    <w:p>
      <w:r>
        <w:t>9.337</w:t>
      </w:r>
    </w:p>
    <w:p>
      <w:r>
        <w:t>4.606</w:t>
      </w:r>
    </w:p>
    <w:p>
      <w:r>
        <w:t>85.130</w:t>
      </w:r>
    </w:p>
    <w:p>
      <w:r>
        <w:t>91.940</w:t>
      </w:r>
    </w:p>
    <w:p>
      <w:r>
        <w:t>162.208</w:t>
      </w:r>
    </w:p>
    <w:p>
      <w:r>
        <w:t>32.442</w:t>
      </w:r>
    </w:p>
    <w:p>
      <w:r>
        <w:t>194.650</w:t>
      </w:r>
    </w:p>
    <w:p>
      <w:r>
        <w:t>8</w:t>
      </w:r>
    </w:p>
    <w:p>
      <w:r>
        <w:t>1NN4</w:t>
      </w:r>
    </w:p>
    <w:p>
      <w:r>
        <w:t>Lấy mẫu, phân tích đồng thời: Nhiệt độ, pH, Oxy hòa tan (DO), Độ đục, Độ dẫn điện (EC), Thế Oxy hóa khử (ORP), Tổng chất rắn hòa tan (TDS)</w:t>
      </w:r>
    </w:p>
    <w:p>
      <w:r>
        <w:t>220.836</w:t>
      </w:r>
    </w:p>
    <w:p>
      <w:r>
        <w:t>51.789</w:t>
      </w:r>
    </w:p>
    <w:p>
      <w:r>
        <w:t>56.968</w:t>
      </w:r>
    </w:p>
    <w:p>
      <w:r>
        <w:t>4.952</w:t>
      </w:r>
    </w:p>
    <w:p>
      <w:r>
        <w:t>284.181</w:t>
      </w:r>
    </w:p>
    <w:p>
      <w:r>
        <w:t>306.915</w:t>
      </w:r>
    </w:p>
    <w:p>
      <w:r>
        <w:t>589.673</w:t>
      </w:r>
    </w:p>
    <w:p>
      <w:r>
        <w:t>117.935</w:t>
      </w:r>
    </w:p>
    <w:p>
      <w:r>
        <w:t>707.607</w:t>
      </w:r>
    </w:p>
    <w:p>
      <w:r>
        <w:t>9</w:t>
      </w:r>
    </w:p>
    <w:p>
      <w:r>
        <w:t>1NN5a</w:t>
      </w:r>
    </w:p>
    <w:p>
      <w:r>
        <w:t>Chất rắn lơ lửng (SS)</w:t>
      </w:r>
    </w:p>
    <w:p>
      <w:r>
        <w:t>56.324</w:t>
      </w:r>
    </w:p>
    <w:p>
      <w:r>
        <w:t>7.615</w:t>
      </w:r>
    </w:p>
    <w:p>
      <w:r>
        <w:t>8.377</w:t>
      </w:r>
    </w:p>
    <w:p>
      <w:r>
        <w:t>2.856</w:t>
      </w:r>
    </w:p>
    <w:p>
      <w:r>
        <w:t>35.404</w:t>
      </w:r>
    </w:p>
    <w:p>
      <w:r>
        <w:t>38.236</w:t>
      </w:r>
    </w:p>
    <w:p>
      <w:r>
        <w:t>105.794</w:t>
      </w:r>
    </w:p>
    <w:p>
      <w:r>
        <w:t>21.159</w:t>
      </w:r>
    </w:p>
    <w:p>
      <w:r>
        <w:t>126.952</w:t>
      </w:r>
    </w:p>
    <w:p>
      <w:r>
        <w:t>10</w:t>
      </w:r>
    </w:p>
    <w:p>
      <w:r>
        <w:t>1NN5b</w:t>
      </w:r>
    </w:p>
    <w:p>
      <w:r>
        <w:t>Chất rắn tổng số (TS)</w:t>
      </w:r>
    </w:p>
    <w:p>
      <w:r>
        <w:t>56.324</w:t>
      </w:r>
    </w:p>
    <w:p>
      <w:r>
        <w:t>7.615</w:t>
      </w:r>
    </w:p>
    <w:p>
      <w:r>
        <w:t>8.377</w:t>
      </w:r>
    </w:p>
    <w:p>
      <w:r>
        <w:t>2.856</w:t>
      </w:r>
    </w:p>
    <w:p>
      <w:r>
        <w:t>35.404</w:t>
      </w:r>
    </w:p>
    <w:p>
      <w:r>
        <w:t>38.236</w:t>
      </w:r>
    </w:p>
    <w:p>
      <w:r>
        <w:t>105.794</w:t>
      </w:r>
    </w:p>
    <w:p>
      <w:r>
        <w:t>21.159</w:t>
      </w:r>
    </w:p>
    <w:p>
      <w:r>
        <w:t>126.952</w:t>
      </w:r>
    </w:p>
    <w:p>
      <w:r>
        <w:t>11</w:t>
      </w:r>
    </w:p>
    <w:p>
      <w:r>
        <w:t>1NN6</w:t>
      </w:r>
    </w:p>
    <w:p>
      <w:r>
        <w:t>Độ cứng tổng số theo CaCO 3</w:t>
      </w:r>
    </w:p>
    <w:p>
      <w:r>
        <w:t>56.324</w:t>
      </w:r>
    </w:p>
    <w:p>
      <w:r>
        <w:t>7.615</w:t>
      </w:r>
    </w:p>
    <w:p>
      <w:r>
        <w:t>8.377</w:t>
      </w:r>
    </w:p>
    <w:p>
      <w:r>
        <w:t>2.856</w:t>
      </w:r>
    </w:p>
    <w:p>
      <w:r>
        <w:t>35.404</w:t>
      </w:r>
    </w:p>
    <w:p>
      <w:r>
        <w:t>38.236</w:t>
      </w:r>
    </w:p>
    <w:p>
      <w:r>
        <w:t>105.794</w:t>
      </w:r>
    </w:p>
    <w:p>
      <w:r>
        <w:t>21.159</w:t>
      </w:r>
    </w:p>
    <w:p>
      <w:r>
        <w:t>126.952</w:t>
      </w:r>
    </w:p>
    <w:p>
      <w:r>
        <w:t>12</w:t>
      </w:r>
    </w:p>
    <w:p>
      <w:r>
        <w:t>1NN7a</w:t>
      </w:r>
    </w:p>
    <w:p>
      <w:r>
        <w:t>Nitơ amôn (NH 4  + ), Nitrite (NO 2  - ), Nitrate (NO 3  - ), TSS, (TS), Chỉ số permanganat, Oxyt Silic (SiO 3 ), Tổng N, Tổng P, Sulphat (SO 4  2- ), Photphat (PO 4  3- ), Clorua (CT) (Định mức tính cho 01 thông số)</w:t>
      </w:r>
    </w:p>
    <w:p>
      <w:r>
        <w:t>63.096</w:t>
      </w:r>
    </w:p>
    <w:p>
      <w:r>
        <w:t>6.079</w:t>
      </w:r>
    </w:p>
    <w:p>
      <w:r>
        <w:t>6.687</w:t>
      </w:r>
    </w:p>
    <w:p>
      <w:r>
        <w:t>2.856</w:t>
      </w:r>
    </w:p>
    <w:p>
      <w:r>
        <w:t>54.684</w:t>
      </w:r>
    </w:p>
    <w:p>
      <w:r>
        <w:t>59.059</w:t>
      </w:r>
    </w:p>
    <w:p>
      <w:r>
        <w:t>131.698</w:t>
      </w:r>
    </w:p>
    <w:p>
      <w:r>
        <w:t>26.340</w:t>
      </w:r>
    </w:p>
    <w:p>
      <w:r>
        <w:t>158.038</w:t>
      </w:r>
    </w:p>
    <w:p>
      <w:r>
        <w:t>13</w:t>
      </w:r>
    </w:p>
    <w:p>
      <w:r>
        <w:t>1NN7b</w:t>
      </w:r>
    </w:p>
    <w:p>
      <w:r>
        <w:t>Kim loại nặng Pb, Cd, Hg, As, Se, Cr (VI), Cr, Fe, Cu, Zn, Mn, Ni (Định mức tính cho 01 thông số)</w:t>
      </w:r>
    </w:p>
    <w:p>
      <w:r>
        <w:t>63.096</w:t>
      </w:r>
    </w:p>
    <w:p>
      <w:r>
        <w:t>6.079</w:t>
      </w:r>
    </w:p>
    <w:p>
      <w:r>
        <w:t>6.687</w:t>
      </w:r>
    </w:p>
    <w:p>
      <w:r>
        <w:t>2.856</w:t>
      </w:r>
    </w:p>
    <w:p>
      <w:r>
        <w:t>54.684</w:t>
      </w:r>
    </w:p>
    <w:p>
      <w:r>
        <w:t>59.059</w:t>
      </w:r>
    </w:p>
    <w:p>
      <w:r>
        <w:t>131.698</w:t>
      </w:r>
    </w:p>
    <w:p>
      <w:r>
        <w:t>26.340</w:t>
      </w:r>
    </w:p>
    <w:p>
      <w:r>
        <w:t>158.038</w:t>
      </w:r>
    </w:p>
    <w:p>
      <w:r>
        <w:t>14</w:t>
      </w:r>
    </w:p>
    <w:p>
      <w:r>
        <w:t>1NNg</w:t>
      </w:r>
    </w:p>
    <w:p>
      <w:r>
        <w:t>Cyanua (CN - )</w:t>
      </w:r>
    </w:p>
    <w:p>
      <w:r>
        <w:t>63.096</w:t>
      </w:r>
    </w:p>
    <w:p>
      <w:r>
        <w:t>6.079</w:t>
      </w:r>
    </w:p>
    <w:p>
      <w:r>
        <w:t>6.687</w:t>
      </w:r>
    </w:p>
    <w:p>
      <w:r>
        <w:t>2.856</w:t>
      </w:r>
    </w:p>
    <w:p>
      <w:r>
        <w:t>54.684</w:t>
      </w:r>
    </w:p>
    <w:p>
      <w:r>
        <w:t>59.059</w:t>
      </w:r>
    </w:p>
    <w:p>
      <w:r>
        <w:t>131.698</w:t>
      </w:r>
    </w:p>
    <w:p>
      <w:r>
        <w:t>26.340</w:t>
      </w:r>
    </w:p>
    <w:p>
      <w:r>
        <w:t>158.038</w:t>
      </w:r>
    </w:p>
    <w:p>
      <w:r>
        <w:t>15</w:t>
      </w:r>
    </w:p>
    <w:p>
      <w:r>
        <w:t>1NN9</w:t>
      </w:r>
    </w:p>
    <w:p>
      <w:r>
        <w:t>Coliform, E.coli</w:t>
      </w:r>
    </w:p>
    <w:p>
      <w:r>
        <w:t>63.096</w:t>
      </w:r>
    </w:p>
    <w:p>
      <w:r>
        <w:t>6.079</w:t>
      </w:r>
    </w:p>
    <w:p>
      <w:r>
        <w:t>6.687</w:t>
      </w:r>
    </w:p>
    <w:p>
      <w:r>
        <w:t>2.856</w:t>
      </w:r>
    </w:p>
    <w:p>
      <w:r>
        <w:t>54.684</w:t>
      </w:r>
    </w:p>
    <w:p>
      <w:r>
        <w:t>59.059</w:t>
      </w:r>
    </w:p>
    <w:p>
      <w:r>
        <w:t>131.698</w:t>
      </w:r>
    </w:p>
    <w:p>
      <w:r>
        <w:t>26.340</w:t>
      </w:r>
    </w:p>
    <w:p>
      <w:r>
        <w:t>158.038</w:t>
      </w:r>
    </w:p>
    <w:p>
      <w:r>
        <w:t>16</w:t>
      </w:r>
    </w:p>
    <w:p>
      <w:r>
        <w:t>1NN10</w:t>
      </w:r>
    </w:p>
    <w:p>
      <w:r>
        <w:t>Thuốc BVTV nhóm Clo hữu cơ</w:t>
      </w:r>
    </w:p>
    <w:p>
      <w:r>
        <w:t>69.868</w:t>
      </w:r>
    </w:p>
    <w:p>
      <w:r>
        <w:t>6.079</w:t>
      </w:r>
    </w:p>
    <w:p>
      <w:r>
        <w:t>6.687</w:t>
      </w:r>
    </w:p>
    <w:p>
      <w:r>
        <w:t>2.856</w:t>
      </w:r>
    </w:p>
    <w:p>
      <w:r>
        <w:t>54.684</w:t>
      </w:r>
    </w:p>
    <w:p>
      <w:r>
        <w:t>59.059</w:t>
      </w:r>
    </w:p>
    <w:p>
      <w:r>
        <w:t>138.470</w:t>
      </w:r>
    </w:p>
    <w:p>
      <w:r>
        <w:t>27.694</w:t>
      </w:r>
    </w:p>
    <w:p>
      <w:r>
        <w:t>166.164</w:t>
      </w:r>
    </w:p>
    <w:p>
      <w:r>
        <w:t>17</w:t>
      </w:r>
    </w:p>
    <w:p>
      <w:r>
        <w:t>1NN11</w:t>
      </w:r>
    </w:p>
    <w:p>
      <w:r>
        <w:t>Thuốc BVTV nhóm Photpho hữu cơ</w:t>
      </w:r>
    </w:p>
    <w:p>
      <w:r>
        <w:t>69.868</w:t>
      </w:r>
    </w:p>
    <w:p>
      <w:r>
        <w:t>6.079</w:t>
      </w:r>
    </w:p>
    <w:p>
      <w:r>
        <w:t>6.687</w:t>
      </w:r>
    </w:p>
    <w:p>
      <w:r>
        <w:t>2.856</w:t>
      </w:r>
    </w:p>
    <w:p>
      <w:r>
        <w:t>54.684</w:t>
      </w:r>
    </w:p>
    <w:p>
      <w:r>
        <w:t>59.059</w:t>
      </w:r>
    </w:p>
    <w:p>
      <w:r>
        <w:t>138.470</w:t>
      </w:r>
    </w:p>
    <w:p>
      <w:r>
        <w:t>27.694</w:t>
      </w:r>
    </w:p>
    <w:p>
      <w:r>
        <w:t>166.164</w:t>
      </w:r>
    </w:p>
    <w:p>
      <w:r>
        <w:t>18</w:t>
      </w:r>
    </w:p>
    <w:p>
      <w:r>
        <w:t>1NN12</w:t>
      </w:r>
    </w:p>
    <w:p>
      <w:r>
        <w:t>Phenol</w:t>
      </w:r>
    </w:p>
    <w:p>
      <w:r>
        <w:t>63.096</w:t>
      </w:r>
    </w:p>
    <w:p>
      <w:r>
        <w:t>6.079</w:t>
      </w:r>
    </w:p>
    <w:p>
      <w:r>
        <w:t>6.687</w:t>
      </w:r>
    </w:p>
    <w:p>
      <w:r>
        <w:t>2.856</w:t>
      </w:r>
    </w:p>
    <w:p>
      <w:r>
        <w:t>54.684</w:t>
      </w:r>
    </w:p>
    <w:p>
      <w:r>
        <w:t>59.059</w:t>
      </w:r>
    </w:p>
    <w:p>
      <w:r>
        <w:t>131.698</w:t>
      </w:r>
    </w:p>
    <w:p>
      <w:r>
        <w:t>26.340</w:t>
      </w:r>
    </w:p>
    <w:p>
      <w:r>
        <w:t>158.038</w:t>
      </w:r>
    </w:p>
    <w:p>
      <w:r>
        <w:t>II</w:t>
      </w:r>
    </w:p>
    <w:p>
      <w:r>
        <w:t>Công tác phân tích các thông số môi trường nước dưới đất trong phòng thí nghiệm</w:t>
      </w:r>
    </w:p>
    <w:p>
      <w:r>
        <w:t>5.984.139</w:t>
      </w:r>
    </w:p>
    <w:p>
      <w:r>
        <w:t>1.775118</w:t>
      </w:r>
    </w:p>
    <w:p>
      <w:r>
        <w:t>1.952.629</w:t>
      </w:r>
    </w:p>
    <w:p>
      <w:r>
        <w:t>2.262.970</w:t>
      </w:r>
    </w:p>
    <w:p>
      <w:r>
        <w:t>10.225.330</w:t>
      </w:r>
    </w:p>
    <w:p>
      <w:r>
        <w:t>11.043.356</w:t>
      </w:r>
    </w:p>
    <w:p>
      <w:r>
        <w:t>21.243.094</w:t>
      </w:r>
    </w:p>
    <w:p>
      <w:r>
        <w:t>4.248.619</w:t>
      </w:r>
    </w:p>
    <w:p>
      <w:r>
        <w:t>25.491.713</w:t>
      </w:r>
    </w:p>
    <w:p>
      <w:r>
        <w:t>1</w:t>
      </w:r>
    </w:p>
    <w:p>
      <w:r>
        <w:t>2NN5a</w:t>
      </w:r>
    </w:p>
    <w:p>
      <w:r>
        <w:t>Chất rắn lơ lửng (SS)</w:t>
      </w:r>
    </w:p>
    <w:p>
      <w:r>
        <w:t>86.937</w:t>
      </w:r>
    </w:p>
    <w:p>
      <w:r>
        <w:t>4.718</w:t>
      </w:r>
    </w:p>
    <w:p>
      <w:r>
        <w:t>5.190</w:t>
      </w:r>
    </w:p>
    <w:p>
      <w:r>
        <w:t>20.123</w:t>
      </w:r>
    </w:p>
    <w:p>
      <w:r>
        <w:t>1.765</w:t>
      </w:r>
    </w:p>
    <w:p>
      <w:r>
        <w:t>1.906</w:t>
      </w:r>
    </w:p>
    <w:p>
      <w:r>
        <w:t>114.156</w:t>
      </w:r>
    </w:p>
    <w:p>
      <w:r>
        <w:t>22.831</w:t>
      </w:r>
    </w:p>
    <w:p>
      <w:r>
        <w:t>136.988</w:t>
      </w:r>
    </w:p>
    <w:p>
      <w:r>
        <w:t>2</w:t>
      </w:r>
    </w:p>
    <w:p>
      <w:r>
        <w:t>2NN5b</w:t>
      </w:r>
    </w:p>
    <w:p>
      <w:r>
        <w:t>Chất rắn tổng số (TS)</w:t>
      </w:r>
    </w:p>
    <w:p>
      <w:r>
        <w:t>76.882</w:t>
      </w:r>
    </w:p>
    <w:p>
      <w:r>
        <w:t>4.718</w:t>
      </w:r>
    </w:p>
    <w:p>
      <w:r>
        <w:t>5.190</w:t>
      </w:r>
    </w:p>
    <w:p>
      <w:r>
        <w:t>20.123</w:t>
      </w:r>
    </w:p>
    <w:p>
      <w:r>
        <w:t>1.765</w:t>
      </w:r>
    </w:p>
    <w:p>
      <w:r>
        <w:t>1.906</w:t>
      </w:r>
    </w:p>
    <w:p>
      <w:r>
        <w:t>104.102</w:t>
      </w:r>
    </w:p>
    <w:p>
      <w:r>
        <w:t>20.820</w:t>
      </w:r>
    </w:p>
    <w:p>
      <w:r>
        <w:t>124.922</w:t>
      </w:r>
    </w:p>
    <w:p>
      <w:r>
        <w:t>3</w:t>
      </w:r>
    </w:p>
    <w:p>
      <w:r>
        <w:t>2NN6</w:t>
      </w:r>
    </w:p>
    <w:p>
      <w:r>
        <w:t>Độ cứng tổng số theo CaCO3</w:t>
      </w:r>
    </w:p>
    <w:p>
      <w:r>
        <w:t>76.882</w:t>
      </w:r>
    </w:p>
    <w:p>
      <w:r>
        <w:t>13.309</w:t>
      </w:r>
    </w:p>
    <w:p>
      <w:r>
        <w:t>14.640</w:t>
      </w:r>
    </w:p>
    <w:p>
      <w:r>
        <w:t>19.922</w:t>
      </w:r>
    </w:p>
    <w:p>
      <w:r>
        <w:t>62.400</w:t>
      </w:r>
    </w:p>
    <w:p>
      <w:r>
        <w:t>67.392</w:t>
      </w:r>
    </w:p>
    <w:p>
      <w:r>
        <w:t>178.836</w:t>
      </w:r>
    </w:p>
    <w:p>
      <w:r>
        <w:t>35.767</w:t>
      </w:r>
    </w:p>
    <w:p>
      <w:r>
        <w:t>214.603</w:t>
      </w:r>
    </w:p>
    <w:p>
      <w:r>
        <w:t>4</w:t>
      </w:r>
    </w:p>
    <w:p>
      <w:r>
        <w:t>2NN7a</w:t>
      </w:r>
    </w:p>
    <w:p>
      <w:r>
        <w:t>Chi so Permanganat</w:t>
      </w:r>
    </w:p>
    <w:p>
      <w:r>
        <w:t>86.937</w:t>
      </w:r>
    </w:p>
    <w:p>
      <w:r>
        <w:t>29.273</w:t>
      </w:r>
    </w:p>
    <w:p>
      <w:r>
        <w:t>32.200</w:t>
      </w:r>
    </w:p>
    <w:p>
      <w:r>
        <w:t>33.368</w:t>
      </w:r>
    </w:p>
    <w:p>
      <w:r>
        <w:t>10.560</w:t>
      </w:r>
    </w:p>
    <w:p>
      <w:r>
        <w:t>11.405</w:t>
      </w:r>
    </w:p>
    <w:p>
      <w:r>
        <w:t>163.910</w:t>
      </w:r>
    </w:p>
    <w:p>
      <w:r>
        <w:t>32.782</w:t>
      </w:r>
    </w:p>
    <w:p>
      <w:r>
        <w:t>196.692</w:t>
      </w:r>
    </w:p>
    <w:p>
      <w:r>
        <w:t>5</w:t>
      </w:r>
    </w:p>
    <w:p>
      <w:r>
        <w:t>2NN7b</w:t>
      </w:r>
    </w:p>
    <w:p>
      <w:r>
        <w:t>Nitơ amôn (NH 4  + )</w:t>
      </w:r>
    </w:p>
    <w:p>
      <w:r>
        <w:t>86.937</w:t>
      </w:r>
    </w:p>
    <w:p>
      <w:r>
        <w:t>40.778</w:t>
      </w:r>
    </w:p>
    <w:p>
      <w:r>
        <w:t>44.856</w:t>
      </w:r>
    </w:p>
    <w:p>
      <w:r>
        <w:t>27.964</w:t>
      </w:r>
    </w:p>
    <w:p>
      <w:r>
        <w:t>8.386</w:t>
      </w:r>
    </w:p>
    <w:p>
      <w:r>
        <w:t>9.057</w:t>
      </w:r>
    </w:p>
    <w:p>
      <w:r>
        <w:t>168.814</w:t>
      </w:r>
    </w:p>
    <w:p>
      <w:r>
        <w:t>33.763</w:t>
      </w:r>
    </w:p>
    <w:p>
      <w:r>
        <w:t>202.577</w:t>
      </w:r>
    </w:p>
    <w:p>
      <w:r>
        <w:t>6</w:t>
      </w:r>
    </w:p>
    <w:p>
      <w:r>
        <w:t>2NN7c</w:t>
      </w:r>
    </w:p>
    <w:p>
      <w:r>
        <w:t>Nitrit (NO 2  - )</w:t>
      </w:r>
    </w:p>
    <w:p>
      <w:r>
        <w:t>86.937</w:t>
      </w:r>
    </w:p>
    <w:p>
      <w:r>
        <w:t>45.594</w:t>
      </w:r>
    </w:p>
    <w:p>
      <w:r>
        <w:t>50.153</w:t>
      </w:r>
    </w:p>
    <w:p>
      <w:r>
        <w:t>28.021</w:t>
      </w:r>
    </w:p>
    <w:p>
      <w:r>
        <w:t>206.444</w:t>
      </w:r>
    </w:p>
    <w:p>
      <w:r>
        <w:t>222.960</w:t>
      </w:r>
    </w:p>
    <w:p>
      <w:r>
        <w:t>388.070</w:t>
      </w:r>
    </w:p>
    <w:p>
      <w:r>
        <w:t>77.614</w:t>
      </w:r>
    </w:p>
    <w:p>
      <w:r>
        <w:t>465.684</w:t>
      </w:r>
    </w:p>
    <w:p>
      <w:r>
        <w:t>7</w:t>
      </w:r>
    </w:p>
    <w:p>
      <w:r>
        <w:t>2NN7d</w:t>
      </w:r>
    </w:p>
    <w:p>
      <w:r>
        <w:t>Nitrat (NO 3  - )</w:t>
      </w:r>
    </w:p>
    <w:p>
      <w:r>
        <w:t>86.937</w:t>
      </w:r>
    </w:p>
    <w:p>
      <w:r>
        <w:t>47.105</w:t>
      </w:r>
    </w:p>
    <w:p>
      <w:r>
        <w:t>51.815</w:t>
      </w:r>
    </w:p>
    <w:p>
      <w:r>
        <w:t>27.964</w:t>
      </w:r>
    </w:p>
    <w:p>
      <w:r>
        <w:t>40.074</w:t>
      </w:r>
    </w:p>
    <w:p>
      <w:r>
        <w:t>43.280</w:t>
      </w:r>
    </w:p>
    <w:p>
      <w:r>
        <w:t>209.996</w:t>
      </w:r>
    </w:p>
    <w:p>
      <w:r>
        <w:t>41.999</w:t>
      </w:r>
    </w:p>
    <w:p>
      <w:r>
        <w:t>251.995</w:t>
      </w:r>
    </w:p>
    <w:p>
      <w:r>
        <w:t>8</w:t>
      </w:r>
    </w:p>
    <w:p>
      <w:r>
        <w:t>2NN7đ</w:t>
      </w:r>
    </w:p>
    <w:p>
      <w:r>
        <w:t>Sulphat (SO 4  2- )</w:t>
      </w:r>
    </w:p>
    <w:p>
      <w:r>
        <w:t>86.937</w:t>
      </w:r>
    </w:p>
    <w:p>
      <w:r>
        <w:t>35.450</w:t>
      </w:r>
    </w:p>
    <w:p>
      <w:r>
        <w:t>38.996</w:t>
      </w:r>
    </w:p>
    <w:p>
      <w:r>
        <w:t>25.390</w:t>
      </w:r>
    </w:p>
    <w:p>
      <w:r>
        <w:t>34.234</w:t>
      </w:r>
    </w:p>
    <w:p>
      <w:r>
        <w:t>36.973</w:t>
      </w:r>
    </w:p>
    <w:p>
      <w:r>
        <w:t>188.295</w:t>
      </w:r>
    </w:p>
    <w:p>
      <w:r>
        <w:t>37.659</w:t>
      </w:r>
    </w:p>
    <w:p>
      <w:r>
        <w:t>225.954</w:t>
      </w:r>
    </w:p>
    <w:p>
      <w:r>
        <w:t>9</w:t>
      </w:r>
    </w:p>
    <w:p>
      <w:r>
        <w:t>2NN7f</w:t>
      </w:r>
    </w:p>
    <w:p>
      <w:r>
        <w:t>Photphat (PO 4  3- )</w:t>
      </w:r>
    </w:p>
    <w:p>
      <w:r>
        <w:t>98.787</w:t>
      </w:r>
    </w:p>
    <w:p>
      <w:r>
        <w:t>40.489</w:t>
      </w:r>
    </w:p>
    <w:p>
      <w:r>
        <w:t>44.538</w:t>
      </w:r>
    </w:p>
    <w:p>
      <w:r>
        <w:t>32.838</w:t>
      </w:r>
    </w:p>
    <w:p>
      <w:r>
        <w:t>18.364</w:t>
      </w:r>
    </w:p>
    <w:p>
      <w:r>
        <w:t>19.833</w:t>
      </w:r>
    </w:p>
    <w:p>
      <w:r>
        <w:t>195.997</w:t>
      </w:r>
    </w:p>
    <w:p>
      <w:r>
        <w:t>39.199</w:t>
      </w:r>
    </w:p>
    <w:p>
      <w:r>
        <w:t>235.196</w:t>
      </w:r>
    </w:p>
    <w:p>
      <w:r>
        <w:t>10</w:t>
      </w:r>
    </w:p>
    <w:p>
      <w:r>
        <w:t>2NN7g</w:t>
      </w:r>
    </w:p>
    <w:p>
      <w:r>
        <w:t>Oxyt Silic (SiO 3 )</w:t>
      </w:r>
    </w:p>
    <w:p>
      <w:r>
        <w:t>98.787</w:t>
      </w:r>
    </w:p>
    <w:p>
      <w:r>
        <w:t>35.450</w:t>
      </w:r>
    </w:p>
    <w:p>
      <w:r>
        <w:t>38.996</w:t>
      </w:r>
    </w:p>
    <w:p>
      <w:r>
        <w:t>27.964</w:t>
      </w:r>
    </w:p>
    <w:p>
      <w:r>
        <w:t>11.674</w:t>
      </w:r>
    </w:p>
    <w:p>
      <w:r>
        <w:t>12.608</w:t>
      </w:r>
    </w:p>
    <w:p>
      <w:r>
        <w:t>178.355</w:t>
      </w:r>
    </w:p>
    <w:p>
      <w:r>
        <w:t>35.671</w:t>
      </w:r>
    </w:p>
    <w:p>
      <w:r>
        <w:t>214.025</w:t>
      </w:r>
    </w:p>
    <w:p>
      <w:r>
        <w:t>11</w:t>
      </w:r>
    </w:p>
    <w:p>
      <w:r>
        <w:t>2NN7h</w:t>
      </w:r>
    </w:p>
    <w:p>
      <w:r>
        <w:t>Tổng N</w:t>
      </w:r>
    </w:p>
    <w:p>
      <w:r>
        <w:t>164.646</w:t>
      </w:r>
    </w:p>
    <w:p>
      <w:r>
        <w:t>27.407</w:t>
      </w:r>
    </w:p>
    <w:p>
      <w:r>
        <w:t>30.148</w:t>
      </w:r>
    </w:p>
    <w:p>
      <w:r>
        <w:t>41.282</w:t>
      </w:r>
    </w:p>
    <w:p>
      <w:r>
        <w:t>47.664</w:t>
      </w:r>
    </w:p>
    <w:p>
      <w:r>
        <w:t>51.477</w:t>
      </w:r>
    </w:p>
    <w:p>
      <w:r>
        <w:t>287.552</w:t>
      </w:r>
    </w:p>
    <w:p>
      <w:r>
        <w:t>57.510</w:t>
      </w:r>
    </w:p>
    <w:p>
      <w:r>
        <w:t>345.063</w:t>
      </w:r>
    </w:p>
    <w:p>
      <w:r>
        <w:t>12</w:t>
      </w:r>
    </w:p>
    <w:p>
      <w:r>
        <w:t>2NN7i</w:t>
      </w:r>
    </w:p>
    <w:p>
      <w:r>
        <w:t>Crom (VI)</w:t>
      </w:r>
    </w:p>
    <w:p>
      <w:r>
        <w:t>98.787</w:t>
      </w:r>
    </w:p>
    <w:p>
      <w:r>
        <w:t>40.489</w:t>
      </w:r>
    </w:p>
    <w:p>
      <w:r>
        <w:t>44.538</w:t>
      </w:r>
    </w:p>
    <w:p>
      <w:r>
        <w:t>27.964</w:t>
      </w:r>
    </w:p>
    <w:p>
      <w:r>
        <w:t>40.690</w:t>
      </w:r>
    </w:p>
    <w:p>
      <w:r>
        <w:t>43.945</w:t>
      </w:r>
    </w:p>
    <w:p>
      <w:r>
        <w:t>215.234</w:t>
      </w:r>
    </w:p>
    <w:p>
      <w:r>
        <w:t>43.047</w:t>
      </w:r>
    </w:p>
    <w:p>
      <w:r>
        <w:t>258.281</w:t>
      </w:r>
    </w:p>
    <w:p>
      <w:r>
        <w:t>13</w:t>
      </w:r>
    </w:p>
    <w:p>
      <w:r>
        <w:t>2NN7k</w:t>
      </w:r>
    </w:p>
    <w:p>
      <w:r>
        <w:t>Tổng P</w:t>
      </w:r>
    </w:p>
    <w:p>
      <w:r>
        <w:t>152.885</w:t>
      </w:r>
    </w:p>
    <w:p>
      <w:r>
        <w:t>58.026</w:t>
      </w:r>
    </w:p>
    <w:p>
      <w:r>
        <w:t>63.829</w:t>
      </w:r>
    </w:p>
    <w:p>
      <w:r>
        <w:t>41.282</w:t>
      </w:r>
    </w:p>
    <w:p>
      <w:r>
        <w:t>23.754</w:t>
      </w:r>
    </w:p>
    <w:p>
      <w:r>
        <w:t>25.654</w:t>
      </w:r>
    </w:p>
    <w:p>
      <w:r>
        <w:t>283.650</w:t>
      </w:r>
    </w:p>
    <w:p>
      <w:r>
        <w:t>56.730</w:t>
      </w:r>
    </w:p>
    <w:p>
      <w:r>
        <w:t>340.380</w:t>
      </w:r>
    </w:p>
    <w:p>
      <w:r>
        <w:t>14</w:t>
      </w:r>
    </w:p>
    <w:p>
      <w:r>
        <w:t>2NN7l</w:t>
      </w:r>
    </w:p>
    <w:p>
      <w:r>
        <w:t>Clorua(Cl)</w:t>
      </w:r>
    </w:p>
    <w:p>
      <w:r>
        <w:t>76.882</w:t>
      </w:r>
    </w:p>
    <w:p>
      <w:r>
        <w:t>18.601</w:t>
      </w:r>
    </w:p>
    <w:p>
      <w:r>
        <w:t>20.461</w:t>
      </w:r>
    </w:p>
    <w:p>
      <w:r>
        <w:t>27.010</w:t>
      </w:r>
    </w:p>
    <w:p>
      <w:r>
        <w:t>8.354</w:t>
      </w:r>
    </w:p>
    <w:p>
      <w:r>
        <w:t>9.022</w:t>
      </w:r>
    </w:p>
    <w:p>
      <w:r>
        <w:t>133.375</w:t>
      </w:r>
    </w:p>
    <w:p>
      <w:r>
        <w:t>26.675</w:t>
      </w:r>
    </w:p>
    <w:p>
      <w:r>
        <w:t>160.050</w:t>
      </w:r>
    </w:p>
    <w:p>
      <w:r>
        <w:t>15</w:t>
      </w:r>
    </w:p>
    <w:p>
      <w:r>
        <w:t>2NN7m1</w:t>
      </w:r>
    </w:p>
    <w:p>
      <w:r>
        <w:t>Kim loại nặng (Pb)</w:t>
      </w:r>
    </w:p>
    <w:p>
      <w:r>
        <w:t>223.910</w:t>
      </w:r>
    </w:p>
    <w:p>
      <w:r>
        <w:t>88.160</w:t>
      </w:r>
    </w:p>
    <w:p>
      <w:r>
        <w:t>96.976</w:t>
      </w:r>
    </w:p>
    <w:p>
      <w:r>
        <w:t>76.799</w:t>
      </w:r>
    </w:p>
    <w:p>
      <w:r>
        <w:t>47.598</w:t>
      </w:r>
    </w:p>
    <w:p>
      <w:r>
        <w:t>51.406</w:t>
      </w:r>
    </w:p>
    <w:p>
      <w:r>
        <w:t>449.091</w:t>
      </w:r>
    </w:p>
    <w:p>
      <w:r>
        <w:t>89.818</w:t>
      </w:r>
    </w:p>
    <w:p>
      <w:r>
        <w:t>538.909</w:t>
      </w:r>
    </w:p>
    <w:p>
      <w:r>
        <w:t>16</w:t>
      </w:r>
    </w:p>
    <w:p>
      <w:r>
        <w:t>2NN7m2</w:t>
      </w:r>
    </w:p>
    <w:p>
      <w:r>
        <w:t>Kim loại nặng (Cd)</w:t>
      </w:r>
    </w:p>
    <w:p>
      <w:r>
        <w:t>223.910</w:t>
      </w:r>
    </w:p>
    <w:p>
      <w:r>
        <w:t>88.160</w:t>
      </w:r>
    </w:p>
    <w:p>
      <w:r>
        <w:t>96.976</w:t>
      </w:r>
    </w:p>
    <w:p>
      <w:r>
        <w:t>76.799</w:t>
      </w:r>
    </w:p>
    <w:p>
      <w:r>
        <w:t>47.598</w:t>
      </w:r>
    </w:p>
    <w:p>
      <w:r>
        <w:t>51.406</w:t>
      </w:r>
    </w:p>
    <w:p>
      <w:r>
        <w:t>449.091</w:t>
      </w:r>
    </w:p>
    <w:p>
      <w:r>
        <w:t>89.818</w:t>
      </w:r>
    </w:p>
    <w:p>
      <w:r>
        <w:t>538.909</w:t>
      </w:r>
    </w:p>
    <w:p>
      <w:r>
        <w:t>17</w:t>
      </w:r>
    </w:p>
    <w:p>
      <w:r>
        <w:t>2NN7n1</w:t>
      </w:r>
    </w:p>
    <w:p>
      <w:r>
        <w:t>Kim loại nặng (As)</w:t>
      </w:r>
    </w:p>
    <w:p>
      <w:r>
        <w:t>223.910</w:t>
      </w:r>
    </w:p>
    <w:p>
      <w:r>
        <w:t>82.127</w:t>
      </w:r>
    </w:p>
    <w:p>
      <w:r>
        <w:t>90.339</w:t>
      </w:r>
    </w:p>
    <w:p>
      <w:r>
        <w:t>124.031</w:t>
      </w:r>
    </w:p>
    <w:p>
      <w:r>
        <w:t>150.145</w:t>
      </w:r>
    </w:p>
    <w:p>
      <w:r>
        <w:t>162.157</w:t>
      </w:r>
    </w:p>
    <w:p>
      <w:r>
        <w:t>600.437</w:t>
      </w:r>
    </w:p>
    <w:p>
      <w:r>
        <w:t>120.087</w:t>
      </w:r>
    </w:p>
    <w:p>
      <w:r>
        <w:t>720.524</w:t>
      </w:r>
    </w:p>
    <w:p>
      <w:r>
        <w:t>18</w:t>
      </w:r>
    </w:p>
    <w:p>
      <w:r>
        <w:t>2NN7n2</w:t>
      </w:r>
    </w:p>
    <w:p>
      <w:r>
        <w:t>Kim loại nặng (Se)</w:t>
      </w:r>
    </w:p>
    <w:p>
      <w:r>
        <w:t>223.910</w:t>
      </w:r>
    </w:p>
    <w:p>
      <w:r>
        <w:t>82.127</w:t>
      </w:r>
    </w:p>
    <w:p>
      <w:r>
        <w:t>90.339</w:t>
      </w:r>
    </w:p>
    <w:p>
      <w:r>
        <w:t>124.031</w:t>
      </w:r>
    </w:p>
    <w:p>
      <w:r>
        <w:t>150.145</w:t>
      </w:r>
    </w:p>
    <w:p>
      <w:r>
        <w:t>162.157</w:t>
      </w:r>
    </w:p>
    <w:p>
      <w:r>
        <w:t>600.437</w:t>
      </w:r>
    </w:p>
    <w:p>
      <w:r>
        <w:t>120.087</w:t>
      </w:r>
    </w:p>
    <w:p>
      <w:r>
        <w:t>720.524</w:t>
      </w:r>
    </w:p>
    <w:p>
      <w:r>
        <w:t>19</w:t>
      </w:r>
    </w:p>
    <w:p>
      <w:r>
        <w:t>2NN7n3</w:t>
      </w:r>
    </w:p>
    <w:p>
      <w:r>
        <w:t>Kim loại nặng (Hg)</w:t>
      </w:r>
    </w:p>
    <w:p>
      <w:r>
        <w:t>223.910</w:t>
      </w:r>
    </w:p>
    <w:p>
      <w:r>
        <w:t>87.539</w:t>
      </w:r>
    </w:p>
    <w:p>
      <w:r>
        <w:t>96.293</w:t>
      </w:r>
    </w:p>
    <w:p>
      <w:r>
        <w:t>124.031</w:t>
      </w:r>
    </w:p>
    <w:p>
      <w:r>
        <w:t>153.254</w:t>
      </w:r>
    </w:p>
    <w:p>
      <w:r>
        <w:t>165.514</w:t>
      </w:r>
    </w:p>
    <w:p>
      <w:r>
        <w:t>609.748</w:t>
      </w:r>
    </w:p>
    <w:p>
      <w:r>
        <w:t>121.950</w:t>
      </w:r>
    </w:p>
    <w:p>
      <w:r>
        <w:t>731.698</w:t>
      </w:r>
    </w:p>
    <w:p>
      <w:r>
        <w:t>20</w:t>
      </w:r>
    </w:p>
    <w:p>
      <w:r>
        <w:t>2NN7p1</w:t>
      </w:r>
    </w:p>
    <w:p>
      <w:r>
        <w:t>Kim loại (Fe)</w:t>
      </w:r>
    </w:p>
    <w:p>
      <w:r>
        <w:t>164.646</w:t>
      </w:r>
    </w:p>
    <w:p>
      <w:r>
        <w:t>57.073</w:t>
      </w:r>
    </w:p>
    <w:p>
      <w:r>
        <w:t>62.781</w:t>
      </w:r>
    </w:p>
    <w:p>
      <w:r>
        <w:t>89.657</w:t>
      </w:r>
    </w:p>
    <w:p>
      <w:r>
        <w:t>61.590</w:t>
      </w:r>
    </w:p>
    <w:p>
      <w:r>
        <w:t>66.517</w:t>
      </w:r>
    </w:p>
    <w:p>
      <w:r>
        <w:t>383.600</w:t>
      </w:r>
    </w:p>
    <w:p>
      <w:r>
        <w:t>76.720</w:t>
      </w:r>
    </w:p>
    <w:p>
      <w:r>
        <w:t>460.320</w:t>
      </w:r>
    </w:p>
    <w:p>
      <w:r>
        <w:t>21</w:t>
      </w:r>
    </w:p>
    <w:p>
      <w:r>
        <w:t>2NN7P2</w:t>
      </w:r>
    </w:p>
    <w:p>
      <w:r>
        <w:t>Kim loại (Cu)</w:t>
      </w:r>
    </w:p>
    <w:p>
      <w:r>
        <w:t>164.646</w:t>
      </w:r>
    </w:p>
    <w:p>
      <w:r>
        <w:t>57.073</w:t>
      </w:r>
    </w:p>
    <w:p>
      <w:r>
        <w:t>62.781</w:t>
      </w:r>
    </w:p>
    <w:p>
      <w:r>
        <w:t>89.657</w:t>
      </w:r>
    </w:p>
    <w:p>
      <w:r>
        <w:t>61.590</w:t>
      </w:r>
    </w:p>
    <w:p>
      <w:r>
        <w:t>66.517</w:t>
      </w:r>
    </w:p>
    <w:p>
      <w:r>
        <w:t>383.600</w:t>
      </w:r>
    </w:p>
    <w:p>
      <w:r>
        <w:t>76.720</w:t>
      </w:r>
    </w:p>
    <w:p>
      <w:r>
        <w:t>460.320</w:t>
      </w:r>
    </w:p>
    <w:p>
      <w:r>
        <w:t>22</w:t>
      </w:r>
    </w:p>
    <w:p>
      <w:r>
        <w:t>2NN7p3</w:t>
      </w:r>
    </w:p>
    <w:p>
      <w:r>
        <w:t>Kim loại (Zn)</w:t>
      </w:r>
    </w:p>
    <w:p>
      <w:r>
        <w:t>164.646</w:t>
      </w:r>
    </w:p>
    <w:p>
      <w:r>
        <w:t>57.073</w:t>
      </w:r>
    </w:p>
    <w:p>
      <w:r>
        <w:t>62.781</w:t>
      </w:r>
    </w:p>
    <w:p>
      <w:r>
        <w:t>89.657</w:t>
      </w:r>
    </w:p>
    <w:p>
      <w:r>
        <w:t>61.590</w:t>
      </w:r>
    </w:p>
    <w:p>
      <w:r>
        <w:t>66.517</w:t>
      </w:r>
    </w:p>
    <w:p>
      <w:r>
        <w:t>383.600</w:t>
      </w:r>
    </w:p>
    <w:p>
      <w:r>
        <w:t>76.720</w:t>
      </w:r>
    </w:p>
    <w:p>
      <w:r>
        <w:t>460.320</w:t>
      </w:r>
    </w:p>
    <w:p>
      <w:r>
        <w:t>23</w:t>
      </w:r>
    </w:p>
    <w:p>
      <w:r>
        <w:t>2NN7p4</w:t>
      </w:r>
    </w:p>
    <w:p>
      <w:r>
        <w:t>Kim loại (Mn)</w:t>
      </w:r>
    </w:p>
    <w:p>
      <w:r>
        <w:t>164.646</w:t>
      </w:r>
    </w:p>
    <w:p>
      <w:r>
        <w:t>57.073</w:t>
      </w:r>
    </w:p>
    <w:p>
      <w:r>
        <w:t>62.781</w:t>
      </w:r>
    </w:p>
    <w:p>
      <w:r>
        <w:t>89.657</w:t>
      </w:r>
    </w:p>
    <w:p>
      <w:r>
        <w:t>61.590</w:t>
      </w:r>
    </w:p>
    <w:p>
      <w:r>
        <w:t>66.517</w:t>
      </w:r>
    </w:p>
    <w:p>
      <w:r>
        <w:t>383.600</w:t>
      </w:r>
    </w:p>
    <w:p>
      <w:r>
        <w:t>76.720</w:t>
      </w:r>
    </w:p>
    <w:p>
      <w:r>
        <w:t>460.320</w:t>
      </w:r>
    </w:p>
    <w:p>
      <w:r>
        <w:t>24</w:t>
      </w:r>
    </w:p>
    <w:p>
      <w:r>
        <w:t>2NN7p5</w:t>
      </w:r>
    </w:p>
    <w:p>
      <w:r>
        <w:t>Kim loại (Cr)</w:t>
      </w:r>
    </w:p>
    <w:p>
      <w:r>
        <w:t>164.646</w:t>
      </w:r>
    </w:p>
    <w:p>
      <w:r>
        <w:t>57.073</w:t>
      </w:r>
    </w:p>
    <w:p>
      <w:r>
        <w:t>62.781</w:t>
      </w:r>
    </w:p>
    <w:p>
      <w:r>
        <w:t>89.657</w:t>
      </w:r>
    </w:p>
    <w:p>
      <w:r>
        <w:t>61.590</w:t>
      </w:r>
    </w:p>
    <w:p>
      <w:r>
        <w:t>66.517</w:t>
      </w:r>
    </w:p>
    <w:p>
      <w:r>
        <w:t>383.600</w:t>
      </w:r>
    </w:p>
    <w:p>
      <w:r>
        <w:t>76.720</w:t>
      </w:r>
    </w:p>
    <w:p>
      <w:r>
        <w:t>460.320</w:t>
      </w:r>
    </w:p>
    <w:p>
      <w:r>
        <w:t>25</w:t>
      </w:r>
    </w:p>
    <w:p>
      <w:r>
        <w:t>2NN7p6</w:t>
      </w:r>
    </w:p>
    <w:p>
      <w:r>
        <w:t>Kim loại (Ni)</w:t>
      </w:r>
    </w:p>
    <w:p>
      <w:r>
        <w:t>164.646</w:t>
      </w:r>
    </w:p>
    <w:p>
      <w:r>
        <w:t>57.073</w:t>
      </w:r>
    </w:p>
    <w:p>
      <w:r>
        <w:t>62.781</w:t>
      </w:r>
    </w:p>
    <w:p>
      <w:r>
        <w:t>89.657</w:t>
      </w:r>
    </w:p>
    <w:p>
      <w:r>
        <w:t>61.590</w:t>
      </w:r>
    </w:p>
    <w:p>
      <w:r>
        <w:t>66.517</w:t>
      </w:r>
    </w:p>
    <w:p>
      <w:r>
        <w:t>383.600</w:t>
      </w:r>
    </w:p>
    <w:p>
      <w:r>
        <w:t>76.720</w:t>
      </w:r>
    </w:p>
    <w:p>
      <w:r>
        <w:t>460.320</w:t>
      </w:r>
    </w:p>
    <w:p>
      <w:r>
        <w:t>26</w:t>
      </w:r>
    </w:p>
    <w:p>
      <w:r>
        <w:t>2NN8</w:t>
      </w:r>
    </w:p>
    <w:p>
      <w:r>
        <w:t>Cyanua (CN - )</w:t>
      </w:r>
    </w:p>
    <w:p>
      <w:r>
        <w:t>152.885</w:t>
      </w:r>
    </w:p>
    <w:p>
      <w:r>
        <w:t>43.289</w:t>
      </w:r>
    </w:p>
    <w:p>
      <w:r>
        <w:t>47.618</w:t>
      </w:r>
    </w:p>
    <w:p>
      <w:r>
        <w:t>46.835</w:t>
      </w:r>
    </w:p>
    <w:p>
      <w:r>
        <w:t>100.439</w:t>
      </w:r>
    </w:p>
    <w:p>
      <w:r>
        <w:t>108.474</w:t>
      </w:r>
    </w:p>
    <w:p>
      <w:r>
        <w:t>355.812</w:t>
      </w:r>
    </w:p>
    <w:p>
      <w:r>
        <w:t>71.162</w:t>
      </w:r>
    </w:p>
    <w:p>
      <w:r>
        <w:t>426.975</w:t>
      </w:r>
    </w:p>
    <w:p>
      <w:r>
        <w:t>27</w:t>
      </w:r>
    </w:p>
    <w:p>
      <w:r>
        <w:t>2NN9a1</w:t>
      </w:r>
    </w:p>
    <w:p>
      <w:r>
        <w:t>Coliform (TCVN 6187-1:2009)</w:t>
      </w:r>
    </w:p>
    <w:p>
      <w:r>
        <w:t>164.646</w:t>
      </w:r>
    </w:p>
    <w:p>
      <w:r>
        <w:t>12.208</w:t>
      </w:r>
    </w:p>
    <w:p>
      <w:r>
        <w:t>13.429</w:t>
      </w:r>
    </w:p>
    <w:p>
      <w:r>
        <w:t>49.488</w:t>
      </w:r>
    </w:p>
    <w:p>
      <w:r>
        <w:t>846.197</w:t>
      </w:r>
    </w:p>
    <w:p>
      <w:r>
        <w:t>913.893</w:t>
      </w:r>
    </w:p>
    <w:p>
      <w:r>
        <w:t>1.141.456</w:t>
      </w:r>
    </w:p>
    <w:p>
      <w:r>
        <w:t>228.291</w:t>
      </w:r>
    </w:p>
    <w:p>
      <w:r>
        <w:t>1.369.747</w:t>
      </w:r>
    </w:p>
    <w:p>
      <w:r>
        <w:t>28</w:t>
      </w:r>
    </w:p>
    <w:p>
      <w:r>
        <w:t>2NN9a2</w:t>
      </w:r>
    </w:p>
    <w:p>
      <w:r>
        <w:t>Coliform (TCVN 6187-2:2009)</w:t>
      </w:r>
    </w:p>
    <w:p>
      <w:r>
        <w:t>164.646</w:t>
      </w:r>
    </w:p>
    <w:p>
      <w:r>
        <w:t>12.208</w:t>
      </w:r>
    </w:p>
    <w:p>
      <w:r>
        <w:t>13.429</w:t>
      </w:r>
    </w:p>
    <w:p>
      <w:r>
        <w:t>49.488</w:t>
      </w:r>
    </w:p>
    <w:p>
      <w:r>
        <w:t>774.733</w:t>
      </w:r>
    </w:p>
    <w:p>
      <w:r>
        <w:t>836.712</w:t>
      </w:r>
    </w:p>
    <w:p>
      <w:r>
        <w:t>1.064.274</w:t>
      </w:r>
    </w:p>
    <w:p>
      <w:r>
        <w:t>212.855</w:t>
      </w:r>
    </w:p>
    <w:p>
      <w:r>
        <w:t>1.277.129</w:t>
      </w:r>
    </w:p>
    <w:p>
      <w:r>
        <w:t>29</w:t>
      </w:r>
    </w:p>
    <w:p>
      <w:r>
        <w:t>2NN9b1</w:t>
      </w:r>
    </w:p>
    <w:p>
      <w:r>
        <w:t>E.coli(TCVN 6187-1:2009)</w:t>
      </w:r>
    </w:p>
    <w:p>
      <w:r>
        <w:t>164.646</w:t>
      </w:r>
    </w:p>
    <w:p>
      <w:r>
        <w:t>12.208</w:t>
      </w:r>
    </w:p>
    <w:p>
      <w:r>
        <w:t>13.429</w:t>
      </w:r>
    </w:p>
    <w:p>
      <w:r>
        <w:t>49.488</w:t>
      </w:r>
    </w:p>
    <w:p>
      <w:r>
        <w:t>846.197</w:t>
      </w:r>
    </w:p>
    <w:p>
      <w:r>
        <w:t>913.893</w:t>
      </w:r>
    </w:p>
    <w:p>
      <w:r>
        <w:t>1.141.456</w:t>
      </w:r>
    </w:p>
    <w:p>
      <w:r>
        <w:t>228.291</w:t>
      </w:r>
    </w:p>
    <w:p>
      <w:r>
        <w:t>1.369.747</w:t>
      </w:r>
    </w:p>
    <w:p>
      <w:r>
        <w:t>30</w:t>
      </w:r>
    </w:p>
    <w:p>
      <w:r>
        <w:t>2NN9b2</w:t>
      </w:r>
    </w:p>
    <w:p>
      <w:r>
        <w:t>E.coli (TCVN 6187-2:2009)</w:t>
      </w:r>
    </w:p>
    <w:p>
      <w:r>
        <w:t>164.646</w:t>
      </w:r>
    </w:p>
    <w:p>
      <w:r>
        <w:t>12.208</w:t>
      </w:r>
    </w:p>
    <w:p>
      <w:r>
        <w:t>13.429</w:t>
      </w:r>
    </w:p>
    <w:p>
      <w:r>
        <w:t>49.488</w:t>
      </w:r>
    </w:p>
    <w:p>
      <w:r>
        <w:t>774.733</w:t>
      </w:r>
    </w:p>
    <w:p>
      <w:r>
        <w:t>836.712</w:t>
      </w:r>
    </w:p>
    <w:p>
      <w:r>
        <w:t>1.064.274</w:t>
      </w:r>
    </w:p>
    <w:p>
      <w:r>
        <w:t>212.855</w:t>
      </w:r>
    </w:p>
    <w:p>
      <w:r>
        <w:t>1.277.129</w:t>
      </w:r>
    </w:p>
    <w:p>
      <w:r>
        <w:t>31</w:t>
      </w:r>
    </w:p>
    <w:p>
      <w:r>
        <w:t>2NN10</w:t>
      </w:r>
    </w:p>
    <w:p>
      <w:r>
        <w:t>Thuốc BVTV nhóm CIo hữu cơ</w:t>
      </w:r>
    </w:p>
    <w:p>
      <w:r>
        <w:t>526.846</w:t>
      </w:r>
    </w:p>
    <w:p>
      <w:r>
        <w:t>135.331</w:t>
      </w:r>
    </w:p>
    <w:p>
      <w:r>
        <w:t>148.864</w:t>
      </w:r>
    </w:p>
    <w:p>
      <w:r>
        <w:t>147.266</w:t>
      </w:r>
    </w:p>
    <w:p>
      <w:r>
        <w:t>695.199</w:t>
      </w:r>
    </w:p>
    <w:p>
      <w:r>
        <w:t>750.814</w:t>
      </w:r>
    </w:p>
    <w:p>
      <w:r>
        <w:t>1.573.790</w:t>
      </w:r>
    </w:p>
    <w:p>
      <w:r>
        <w:t>314.758</w:t>
      </w:r>
    </w:p>
    <w:p>
      <w:r>
        <w:t>1.888.548</w:t>
      </w:r>
    </w:p>
    <w:p>
      <w:r>
        <w:t>32</w:t>
      </w:r>
    </w:p>
    <w:p>
      <w:r>
        <w:t>2NN11</w:t>
      </w:r>
    </w:p>
    <w:p>
      <w:r>
        <w:t>Thuốc BVTV nhóm Phot pho hữu cơ</w:t>
      </w:r>
    </w:p>
    <w:p>
      <w:r>
        <w:t>526.846</w:t>
      </w:r>
    </w:p>
    <w:p>
      <w:r>
        <w:t>135.331</w:t>
      </w:r>
    </w:p>
    <w:p>
      <w:r>
        <w:t>148.864</w:t>
      </w:r>
    </w:p>
    <w:p>
      <w:r>
        <w:t>147.266</w:t>
      </w:r>
    </w:p>
    <w:p>
      <w:r>
        <w:t>695.262</w:t>
      </w:r>
    </w:p>
    <w:p>
      <w:r>
        <w:t>750.883</w:t>
      </w:r>
    </w:p>
    <w:p>
      <w:r>
        <w:t>1.573.858</w:t>
      </w:r>
    </w:p>
    <w:p>
      <w:r>
        <w:t>314.772</w:t>
      </w:r>
    </w:p>
    <w:p>
      <w:r>
        <w:t>1.888.630</w:t>
      </w:r>
    </w:p>
    <w:p>
      <w:r>
        <w:t>33</w:t>
      </w:r>
    </w:p>
    <w:p>
      <w:r>
        <w:t>2NN12</w:t>
      </w:r>
    </w:p>
    <w:p>
      <w:r>
        <w:t>Phenol</w:t>
      </w:r>
    </w:p>
    <w:p>
      <w:r>
        <w:t>210.738</w:t>
      </w:r>
    </w:p>
    <w:p>
      <w:r>
        <w:t>92.915</w:t>
      </w:r>
    </w:p>
    <w:p>
      <w:r>
        <w:t>102.206</w:t>
      </w:r>
    </w:p>
    <w:p>
      <w:r>
        <w:t>50.373</w:t>
      </w:r>
    </w:p>
    <w:p>
      <w:r>
        <w:t>104.025</w:t>
      </w:r>
    </w:p>
    <w:p>
      <w:r>
        <w:t>112.347</w:t>
      </w:r>
    </w:p>
    <w:p>
      <w:r>
        <w:t>475.665</w:t>
      </w:r>
    </w:p>
    <w:p>
      <w:r>
        <w:t>95.133</w:t>
      </w:r>
    </w:p>
    <w:p>
      <w:r>
        <w:t>570.798</w:t>
      </w:r>
    </w:p>
    <w:p>
      <w:r>
        <w:t>34</w:t>
      </w:r>
    </w:p>
    <w:p>
      <w:r>
        <w:t>2NN13</w:t>
      </w:r>
    </w:p>
    <w:p>
      <w:r>
        <w:t>Phân tích đồng thời các kim loại</w:t>
      </w:r>
    </w:p>
    <w:p>
      <w:r>
        <w:t>237.081</w:t>
      </w:r>
    </w:p>
    <w:p>
      <w:r>
        <w:t>26.195</w:t>
      </w:r>
    </w:p>
    <w:p>
      <w:r>
        <w:t>28.814</w:t>
      </w:r>
    </w:p>
    <w:p>
      <w:r>
        <w:t>152.505</w:t>
      </w:r>
    </w:p>
    <w:p>
      <w:r>
        <w:t>3.789.166</w:t>
      </w:r>
    </w:p>
    <w:p>
      <w:r>
        <w:t>4.092.299</w:t>
      </w:r>
    </w:p>
    <w:p>
      <w:r>
        <w:t>4.510.699</w:t>
      </w:r>
    </w:p>
    <w:p>
      <w:r>
        <w:t>902.140</w:t>
      </w:r>
    </w:p>
    <w:p>
      <w:r>
        <w:t>5.412.839</w:t>
      </w:r>
    </w:p>
    <w:p>
      <w:r>
        <w:t>PHỤ LỤC 07:</w:t>
      </w:r>
    </w:p>
    <w:p>
      <w:r>
        <w:t>TỔNG HỢP ĐƠN GIÁ HOẠT ĐỘNG QUAN TRẮC MÔI TRƯỜNG NƯỚC MƯA</w:t>
      </w:r>
    </w:p>
    <w:p>
      <w:r>
        <w:t>(Kèm theo Quyết định số: 836/QĐ-UBND ngày 03 tháng 5 năm 2024 của Ủy ban nhân dân tỉnh Yên Bái)</w:t>
      </w:r>
    </w:p>
    <w:p>
      <w:r>
        <w:t>STT</w:t>
      </w:r>
    </w:p>
    <w:p>
      <w:r>
        <w:t>Mã hiệu</w:t>
      </w:r>
    </w:p>
    <w:p>
      <w:r>
        <w:t>Thông số</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HOẠT ĐỘNG QUAN TRẮC NƯỚC MƯA</w:t>
      </w:r>
    </w:p>
    <w:p>
      <w:r>
        <w:t>4.922.241</w:t>
      </w:r>
    </w:p>
    <w:p>
      <w:r>
        <w:t>1.296.453</w:t>
      </w:r>
    </w:p>
    <w:p>
      <w:r>
        <w:t>1.426.098</w:t>
      </w:r>
    </w:p>
    <w:p>
      <w:r>
        <w:t>2.004.797</w:t>
      </w:r>
    </w:p>
    <w:p>
      <w:r>
        <w:t>6.012.685</w:t>
      </w:r>
    </w:p>
    <w:p>
      <w:r>
        <w:t>6.493.700</w:t>
      </w:r>
    </w:p>
    <w:p>
      <w:r>
        <w:t>14.846.835</w:t>
      </w:r>
    </w:p>
    <w:p>
      <w:r>
        <w:t>2.969.367</w:t>
      </w:r>
    </w:p>
    <w:p>
      <w:r>
        <w:t>17.816.202</w:t>
      </w:r>
    </w:p>
    <w:p>
      <w:r>
        <w:t>1</w:t>
      </w:r>
    </w:p>
    <w:p>
      <w:r>
        <w:t>Hoạt động lấy mẫu và quan trắc nước mưa tại hiện trường</w:t>
      </w:r>
    </w:p>
    <w:p>
      <w:r>
        <w:t>1.253.994</w:t>
      </w:r>
    </w:p>
    <w:p>
      <w:r>
        <w:t>150.504</w:t>
      </w:r>
    </w:p>
    <w:p>
      <w:r>
        <w:t>165.554</w:t>
      </w:r>
    </w:p>
    <w:p>
      <w:r>
        <w:t>95.324</w:t>
      </w:r>
    </w:p>
    <w:p>
      <w:r>
        <w:t>799.838</w:t>
      </w:r>
    </w:p>
    <w:p>
      <w:r>
        <w:t>863.825</w:t>
      </w:r>
    </w:p>
    <w:p>
      <w:r>
        <w:t>2.378.697</w:t>
      </w:r>
    </w:p>
    <w:p>
      <w:r>
        <w:t>475.739</w:t>
      </w:r>
    </w:p>
    <w:p>
      <w:r>
        <w:t>2.854.436</w:t>
      </w:r>
    </w:p>
    <w:p>
      <w:r>
        <w:t>1</w:t>
      </w:r>
    </w:p>
    <w:p>
      <w:r>
        <w:t>1MA1a</w:t>
      </w:r>
    </w:p>
    <w:p>
      <w:r>
        <w:t>Nhiệt độ</w:t>
      </w:r>
    </w:p>
    <w:p>
      <w:r>
        <w:t>37.180</w:t>
      </w:r>
    </w:p>
    <w:p>
      <w:r>
        <w:t>6.054</w:t>
      </w:r>
    </w:p>
    <w:p>
      <w:r>
        <w:t>6.659</w:t>
      </w:r>
    </w:p>
    <w:p>
      <w:r>
        <w:t>4.612</w:t>
      </w:r>
    </w:p>
    <w:p>
      <w:r>
        <w:t>21.326</w:t>
      </w:r>
    </w:p>
    <w:p>
      <w:r>
        <w:t>23.032</w:t>
      </w:r>
    </w:p>
    <w:p>
      <w:r>
        <w:t>71.483</w:t>
      </w:r>
    </w:p>
    <w:p>
      <w:r>
        <w:t>14.297</w:t>
      </w:r>
    </w:p>
    <w:p>
      <w:r>
        <w:t>85.780</w:t>
      </w:r>
    </w:p>
    <w:p>
      <w:r>
        <w:t>2</w:t>
      </w:r>
    </w:p>
    <w:p>
      <w:r>
        <w:t>1MA1b</w:t>
      </w:r>
    </w:p>
    <w:p>
      <w:r>
        <w:t>pH</w:t>
      </w:r>
    </w:p>
    <w:p>
      <w:r>
        <w:t>37.180</w:t>
      </w:r>
    </w:p>
    <w:p>
      <w:r>
        <w:t>6.054</w:t>
      </w:r>
    </w:p>
    <w:p>
      <w:r>
        <w:t>6.659</w:t>
      </w:r>
    </w:p>
    <w:p>
      <w:r>
        <w:t>4.612</w:t>
      </w:r>
    </w:p>
    <w:p>
      <w:r>
        <w:t>21.326</w:t>
      </w:r>
    </w:p>
    <w:p>
      <w:r>
        <w:t>23.032</w:t>
      </w:r>
    </w:p>
    <w:p>
      <w:r>
        <w:t>71.483</w:t>
      </w:r>
    </w:p>
    <w:p>
      <w:r>
        <w:t>14.297</w:t>
      </w:r>
    </w:p>
    <w:p>
      <w:r>
        <w:t>85.780</w:t>
      </w:r>
    </w:p>
    <w:p>
      <w:r>
        <w:t>3</w:t>
      </w:r>
    </w:p>
    <w:p>
      <w:r>
        <w:t>1MA2a</w:t>
      </w:r>
    </w:p>
    <w:p>
      <w:r>
        <w:t>Độ dẫn điện (EC)</w:t>
      </w:r>
    </w:p>
    <w:p>
      <w:r>
        <w:t>37.180</w:t>
      </w:r>
    </w:p>
    <w:p>
      <w:r>
        <w:t>9.828</w:t>
      </w:r>
    </w:p>
    <w:p>
      <w:r>
        <w:t>10.811</w:t>
      </w:r>
    </w:p>
    <w:p>
      <w:r>
        <w:t>4.612</w:t>
      </w:r>
    </w:p>
    <w:p>
      <w:r>
        <w:t>109.796</w:t>
      </w:r>
    </w:p>
    <w:p>
      <w:r>
        <w:t>118.580</w:t>
      </w:r>
    </w:p>
    <w:p>
      <w:r>
        <w:t>171.183</w:t>
      </w:r>
    </w:p>
    <w:p>
      <w:r>
        <w:t>34.237</w:t>
      </w:r>
    </w:p>
    <w:p>
      <w:r>
        <w:t>205.419</w:t>
      </w:r>
    </w:p>
    <w:p>
      <w:r>
        <w:t>4</w:t>
      </w:r>
    </w:p>
    <w:p>
      <w:r>
        <w:t>1MA2b</w:t>
      </w:r>
    </w:p>
    <w:p>
      <w:r>
        <w:t>Thế oxi hóa khử (ORP)</w:t>
      </w:r>
    </w:p>
    <w:p>
      <w:r>
        <w:t>45.060</w:t>
      </w:r>
    </w:p>
    <w:p>
      <w:r>
        <w:t>9.828</w:t>
      </w:r>
    </w:p>
    <w:p>
      <w:r>
        <w:t>10.811</w:t>
      </w:r>
    </w:p>
    <w:p>
      <w:r>
        <w:t>4.612</w:t>
      </w:r>
    </w:p>
    <w:p>
      <w:r>
        <w:t>13.076</w:t>
      </w:r>
    </w:p>
    <w:p>
      <w:r>
        <w:t>14.122</w:t>
      </w:r>
    </w:p>
    <w:p>
      <w:r>
        <w:t>74.605</w:t>
      </w:r>
    </w:p>
    <w:p>
      <w:r>
        <w:t>14.921</w:t>
      </w:r>
    </w:p>
    <w:p>
      <w:r>
        <w:t>89.526</w:t>
      </w:r>
    </w:p>
    <w:p>
      <w:r>
        <w:t>5</w:t>
      </w:r>
    </w:p>
    <w:p>
      <w:r>
        <w:t>1MA2c</w:t>
      </w:r>
    </w:p>
    <w:p>
      <w:r>
        <w:t>Độ đục</w:t>
      </w:r>
    </w:p>
    <w:p>
      <w:r>
        <w:t>45.060</w:t>
      </w:r>
    </w:p>
    <w:p>
      <w:r>
        <w:t>6.218</w:t>
      </w:r>
    </w:p>
    <w:p>
      <w:r>
        <w:t>6.840</w:t>
      </w:r>
    </w:p>
    <w:p>
      <w:r>
        <w:t>4.612</w:t>
      </w:r>
    </w:p>
    <w:p>
      <w:r>
        <w:t>64.076</w:t>
      </w:r>
    </w:p>
    <w:p>
      <w:r>
        <w:t>69.202</w:t>
      </w:r>
    </w:p>
    <w:p>
      <w:r>
        <w:t>125.713</w:t>
      </w:r>
    </w:p>
    <w:p>
      <w:r>
        <w:t>25.143</w:t>
      </w:r>
    </w:p>
    <w:p>
      <w:r>
        <w:t>150.856</w:t>
      </w:r>
    </w:p>
    <w:p>
      <w:r>
        <w:t>6</w:t>
      </w:r>
    </w:p>
    <w:p>
      <w:r>
        <w:t>1MA2d</w:t>
      </w:r>
    </w:p>
    <w:p>
      <w:r>
        <w:t>Tổng chất rắn hòa tan (TDS)</w:t>
      </w:r>
    </w:p>
    <w:p>
      <w:r>
        <w:t>45.060</w:t>
      </w:r>
    </w:p>
    <w:p>
      <w:r>
        <w:t>9.508</w:t>
      </w:r>
    </w:p>
    <w:p>
      <w:r>
        <w:t>10.458</w:t>
      </w:r>
    </w:p>
    <w:p>
      <w:r>
        <w:t>4.612</w:t>
      </w:r>
    </w:p>
    <w:p>
      <w:r>
        <w:t>13.796</w:t>
      </w:r>
    </w:p>
    <w:p>
      <w:r>
        <w:t>14.900</w:t>
      </w:r>
    </w:p>
    <w:p>
      <w:r>
        <w:t>75.030</w:t>
      </w:r>
    </w:p>
    <w:p>
      <w:r>
        <w:t>15.006</w:t>
      </w:r>
    </w:p>
    <w:p>
      <w:r>
        <w:t>90.036</w:t>
      </w:r>
    </w:p>
    <w:p>
      <w:r>
        <w:t>7</w:t>
      </w:r>
    </w:p>
    <w:p>
      <w:r>
        <w:t>1MA2đ</w:t>
      </w:r>
    </w:p>
    <w:p>
      <w:r>
        <w:t>Hàm lượng ôxi hòa tan (DO)</w:t>
      </w:r>
    </w:p>
    <w:p>
      <w:r>
        <w:t>45.060</w:t>
      </w:r>
    </w:p>
    <w:p>
      <w:r>
        <w:t>9.828</w:t>
      </w:r>
    </w:p>
    <w:p>
      <w:r>
        <w:t>10.811</w:t>
      </w:r>
    </w:p>
    <w:p>
      <w:r>
        <w:t>4.612</w:t>
      </w:r>
    </w:p>
    <w:p>
      <w:r>
        <w:t>13.076</w:t>
      </w:r>
    </w:p>
    <w:p>
      <w:r>
        <w:t>14.122</w:t>
      </w:r>
    </w:p>
    <w:p>
      <w:r>
        <w:t>74.605</w:t>
      </w:r>
    </w:p>
    <w:p>
      <w:r>
        <w:t>14.921</w:t>
      </w:r>
    </w:p>
    <w:p>
      <w:r>
        <w:t>89.526</w:t>
      </w:r>
    </w:p>
    <w:p>
      <w:r>
        <w:t>8</w:t>
      </w:r>
    </w:p>
    <w:p>
      <w:r>
        <w:t>1MA3</w:t>
      </w:r>
    </w:p>
    <w:p>
      <w:r>
        <w:t>Đo đồng thời đa chỉ tiêu: Nhiệt độ, pH; Độ dẫn điện (EC), Thế oxi hoá khử (ORP), Độ đục, Tổng chất rắn hòa tan (TDS), DO</w:t>
      </w:r>
    </w:p>
    <w:p>
      <w:r>
        <w:t>252.384</w:t>
      </w:r>
    </w:p>
    <w:p>
      <w:r>
        <w:t>44.400</w:t>
      </w:r>
    </w:p>
    <w:p>
      <w:r>
        <w:t>48.840</w:t>
      </w:r>
    </w:p>
    <w:p>
      <w:r>
        <w:t>10.840</w:t>
      </w:r>
    </w:p>
    <w:p>
      <w:r>
        <w:t>143.526</w:t>
      </w:r>
    </w:p>
    <w:p>
      <w:r>
        <w:t>155.008</w:t>
      </w:r>
    </w:p>
    <w:p>
      <w:r>
        <w:t>467.072</w:t>
      </w:r>
    </w:p>
    <w:p>
      <w:r>
        <w:t>93.414</w:t>
      </w:r>
    </w:p>
    <w:p>
      <w:r>
        <w:t>560.487</w:t>
      </w:r>
    </w:p>
    <w:p>
      <w:r>
        <w:t>9</w:t>
      </w:r>
    </w:p>
    <w:p>
      <w:r>
        <w:t>1MA4a</w:t>
      </w:r>
    </w:p>
    <w:p>
      <w:r>
        <w:t>Clorua (Cl - ), Florua (Fl - ), Nitrit (NO 2  - ), Nitrat (NO 3  - ), Sulphat (SO 4  2- ), Crom VI (Định mức tính cho 01 thông số)</w:t>
      </w:r>
    </w:p>
    <w:p>
      <w:r>
        <w:t>47.322</w:t>
      </w:r>
    </w:p>
    <w:p>
      <w:r>
        <w:t>3.252</w:t>
      </w:r>
    </w:p>
    <w:p>
      <w:r>
        <w:t>3.578</w:t>
      </w:r>
    </w:p>
    <w:p>
      <w:r>
        <w:t>3.480</w:t>
      </w:r>
    </w:p>
    <w:p>
      <w:r>
        <w:t>26.656</w:t>
      </w:r>
    </w:p>
    <w:p>
      <w:r>
        <w:t>28.788</w:t>
      </w:r>
    </w:p>
    <w:p>
      <w:r>
        <w:t>83.168</w:t>
      </w:r>
    </w:p>
    <w:p>
      <w:r>
        <w:t>16.634</w:t>
      </w:r>
    </w:p>
    <w:p>
      <w:r>
        <w:t>99.802</w:t>
      </w:r>
    </w:p>
    <w:p>
      <w:r>
        <w:t>10</w:t>
      </w:r>
    </w:p>
    <w:p>
      <w:r>
        <w:t>1MA4b</w:t>
      </w:r>
    </w:p>
    <w:p>
      <w:r>
        <w:t>Pb, Cd, As, Hg (Định mức tính cho 01 thông số)</w:t>
      </w:r>
    </w:p>
    <w:p>
      <w:r>
        <w:t>47.322</w:t>
      </w:r>
    </w:p>
    <w:p>
      <w:r>
        <w:t>3.252</w:t>
      </w:r>
    </w:p>
    <w:p>
      <w:r>
        <w:t>3.578</w:t>
      </w:r>
    </w:p>
    <w:p>
      <w:r>
        <w:t>3.480</w:t>
      </w:r>
    </w:p>
    <w:p>
      <w:r>
        <w:t>26.656</w:t>
      </w:r>
    </w:p>
    <w:p>
      <w:r>
        <w:t>28.788</w:t>
      </w:r>
    </w:p>
    <w:p>
      <w:r>
        <w:t>83.168</w:t>
      </w:r>
    </w:p>
    <w:p>
      <w:r>
        <w:t>16.634</w:t>
      </w:r>
    </w:p>
    <w:p>
      <w:r>
        <w:t>99.802</w:t>
      </w:r>
    </w:p>
    <w:p>
      <w:r>
        <w:t>11</w:t>
      </w:r>
    </w:p>
    <w:p>
      <w:r>
        <w:t>1MA5</w:t>
      </w:r>
    </w:p>
    <w:p>
      <w:r>
        <w:t>Các lon Na + , NH 4  + , K + , Mg 2+ , Ca 2+  (Định mức tính cho 01 thông số)</w:t>
      </w:r>
    </w:p>
    <w:p>
      <w:r>
        <w:t>47.322</w:t>
      </w:r>
    </w:p>
    <w:p>
      <w:r>
        <w:t>3.252</w:t>
      </w:r>
    </w:p>
    <w:p>
      <w:r>
        <w:t>3.578</w:t>
      </w:r>
    </w:p>
    <w:p>
      <w:r>
        <w:t>3.480</w:t>
      </w:r>
    </w:p>
    <w:p>
      <w:r>
        <w:t>26.656</w:t>
      </w:r>
    </w:p>
    <w:p>
      <w:r>
        <w:t>28.788</w:t>
      </w:r>
    </w:p>
    <w:p>
      <w:r>
        <w:t>83.168</w:t>
      </w:r>
    </w:p>
    <w:p>
      <w:r>
        <w:t>16.634</w:t>
      </w:r>
    </w:p>
    <w:p>
      <w:r>
        <w:t>99.802</w:t>
      </w:r>
    </w:p>
    <w:p>
      <w:r>
        <w:t>II</w:t>
      </w:r>
    </w:p>
    <w:p>
      <w:r>
        <w:t>Hoạt động phân tích nước mưa tại phòng thí nghiệm</w:t>
      </w:r>
    </w:p>
    <w:p>
      <w:r>
        <w:t>3.668.247</w:t>
      </w:r>
    </w:p>
    <w:p>
      <w:r>
        <w:t>1.145.949</w:t>
      </w:r>
    </w:p>
    <w:p>
      <w:r>
        <w:t>1.260.544</w:t>
      </w:r>
    </w:p>
    <w:p>
      <w:r>
        <w:t>1.909.473</w:t>
      </w:r>
    </w:p>
    <w:p>
      <w:r>
        <w:t>5.212.847</w:t>
      </w:r>
    </w:p>
    <w:p>
      <w:r>
        <w:t>5.629.875</w:t>
      </w:r>
    </w:p>
    <w:p>
      <w:r>
        <w:t>12.468.138</w:t>
      </w:r>
    </w:p>
    <w:p>
      <w:r>
        <w:t>2.493.628</w:t>
      </w:r>
    </w:p>
    <w:p>
      <w:r>
        <w:t>14.961.766</w:t>
      </w:r>
    </w:p>
    <w:p>
      <w:r>
        <w:t>1</w:t>
      </w:r>
    </w:p>
    <w:p>
      <w:r>
        <w:t>2MA4a</w:t>
      </w:r>
    </w:p>
    <w:p>
      <w:r>
        <w:t>Clorua (Cl )</w:t>
      </w:r>
    </w:p>
    <w:p>
      <w:r>
        <w:t>105.844</w:t>
      </w:r>
    </w:p>
    <w:p>
      <w:r>
        <w:t>17.282</w:t>
      </w:r>
    </w:p>
    <w:p>
      <w:r>
        <w:t>19.010</w:t>
      </w:r>
    </w:p>
    <w:p>
      <w:r>
        <w:t>60.727</w:t>
      </w:r>
    </w:p>
    <w:p>
      <w:r>
        <w:t>5.908</w:t>
      </w:r>
    </w:p>
    <w:p>
      <w:r>
        <w:t>6.381</w:t>
      </w:r>
    </w:p>
    <w:p>
      <w:r>
        <w:t>191.961</w:t>
      </w:r>
    </w:p>
    <w:p>
      <w:r>
        <w:t>38.392</w:t>
      </w:r>
    </w:p>
    <w:p>
      <w:r>
        <w:t>230.353</w:t>
      </w:r>
    </w:p>
    <w:p>
      <w:r>
        <w:t>2</w:t>
      </w:r>
    </w:p>
    <w:p>
      <w:r>
        <w:t>2MA4b</w:t>
      </w:r>
    </w:p>
    <w:p>
      <w:r>
        <w:t>Florua (F)</w:t>
      </w:r>
    </w:p>
    <w:p>
      <w:r>
        <w:t>105.844</w:t>
      </w:r>
    </w:p>
    <w:p>
      <w:r>
        <w:t>45.538</w:t>
      </w:r>
    </w:p>
    <w:p>
      <w:r>
        <w:t>50.092</w:t>
      </w:r>
    </w:p>
    <w:p>
      <w:r>
        <w:t>79.596</w:t>
      </w:r>
    </w:p>
    <w:p>
      <w:r>
        <w:t>113.740</w:t>
      </w:r>
    </w:p>
    <w:p>
      <w:r>
        <w:t>122.839</w:t>
      </w:r>
    </w:p>
    <w:p>
      <w:r>
        <w:t>358.371</w:t>
      </w:r>
    </w:p>
    <w:p>
      <w:r>
        <w:t>71.674</w:t>
      </w:r>
    </w:p>
    <w:p>
      <w:r>
        <w:t>430.045</w:t>
      </w:r>
    </w:p>
    <w:p>
      <w:r>
        <w:t>3</w:t>
      </w:r>
    </w:p>
    <w:p>
      <w:r>
        <w:t>2MA4c</w:t>
      </w:r>
    </w:p>
    <w:p>
      <w:r>
        <w:t>Nitrit (NO 2  - )</w:t>
      </w:r>
    </w:p>
    <w:p>
      <w:r>
        <w:t>105.844</w:t>
      </w:r>
    </w:p>
    <w:p>
      <w:r>
        <w:t>45.538</w:t>
      </w:r>
    </w:p>
    <w:p>
      <w:r>
        <w:t>50.092</w:t>
      </w:r>
    </w:p>
    <w:p>
      <w:r>
        <w:t>63.684</w:t>
      </w:r>
    </w:p>
    <w:p>
      <w:r>
        <w:t>206.030</w:t>
      </w:r>
    </w:p>
    <w:p>
      <w:r>
        <w:t>222.512</w:t>
      </w:r>
    </w:p>
    <w:p>
      <w:r>
        <w:t>442.132</w:t>
      </w:r>
    </w:p>
    <w:p>
      <w:r>
        <w:t>88.426</w:t>
      </w:r>
    </w:p>
    <w:p>
      <w:r>
        <w:t>530.558</w:t>
      </w:r>
    </w:p>
    <w:p>
      <w:r>
        <w:t>4</w:t>
      </w:r>
    </w:p>
    <w:p>
      <w:r>
        <w:t>2MA4d</w:t>
      </w:r>
    </w:p>
    <w:p>
      <w:r>
        <w:t>Nitrat (NO 3  - )</w:t>
      </w:r>
    </w:p>
    <w:p>
      <w:r>
        <w:t>105.844</w:t>
      </w:r>
    </w:p>
    <w:p>
      <w:r>
        <w:t>47.354</w:t>
      </w:r>
    </w:p>
    <w:p>
      <w:r>
        <w:t>52.089</w:t>
      </w:r>
    </w:p>
    <w:p>
      <w:r>
        <w:t>63.684</w:t>
      </w:r>
    </w:p>
    <w:p>
      <w:r>
        <w:t>39.660</w:t>
      </w:r>
    </w:p>
    <w:p>
      <w:r>
        <w:t>42.833</w:t>
      </w:r>
    </w:p>
    <w:p>
      <w:r>
        <w:t>264.449</w:t>
      </w:r>
    </w:p>
    <w:p>
      <w:r>
        <w:t>52.890</w:t>
      </w:r>
    </w:p>
    <w:p>
      <w:r>
        <w:t>317.339</w:t>
      </w:r>
    </w:p>
    <w:p>
      <w:r>
        <w:t>5</w:t>
      </w:r>
    </w:p>
    <w:p>
      <w:r>
        <w:t>2MA4e</w:t>
      </w:r>
    </w:p>
    <w:p>
      <w:r>
        <w:t>Sulphat (SO 4  2- )</w:t>
      </w:r>
    </w:p>
    <w:p>
      <w:r>
        <w:t>117.604</w:t>
      </w:r>
    </w:p>
    <w:p>
      <w:r>
        <w:t>35.423</w:t>
      </w:r>
    </w:p>
    <w:p>
      <w:r>
        <w:t>38.965</w:t>
      </w:r>
    </w:p>
    <w:p>
      <w:r>
        <w:t>66.231</w:t>
      </w:r>
    </w:p>
    <w:p>
      <w:r>
        <w:t>43.190</w:t>
      </w:r>
    </w:p>
    <w:p>
      <w:r>
        <w:t>46.645</w:t>
      </w:r>
    </w:p>
    <w:p>
      <w:r>
        <w:t>269.445</w:t>
      </w:r>
    </w:p>
    <w:p>
      <w:r>
        <w:t>53.889</w:t>
      </w:r>
    </w:p>
    <w:p>
      <w:r>
        <w:t>323.334</w:t>
      </w:r>
    </w:p>
    <w:p>
      <w:r>
        <w:t>6</w:t>
      </w:r>
    </w:p>
    <w:p>
      <w:r>
        <w:t>2MA4f</w:t>
      </w:r>
    </w:p>
    <w:p>
      <w:r>
        <w:t>Crom (VI) (Cr 6+ )</w:t>
      </w:r>
    </w:p>
    <w:p>
      <w:r>
        <w:t>117.604</w:t>
      </w:r>
    </w:p>
    <w:p>
      <w:r>
        <w:t>40.461</w:t>
      </w:r>
    </w:p>
    <w:p>
      <w:r>
        <w:t>44.507</w:t>
      </w:r>
    </w:p>
    <w:p>
      <w:r>
        <w:t>66.231</w:t>
      </w:r>
    </w:p>
    <w:p>
      <w:r>
        <w:t>39.030</w:t>
      </w:r>
    </w:p>
    <w:p>
      <w:r>
        <w:t>42.152</w:t>
      </w:r>
    </w:p>
    <w:p>
      <w:r>
        <w:t>270.495</w:t>
      </w:r>
    </w:p>
    <w:p>
      <w:r>
        <w:t>54.099</w:t>
      </w:r>
    </w:p>
    <w:p>
      <w:r>
        <w:t>324.593</w:t>
      </w:r>
    </w:p>
    <w:p>
      <w:r>
        <w:t>7</w:t>
      </w:r>
    </w:p>
    <w:p>
      <w:r>
        <w:t>2MA5a</w:t>
      </w:r>
    </w:p>
    <w:p>
      <w:r>
        <w:t>Na +</w:t>
      </w:r>
    </w:p>
    <w:p>
      <w:r>
        <w:t>141.125</w:t>
      </w:r>
    </w:p>
    <w:p>
      <w:r>
        <w:t>16.004</w:t>
      </w:r>
    </w:p>
    <w:p>
      <w:r>
        <w:t>17.605</w:t>
      </w:r>
    </w:p>
    <w:p>
      <w:r>
        <w:t>107.182</w:t>
      </w:r>
    </w:p>
    <w:p>
      <w:r>
        <w:t>63.506</w:t>
      </w:r>
    </w:p>
    <w:p>
      <w:r>
        <w:t>68.586</w:t>
      </w:r>
    </w:p>
    <w:p>
      <w:r>
        <w:t>334.498</w:t>
      </w:r>
    </w:p>
    <w:p>
      <w:r>
        <w:t>66.900</w:t>
      </w:r>
    </w:p>
    <w:p>
      <w:r>
        <w:t>401.398</w:t>
      </w:r>
    </w:p>
    <w:p>
      <w:r>
        <w:t>8</w:t>
      </w:r>
    </w:p>
    <w:p>
      <w:r>
        <w:t>2MA5b</w:t>
      </w:r>
    </w:p>
    <w:p>
      <w:r>
        <w:t>NH 4  +</w:t>
      </w:r>
    </w:p>
    <w:p>
      <w:r>
        <w:t>117.604</w:t>
      </w:r>
    </w:p>
    <w:p>
      <w:r>
        <w:t>40.778</w:t>
      </w:r>
    </w:p>
    <w:p>
      <w:r>
        <w:t>44.856</w:t>
      </w:r>
    </w:p>
    <w:p>
      <w:r>
        <w:t>39.609</w:t>
      </w:r>
    </w:p>
    <w:p>
      <w:r>
        <w:t>8.332</w:t>
      </w:r>
    </w:p>
    <w:p>
      <w:r>
        <w:t>8.999</w:t>
      </w:r>
    </w:p>
    <w:p>
      <w:r>
        <w:t>211.068</w:t>
      </w:r>
    </w:p>
    <w:p>
      <w:r>
        <w:t>42.214</w:t>
      </w:r>
    </w:p>
    <w:p>
      <w:r>
        <w:t>253.281</w:t>
      </w:r>
    </w:p>
    <w:p>
      <w:r>
        <w:t>9</w:t>
      </w:r>
    </w:p>
    <w:p>
      <w:r>
        <w:t>2MA5c</w:t>
      </w:r>
    </w:p>
    <w:p>
      <w:r>
        <w:t>K +</w:t>
      </w:r>
    </w:p>
    <w:p>
      <w:r>
        <w:t>141.125</w:t>
      </w:r>
    </w:p>
    <w:p>
      <w:r>
        <w:t>16.004</w:t>
      </w:r>
    </w:p>
    <w:p>
      <w:r>
        <w:t>17.605</w:t>
      </w:r>
    </w:p>
    <w:p>
      <w:r>
        <w:t>107.182</w:t>
      </w:r>
    </w:p>
    <w:p>
      <w:r>
        <w:t>55.980</w:t>
      </w:r>
    </w:p>
    <w:p>
      <w:r>
        <w:t>60.458</w:t>
      </w:r>
    </w:p>
    <w:p>
      <w:r>
        <w:t>326.370</w:t>
      </w:r>
    </w:p>
    <w:p>
      <w:r>
        <w:t>65.274</w:t>
      </w:r>
    </w:p>
    <w:p>
      <w:r>
        <w:t>391.644</w:t>
      </w:r>
    </w:p>
    <w:p>
      <w:r>
        <w:t>10</w:t>
      </w:r>
    </w:p>
    <w:p>
      <w:r>
        <w:t>2MA5d</w:t>
      </w:r>
    </w:p>
    <w:p>
      <w:r>
        <w:t>Mg +</w:t>
      </w:r>
    </w:p>
    <w:p>
      <w:r>
        <w:t>117.604</w:t>
      </w:r>
    </w:p>
    <w:p>
      <w:r>
        <w:t>15.237</w:t>
      </w:r>
    </w:p>
    <w:p>
      <w:r>
        <w:t>16.761</w:t>
      </w:r>
    </w:p>
    <w:p>
      <w:r>
        <w:t>83.494</w:t>
      </w:r>
    </w:p>
    <w:p>
      <w:r>
        <w:t>54.367</w:t>
      </w:r>
    </w:p>
    <w:p>
      <w:r>
        <w:t>58.716</w:t>
      </w:r>
    </w:p>
    <w:p>
      <w:r>
        <w:t>276.575</w:t>
      </w:r>
    </w:p>
    <w:p>
      <w:r>
        <w:t>55.315</w:t>
      </w:r>
    </w:p>
    <w:p>
      <w:r>
        <w:t>331.890</w:t>
      </w:r>
    </w:p>
    <w:p>
      <w:r>
        <w:t>11</w:t>
      </w:r>
    </w:p>
    <w:p>
      <w:r>
        <w:t>2MA5e</w:t>
      </w:r>
    </w:p>
    <w:p>
      <w:r>
        <w:t>Ca 2+</w:t>
      </w:r>
    </w:p>
    <w:p>
      <w:r>
        <w:t>117.604</w:t>
      </w:r>
    </w:p>
    <w:p>
      <w:r>
        <w:t>15.237</w:t>
      </w:r>
    </w:p>
    <w:p>
      <w:r>
        <w:t>16.761</w:t>
      </w:r>
    </w:p>
    <w:p>
      <w:r>
        <w:t>83.361</w:t>
      </w:r>
    </w:p>
    <w:p>
      <w:r>
        <w:t>57.121</w:t>
      </w:r>
    </w:p>
    <w:p>
      <w:r>
        <w:t>61.691</w:t>
      </w:r>
    </w:p>
    <w:p>
      <w:r>
        <w:t>279.416</w:t>
      </w:r>
    </w:p>
    <w:p>
      <w:r>
        <w:t>55.883</w:t>
      </w:r>
    </w:p>
    <w:p>
      <w:r>
        <w:t>335.300</w:t>
      </w:r>
    </w:p>
    <w:p>
      <w:r>
        <w:t>12</w:t>
      </w:r>
    </w:p>
    <w:p>
      <w:r>
        <w:t>2MA5f1</w:t>
      </w:r>
    </w:p>
    <w:p>
      <w:r>
        <w:t>Kim loại nặng (Pb)</w:t>
      </w:r>
    </w:p>
    <w:p>
      <w:r>
        <w:t>237.081</w:t>
      </w:r>
    </w:p>
    <w:p>
      <w:r>
        <w:t>95.137</w:t>
      </w:r>
    </w:p>
    <w:p>
      <w:r>
        <w:t>104.651</w:t>
      </w:r>
    </w:p>
    <w:p>
      <w:r>
        <w:t>80.125</w:t>
      </w:r>
    </w:p>
    <w:p>
      <w:r>
        <w:t>38.838</w:t>
      </w:r>
    </w:p>
    <w:p>
      <w:r>
        <w:t>41.945</w:t>
      </w:r>
    </w:p>
    <w:p>
      <w:r>
        <w:t>463.803</w:t>
      </w:r>
    </w:p>
    <w:p>
      <w:r>
        <w:t>92.761</w:t>
      </w:r>
    </w:p>
    <w:p>
      <w:r>
        <w:t>556.563</w:t>
      </w:r>
    </w:p>
    <w:p>
      <w:r>
        <w:t>13</w:t>
      </w:r>
    </w:p>
    <w:p>
      <w:r>
        <w:t>2MA5f2</w:t>
      </w:r>
    </w:p>
    <w:p>
      <w:r>
        <w:t>Kim loại nặng (Cd)</w:t>
      </w:r>
    </w:p>
    <w:p>
      <w:r>
        <w:t>237.081</w:t>
      </w:r>
    </w:p>
    <w:p>
      <w:r>
        <w:t>95.137</w:t>
      </w:r>
    </w:p>
    <w:p>
      <w:r>
        <w:t>104.651</w:t>
      </w:r>
    </w:p>
    <w:p>
      <w:r>
        <w:t>80.125</w:t>
      </w:r>
    </w:p>
    <w:p>
      <w:r>
        <w:t>38.838</w:t>
      </w:r>
    </w:p>
    <w:p>
      <w:r>
        <w:t>41.945</w:t>
      </w:r>
    </w:p>
    <w:p>
      <w:r>
        <w:t>463.803</w:t>
      </w:r>
    </w:p>
    <w:p>
      <w:r>
        <w:t>92.761</w:t>
      </w:r>
    </w:p>
    <w:p>
      <w:r>
        <w:t>556.563</w:t>
      </w:r>
    </w:p>
    <w:p>
      <w:r>
        <w:t>14</w:t>
      </w:r>
    </w:p>
    <w:p>
      <w:r>
        <w:t>2MA5g1</w:t>
      </w:r>
    </w:p>
    <w:p>
      <w:r>
        <w:t>Kim loại nặng (As)</w:t>
      </w:r>
    </w:p>
    <w:p>
      <w:r>
        <w:t>263.423</w:t>
      </w:r>
    </w:p>
    <w:p>
      <w:r>
        <w:t>98.360</w:t>
      </w:r>
    </w:p>
    <w:p>
      <w:r>
        <w:t>108.196</w:t>
      </w:r>
    </w:p>
    <w:p>
      <w:r>
        <w:t>114.044</w:t>
      </w:r>
    </w:p>
    <w:p>
      <w:r>
        <w:t>129.675</w:t>
      </w:r>
    </w:p>
    <w:p>
      <w:r>
        <w:t>140.049</w:t>
      </w:r>
    </w:p>
    <w:p>
      <w:r>
        <w:t>625.712</w:t>
      </w:r>
    </w:p>
    <w:p>
      <w:r>
        <w:t>125.142</w:t>
      </w:r>
    </w:p>
    <w:p>
      <w:r>
        <w:t>750.854</w:t>
      </w:r>
    </w:p>
    <w:p>
      <w:r>
        <w:t>15</w:t>
      </w:r>
    </w:p>
    <w:p>
      <w:r>
        <w:t>2MA5g2</w:t>
      </w:r>
    </w:p>
    <w:p>
      <w:r>
        <w:t>Kim loại nặng (Hg)</w:t>
      </w:r>
    </w:p>
    <w:p>
      <w:r>
        <w:t>263.423</w:t>
      </w:r>
    </w:p>
    <w:p>
      <w:r>
        <w:t>98.360</w:t>
      </w:r>
    </w:p>
    <w:p>
      <w:r>
        <w:t>108.196</w:t>
      </w:r>
    </w:p>
    <w:p>
      <w:r>
        <w:t>114.044</w:t>
      </w:r>
    </w:p>
    <w:p>
      <w:r>
        <w:t>129.675</w:t>
      </w:r>
    </w:p>
    <w:p>
      <w:r>
        <w:t>140.049</w:t>
      </w:r>
    </w:p>
    <w:p>
      <w:r>
        <w:t>625.712</w:t>
      </w:r>
    </w:p>
    <w:p>
      <w:r>
        <w:t>125.142</w:t>
      </w:r>
    </w:p>
    <w:p>
      <w:r>
        <w:t>750.854</w:t>
      </w:r>
    </w:p>
    <w:p>
      <w:r>
        <w:t>16</w:t>
      </w:r>
    </w:p>
    <w:p>
      <w:r>
        <w:t>2MA5h1</w:t>
      </w:r>
    </w:p>
    <w:p>
      <w:r>
        <w:t>Kim loại (Fe)</w:t>
      </w:r>
    </w:p>
    <w:p>
      <w:r>
        <w:t>141.125</w:t>
      </w:r>
    </w:p>
    <w:p>
      <w:r>
        <w:t>58.064</w:t>
      </w:r>
    </w:p>
    <w:p>
      <w:r>
        <w:t>63.871</w:t>
      </w:r>
    </w:p>
    <w:p>
      <w:r>
        <w:t>79.669</w:t>
      </w:r>
    </w:p>
    <w:p>
      <w:r>
        <w:t>61.230</w:t>
      </w:r>
    </w:p>
    <w:p>
      <w:r>
        <w:t>66.128</w:t>
      </w:r>
    </w:p>
    <w:p>
      <w:r>
        <w:t>350.793</w:t>
      </w:r>
    </w:p>
    <w:p>
      <w:r>
        <w:t>70.159</w:t>
      </w:r>
    </w:p>
    <w:p>
      <w:r>
        <w:t>420.952</w:t>
      </w:r>
    </w:p>
    <w:p>
      <w:r>
        <w:t>17</w:t>
      </w:r>
    </w:p>
    <w:p>
      <w:r>
        <w:t>2MA5h2</w:t>
      </w:r>
    </w:p>
    <w:p>
      <w:r>
        <w:t>Kim loại (Cu)</w:t>
      </w:r>
    </w:p>
    <w:p>
      <w:r>
        <w:t>141.125</w:t>
      </w:r>
    </w:p>
    <w:p>
      <w:r>
        <w:t>58.064</w:t>
      </w:r>
    </w:p>
    <w:p>
      <w:r>
        <w:t>63.871</w:t>
      </w:r>
    </w:p>
    <w:p>
      <w:r>
        <w:t>79.669</w:t>
      </w:r>
    </w:p>
    <w:p>
      <w:r>
        <w:t>61.230</w:t>
      </w:r>
    </w:p>
    <w:p>
      <w:r>
        <w:t>66.128</w:t>
      </w:r>
    </w:p>
    <w:p>
      <w:r>
        <w:t>350.793</w:t>
      </w:r>
    </w:p>
    <w:p>
      <w:r>
        <w:t>70.159</w:t>
      </w:r>
    </w:p>
    <w:p>
      <w:r>
        <w:t>420.952</w:t>
      </w:r>
    </w:p>
    <w:p>
      <w:r>
        <w:t>18</w:t>
      </w:r>
    </w:p>
    <w:p>
      <w:r>
        <w:t>2MA5h3</w:t>
      </w:r>
    </w:p>
    <w:p>
      <w:r>
        <w:t>Kim loại (Zn)</w:t>
      </w:r>
    </w:p>
    <w:p>
      <w:r>
        <w:t>141.125</w:t>
      </w:r>
    </w:p>
    <w:p>
      <w:r>
        <w:t>58.064</w:t>
      </w:r>
    </w:p>
    <w:p>
      <w:r>
        <w:t>63.871</w:t>
      </w:r>
    </w:p>
    <w:p>
      <w:r>
        <w:t>79.669</w:t>
      </w:r>
    </w:p>
    <w:p>
      <w:r>
        <w:t>61.230</w:t>
      </w:r>
    </w:p>
    <w:p>
      <w:r>
        <w:t>66.128</w:t>
      </w:r>
    </w:p>
    <w:p>
      <w:r>
        <w:t>350.793</w:t>
      </w:r>
    </w:p>
    <w:p>
      <w:r>
        <w:t>70.159</w:t>
      </w:r>
    </w:p>
    <w:p>
      <w:r>
        <w:t>420.952</w:t>
      </w:r>
    </w:p>
    <w:p>
      <w:r>
        <w:t>19</w:t>
      </w:r>
    </w:p>
    <w:p>
      <w:r>
        <w:t>2MA5h4</w:t>
      </w:r>
    </w:p>
    <w:p>
      <w:r>
        <w:t>Kim loại (Cr)</w:t>
      </w:r>
    </w:p>
    <w:p>
      <w:r>
        <w:t>141.125</w:t>
      </w:r>
    </w:p>
    <w:p>
      <w:r>
        <w:t>58.064</w:t>
      </w:r>
    </w:p>
    <w:p>
      <w:r>
        <w:t>63.871</w:t>
      </w:r>
    </w:p>
    <w:p>
      <w:r>
        <w:t>79.669</w:t>
      </w:r>
    </w:p>
    <w:p>
      <w:r>
        <w:t>61.230</w:t>
      </w:r>
    </w:p>
    <w:p>
      <w:r>
        <w:t>66.128</w:t>
      </w:r>
    </w:p>
    <w:p>
      <w:r>
        <w:t>350.793</w:t>
      </w:r>
    </w:p>
    <w:p>
      <w:r>
        <w:t>70.159</w:t>
      </w:r>
    </w:p>
    <w:p>
      <w:r>
        <w:t>420.952</w:t>
      </w:r>
    </w:p>
    <w:p>
      <w:r>
        <w:t>20</w:t>
      </w:r>
    </w:p>
    <w:p>
      <w:r>
        <w:t>2MA5h5</w:t>
      </w:r>
    </w:p>
    <w:p>
      <w:r>
        <w:t>Kim loại (Mn)</w:t>
      </w:r>
    </w:p>
    <w:p>
      <w:r>
        <w:t>141.125</w:t>
      </w:r>
    </w:p>
    <w:p>
      <w:r>
        <w:t>58.064</w:t>
      </w:r>
    </w:p>
    <w:p>
      <w:r>
        <w:t>63.871</w:t>
      </w:r>
    </w:p>
    <w:p>
      <w:r>
        <w:t>79.669</w:t>
      </w:r>
    </w:p>
    <w:p>
      <w:r>
        <w:t>61.230</w:t>
      </w:r>
    </w:p>
    <w:p>
      <w:r>
        <w:t>66.128</w:t>
      </w:r>
    </w:p>
    <w:p>
      <w:r>
        <w:t>350.793</w:t>
      </w:r>
    </w:p>
    <w:p>
      <w:r>
        <w:t>70.159</w:t>
      </w:r>
    </w:p>
    <w:p>
      <w:r>
        <w:t>420.952</w:t>
      </w:r>
    </w:p>
    <w:p>
      <w:r>
        <w:t>21</w:t>
      </w:r>
    </w:p>
    <w:p>
      <w:r>
        <w:t>2MA5h6</w:t>
      </w:r>
    </w:p>
    <w:p>
      <w:r>
        <w:t>Kim loại (Ni)</w:t>
      </w:r>
    </w:p>
    <w:p>
      <w:r>
        <w:t>141.125</w:t>
      </w:r>
    </w:p>
    <w:p>
      <w:r>
        <w:t>58.064</w:t>
      </w:r>
    </w:p>
    <w:p>
      <w:r>
        <w:t>63.871</w:t>
      </w:r>
    </w:p>
    <w:p>
      <w:r>
        <w:t>79.669</w:t>
      </w:r>
    </w:p>
    <w:p>
      <w:r>
        <w:t>61.230</w:t>
      </w:r>
    </w:p>
    <w:p>
      <w:r>
        <w:t>66.128</w:t>
      </w:r>
    </w:p>
    <w:p>
      <w:r>
        <w:t>350.793</w:t>
      </w:r>
    </w:p>
    <w:p>
      <w:r>
        <w:t>70.159</w:t>
      </w:r>
    </w:p>
    <w:p>
      <w:r>
        <w:t>420.952</w:t>
      </w:r>
    </w:p>
    <w:p>
      <w:r>
        <w:t>22</w:t>
      </w:r>
    </w:p>
    <w:p>
      <w:r>
        <w:t>2MA6a</w:t>
      </w:r>
    </w:p>
    <w:p>
      <w:r>
        <w:t>Phân tích đồng thời các Kim loại</w:t>
      </w:r>
    </w:p>
    <w:p>
      <w:r>
        <w:t>263.423</w:t>
      </w:r>
    </w:p>
    <w:p>
      <w:r>
        <w:t>30.596</w:t>
      </w:r>
    </w:p>
    <w:p>
      <w:r>
        <w:t>33.656</w:t>
      </w:r>
    </w:p>
    <w:p>
      <w:r>
        <w:t>117.792</w:t>
      </w:r>
    </w:p>
    <w:p>
      <w:r>
        <w:t>3.788.446</w:t>
      </w:r>
    </w:p>
    <w:p>
      <w:r>
        <w:t>4.091.522</w:t>
      </w:r>
    </w:p>
    <w:p>
      <w:r>
        <w:t>4.506.392</w:t>
      </w:r>
    </w:p>
    <w:p>
      <w:r>
        <w:t>901.278</w:t>
      </w:r>
    </w:p>
    <w:p>
      <w:r>
        <w:t>5.407.671</w:t>
      </w:r>
    </w:p>
    <w:p>
      <w:r>
        <w:t>23</w:t>
      </w:r>
    </w:p>
    <w:p>
      <w:r>
        <w:t>2MA6b</w:t>
      </w:r>
    </w:p>
    <w:p>
      <w:r>
        <w:t>Phân tích đồng thời các anion: Cl-, F-, NO2-, NO3-, SO42-</w:t>
      </w:r>
    </w:p>
    <w:p>
      <w:r>
        <w:t>263.423</w:t>
      </w:r>
    </w:p>
    <w:p>
      <w:r>
        <w:t>45.114</w:t>
      </w:r>
    </w:p>
    <w:p>
      <w:r>
        <w:t>49.625</w:t>
      </w:r>
    </w:p>
    <w:p>
      <w:r>
        <w:t>104.349</w:t>
      </w:r>
    </w:p>
    <w:p>
      <w:r>
        <w:t>33.130</w:t>
      </w:r>
    </w:p>
    <w:p>
      <w:r>
        <w:t>35.780</w:t>
      </w:r>
    </w:p>
    <w:p>
      <w:r>
        <w:t>453.178</w:t>
      </w:r>
    </w:p>
    <w:p>
      <w:r>
        <w:t>90.636</w:t>
      </w:r>
    </w:p>
    <w:p>
      <w:r>
        <w:t>543.813</w:t>
      </w:r>
    </w:p>
    <w:p>
      <w:r>
        <w:t>PHỤ LỤC 08:</w:t>
      </w:r>
    </w:p>
    <w:p>
      <w:r>
        <w:t>TỔNG HỢP ĐƠN GIÁ HOẠT ĐỘNG QUAN TRẮC MÔI TRƯỜNG NƯỚC THẢI</w:t>
      </w:r>
    </w:p>
    <w:p>
      <w:r>
        <w:t>(Kèm theo Quyết định số: 836/QĐ-UBND ngày 03 tháng 5 năm 2024 của Ủy ban nhân dân tỉnh Yên Bái)</w:t>
      </w:r>
    </w:p>
    <w:p>
      <w:r>
        <w:t>Đơn vị tính: Đồng</w:t>
      </w:r>
    </w:p>
    <w:p>
      <w:r>
        <w:t>STT</w:t>
      </w:r>
    </w:p>
    <w:p>
      <w:r>
        <w:t>Mã hiệu</w:t>
      </w:r>
    </w:p>
    <w:p>
      <w:r>
        <w:t>Thông số</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HOẠT ĐỘNG QUAN TRẮC NƯỚC THẢI</w:t>
      </w:r>
    </w:p>
    <w:p>
      <w:r>
        <w:t>8.861.358</w:t>
      </w:r>
    </w:p>
    <w:p>
      <w:r>
        <w:t>2.749.582</w:t>
      </w:r>
    </w:p>
    <w:p>
      <w:r>
        <w:t>3.024.540</w:t>
      </w:r>
    </w:p>
    <w:p>
      <w:r>
        <w:t>2.611.344</w:t>
      </w:r>
    </w:p>
    <w:p>
      <w:r>
        <w:t>12.695.591</w:t>
      </w:r>
    </w:p>
    <w:p>
      <w:r>
        <w:t>13.711.239</w:t>
      </w:r>
    </w:p>
    <w:p>
      <w:r>
        <w:t>28.208.481</w:t>
      </w:r>
    </w:p>
    <w:p>
      <w:r>
        <w:t>5.641.696</w:t>
      </w:r>
    </w:p>
    <w:p>
      <w:r>
        <w:t>33.850.177</w:t>
      </w:r>
    </w:p>
    <w:p>
      <w:r>
        <w:t>I</w:t>
      </w:r>
    </w:p>
    <w:p>
      <w:r>
        <w:t>Công tác quan trắc môi trường nước thải tại hiện trường</w:t>
      </w:r>
    </w:p>
    <w:p>
      <w:r>
        <w:t>2.289.464</w:t>
      </w:r>
    </w:p>
    <w:p>
      <w:r>
        <w:t>697.340</w:t>
      </w:r>
    </w:p>
    <w:p>
      <w:r>
        <w:t>767.074</w:t>
      </w:r>
    </w:p>
    <w:p>
      <w:r>
        <w:t>93.518</w:t>
      </w:r>
    </w:p>
    <w:p>
      <w:r>
        <w:t>1.072.490</w:t>
      </w:r>
    </w:p>
    <w:p>
      <w:r>
        <w:t>1.158.289</w:t>
      </w:r>
    </w:p>
    <w:p>
      <w:r>
        <w:t>4.308.345</w:t>
      </w:r>
    </w:p>
    <w:p>
      <w:r>
        <w:t>861.669</w:t>
      </w:r>
    </w:p>
    <w:p>
      <w:r>
        <w:t>5.170.014</w:t>
      </w:r>
    </w:p>
    <w:p>
      <w:r>
        <w:t>1</w:t>
      </w:r>
    </w:p>
    <w:p>
      <w:r>
        <w:t>1NT1</w:t>
      </w:r>
    </w:p>
    <w:p>
      <w:r>
        <w:t>Nhiệt độ</w:t>
      </w:r>
    </w:p>
    <w:p>
      <w:r>
        <w:t>56.324</w:t>
      </w:r>
    </w:p>
    <w:p>
      <w:r>
        <w:t>11.227</w:t>
      </w:r>
    </w:p>
    <w:p>
      <w:r>
        <w:t>12.350</w:t>
      </w:r>
    </w:p>
    <w:p>
      <w:r>
        <w:t>2.875</w:t>
      </w:r>
    </w:p>
    <w:p>
      <w:r>
        <w:t>15.750</w:t>
      </w:r>
    </w:p>
    <w:p>
      <w:r>
        <w:t>17.010</w:t>
      </w:r>
    </w:p>
    <w:p>
      <w:r>
        <w:t>88.559</w:t>
      </w:r>
    </w:p>
    <w:p>
      <w:r>
        <w:t>17.712</w:t>
      </w:r>
    </w:p>
    <w:p>
      <w:r>
        <w:t>106.271</w:t>
      </w:r>
    </w:p>
    <w:p>
      <w:r>
        <w:t>2</w:t>
      </w:r>
    </w:p>
    <w:p>
      <w:r>
        <w:t>1NT2</w:t>
      </w:r>
    </w:p>
    <w:p>
      <w:r>
        <w:t>pH</w:t>
      </w:r>
    </w:p>
    <w:p>
      <w:r>
        <w:t>56.324</w:t>
      </w:r>
    </w:p>
    <w:p>
      <w:r>
        <w:t>11.227</w:t>
      </w:r>
    </w:p>
    <w:p>
      <w:r>
        <w:t>12.350</w:t>
      </w:r>
    </w:p>
    <w:p>
      <w:r>
        <w:t>2.875</w:t>
      </w:r>
    </w:p>
    <w:p>
      <w:r>
        <w:t>34.030</w:t>
      </w:r>
    </w:p>
    <w:p>
      <w:r>
        <w:t>36.752</w:t>
      </w:r>
    </w:p>
    <w:p>
      <w:r>
        <w:t>108.302</w:t>
      </w:r>
    </w:p>
    <w:p>
      <w:r>
        <w:t>21.660</w:t>
      </w:r>
    </w:p>
    <w:p>
      <w:r>
        <w:t>129.962</w:t>
      </w:r>
    </w:p>
    <w:p>
      <w:r>
        <w:t>3</w:t>
      </w:r>
    </w:p>
    <w:p>
      <w:r>
        <w:t>1NT3</w:t>
      </w:r>
    </w:p>
    <w:p>
      <w:r>
        <w:t>Vận tốc</w:t>
      </w:r>
    </w:p>
    <w:p>
      <w:r>
        <w:t>126.192</w:t>
      </w:r>
    </w:p>
    <w:p>
      <w:r>
        <w:t>14.268</w:t>
      </w:r>
    </w:p>
    <w:p>
      <w:r>
        <w:t>15.695</w:t>
      </w:r>
    </w:p>
    <w:p>
      <w:r>
        <w:t>2.482</w:t>
      </w:r>
    </w:p>
    <w:p>
      <w:r>
        <w:t>2.780</w:t>
      </w:r>
    </w:p>
    <w:p>
      <w:r>
        <w:t>3.002</w:t>
      </w:r>
    </w:p>
    <w:p>
      <w:r>
        <w:t>147.371</w:t>
      </w:r>
    </w:p>
    <w:p>
      <w:r>
        <w:t>29.474</w:t>
      </w:r>
    </w:p>
    <w:p>
      <w:r>
        <w:t>176.845</w:t>
      </w:r>
    </w:p>
    <w:p>
      <w:r>
        <w:t>4</w:t>
      </w:r>
    </w:p>
    <w:p>
      <w:r>
        <w:t>1NT4a</w:t>
      </w:r>
    </w:p>
    <w:p>
      <w:r>
        <w:t>Tổng chất rắn hòa tan (TDS)</w:t>
      </w:r>
    </w:p>
    <w:p>
      <w:r>
        <w:t>56.324</w:t>
      </w:r>
    </w:p>
    <w:p>
      <w:r>
        <w:t>18.813</w:t>
      </w:r>
    </w:p>
    <w:p>
      <w:r>
        <w:t>20.694</w:t>
      </w:r>
    </w:p>
    <w:p>
      <w:r>
        <w:t>2.647</w:t>
      </w:r>
    </w:p>
    <w:p>
      <w:r>
        <w:t>27.030</w:t>
      </w:r>
    </w:p>
    <w:p>
      <w:r>
        <w:t>29.192</w:t>
      </w:r>
    </w:p>
    <w:p>
      <w:r>
        <w:t>108.858</w:t>
      </w:r>
    </w:p>
    <w:p>
      <w:r>
        <w:t>21.772</w:t>
      </w:r>
    </w:p>
    <w:p>
      <w:r>
        <w:t>130.630</w:t>
      </w:r>
    </w:p>
    <w:p>
      <w:r>
        <w:t>5</w:t>
      </w:r>
    </w:p>
    <w:p>
      <w:r>
        <w:t>1NT4b</w:t>
      </w:r>
    </w:p>
    <w:p>
      <w:r>
        <w:t>Độ màu</w:t>
      </w:r>
    </w:p>
    <w:p>
      <w:r>
        <w:t>56.324</w:t>
      </w:r>
    </w:p>
    <w:p>
      <w:r>
        <w:t>18.813</w:t>
      </w:r>
    </w:p>
    <w:p>
      <w:r>
        <w:t>20.694</w:t>
      </w:r>
    </w:p>
    <w:p>
      <w:r>
        <w:t>2.647</w:t>
      </w:r>
    </w:p>
    <w:p>
      <w:r>
        <w:t>27.030</w:t>
      </w:r>
    </w:p>
    <w:p>
      <w:r>
        <w:t>29.192</w:t>
      </w:r>
    </w:p>
    <w:p>
      <w:r>
        <w:t>108.858</w:t>
      </w:r>
    </w:p>
    <w:p>
      <w:r>
        <w:t>21.772</w:t>
      </w:r>
    </w:p>
    <w:p>
      <w:r>
        <w:t>130.630</w:t>
      </w:r>
    </w:p>
    <w:p>
      <w:r>
        <w:t>6</w:t>
      </w:r>
    </w:p>
    <w:p>
      <w:r>
        <w:t>1NT5a</w:t>
      </w:r>
    </w:p>
    <w:p>
      <w:r>
        <w:t>Nhu cầu oxy sinh hoá (BODs)</w:t>
      </w:r>
    </w:p>
    <w:p>
      <w:r>
        <w:t>56.324</w:t>
      </w:r>
    </w:p>
    <w:p>
      <w:r>
        <w:t>18.296</w:t>
      </w:r>
    </w:p>
    <w:p>
      <w:r>
        <w:t>20.126</w:t>
      </w:r>
    </w:p>
    <w:p>
      <w:r>
        <w:t>2.424</w:t>
      </w:r>
    </w:p>
    <w:p>
      <w:r>
        <w:t>26.310</w:t>
      </w:r>
    </w:p>
    <w:p>
      <w:r>
        <w:t>28.415</w:t>
      </w:r>
    </w:p>
    <w:p>
      <w:r>
        <w:t>107.289</w:t>
      </w:r>
    </w:p>
    <w:p>
      <w:r>
        <w:t>21.458</w:t>
      </w:r>
    </w:p>
    <w:p>
      <w:r>
        <w:t>128.747</w:t>
      </w:r>
    </w:p>
    <w:p>
      <w:r>
        <w:t>7</w:t>
      </w:r>
    </w:p>
    <w:p>
      <w:r>
        <w:t>1NT5b</w:t>
      </w:r>
    </w:p>
    <w:p>
      <w:r>
        <w:t>Nhu cầu oxy hoá học (COD)</w:t>
      </w:r>
    </w:p>
    <w:p>
      <w:r>
        <w:t>56.324</w:t>
      </w:r>
    </w:p>
    <w:p>
      <w:r>
        <w:t>18.813</w:t>
      </w:r>
    </w:p>
    <w:p>
      <w:r>
        <w:t>20.694</w:t>
      </w:r>
    </w:p>
    <w:p>
      <w:r>
        <w:t>2.424</w:t>
      </w:r>
    </w:p>
    <w:p>
      <w:r>
        <w:t>27.710</w:t>
      </w:r>
    </w:p>
    <w:p>
      <w:r>
        <w:t>29.927</w:t>
      </w:r>
    </w:p>
    <w:p>
      <w:r>
        <w:t>109.370</w:t>
      </w:r>
    </w:p>
    <w:p>
      <w:r>
        <w:t>21.874</w:t>
      </w:r>
    </w:p>
    <w:p>
      <w:r>
        <w:t>131.244</w:t>
      </w:r>
    </w:p>
    <w:p>
      <w:r>
        <w:t>8</w:t>
      </w:r>
    </w:p>
    <w:p>
      <w:r>
        <w:t>1NT6</w:t>
      </w:r>
    </w:p>
    <w:p>
      <w:r>
        <w:t>Tổng chất rắn lơ lửng (TSS)</w:t>
      </w:r>
    </w:p>
    <w:p>
      <w:r>
        <w:t>56.324</w:t>
      </w:r>
    </w:p>
    <w:p>
      <w:r>
        <w:t>20.290</w:t>
      </w:r>
    </w:p>
    <w:p>
      <w:r>
        <w:t>22.319</w:t>
      </w:r>
    </w:p>
    <w:p>
      <w:r>
        <w:t>2.424</w:t>
      </w:r>
    </w:p>
    <w:p>
      <w:r>
        <w:t>26.530</w:t>
      </w:r>
    </w:p>
    <w:p>
      <w:r>
        <w:t>28.652</w:t>
      </w:r>
    </w:p>
    <w:p>
      <w:r>
        <w:t>109.720</w:t>
      </w:r>
    </w:p>
    <w:p>
      <w:r>
        <w:t>21.944</w:t>
      </w:r>
    </w:p>
    <w:p>
      <w:r>
        <w:t>131.664</w:t>
      </w:r>
    </w:p>
    <w:p>
      <w:r>
        <w:t>9</w:t>
      </w:r>
    </w:p>
    <w:p>
      <w:r>
        <w:t>1NT7a</w:t>
      </w:r>
    </w:p>
    <w:p>
      <w:r>
        <w:t>Coliform</w:t>
      </w:r>
    </w:p>
    <w:p>
      <w:r>
        <w:t>63.096</w:t>
      </w:r>
    </w:p>
    <w:p>
      <w:r>
        <w:t>18.850</w:t>
      </w:r>
    </w:p>
    <w:p>
      <w:r>
        <w:t>20.735</w:t>
      </w:r>
    </w:p>
    <w:p>
      <w:r>
        <w:t>2.424</w:t>
      </w:r>
    </w:p>
    <w:p>
      <w:r>
        <w:t>28.110</w:t>
      </w:r>
    </w:p>
    <w:p>
      <w:r>
        <w:t>30.359</w:t>
      </w:r>
    </w:p>
    <w:p>
      <w:r>
        <w:t>116.614</w:t>
      </w:r>
    </w:p>
    <w:p>
      <w:r>
        <w:t>23.323</w:t>
      </w:r>
    </w:p>
    <w:p>
      <w:r>
        <w:t>139.937</w:t>
      </w:r>
    </w:p>
    <w:p>
      <w:r>
        <w:t>10</w:t>
      </w:r>
    </w:p>
    <w:p>
      <w:r>
        <w:t>1NT7b</w:t>
      </w:r>
    </w:p>
    <w:p>
      <w:r>
        <w:t>E.Coli</w:t>
      </w:r>
    </w:p>
    <w:p>
      <w:r>
        <w:t>69.868</w:t>
      </w:r>
    </w:p>
    <w:p>
      <w:r>
        <w:t>18.850</w:t>
      </w:r>
    </w:p>
    <w:p>
      <w:r>
        <w:t>20.735</w:t>
      </w:r>
    </w:p>
    <w:p>
      <w:r>
        <w:t>2.424</w:t>
      </w:r>
    </w:p>
    <w:p>
      <w:r>
        <w:t>28.110</w:t>
      </w:r>
    </w:p>
    <w:p>
      <w:r>
        <w:t>30.359</w:t>
      </w:r>
    </w:p>
    <w:p>
      <w:r>
        <w:t>123.385</w:t>
      </w:r>
    </w:p>
    <w:p>
      <w:r>
        <w:t>24.677</w:t>
      </w:r>
    </w:p>
    <w:p>
      <w:r>
        <w:t>148.063</w:t>
      </w:r>
    </w:p>
    <w:p>
      <w:r>
        <w:t>11</w:t>
      </w:r>
    </w:p>
    <w:p>
      <w:r>
        <w:t>1NT8</w:t>
      </w:r>
    </w:p>
    <w:p>
      <w:r>
        <w:t>Tổng dầu, mỡ khoáng</w:t>
      </w:r>
    </w:p>
    <w:p>
      <w:r>
        <w:t>69.868</w:t>
      </w:r>
    </w:p>
    <w:p>
      <w:r>
        <w:t>23.428</w:t>
      </w:r>
    </w:p>
    <w:p>
      <w:r>
        <w:t>25.771</w:t>
      </w:r>
    </w:p>
    <w:p>
      <w:r>
        <w:t>2.424</w:t>
      </w:r>
    </w:p>
    <w:p>
      <w:r>
        <w:t>28.110</w:t>
      </w:r>
    </w:p>
    <w:p>
      <w:r>
        <w:t>30.359</w:t>
      </w:r>
    </w:p>
    <w:p>
      <w:r>
        <w:t>128.422</w:t>
      </w:r>
    </w:p>
    <w:p>
      <w:r>
        <w:t>25.684</w:t>
      </w:r>
    </w:p>
    <w:p>
      <w:r>
        <w:t>154.106</w:t>
      </w:r>
    </w:p>
    <w:p>
      <w:r>
        <w:t>12</w:t>
      </w:r>
    </w:p>
    <w:p>
      <w:r>
        <w:t>1NT9</w:t>
      </w:r>
    </w:p>
    <w:p>
      <w:r>
        <w:t>Cyanua (CN - )</w:t>
      </w:r>
    </w:p>
    <w:p>
      <w:r>
        <w:t>63.096</w:t>
      </w:r>
    </w:p>
    <w:p>
      <w:r>
        <w:t>18.167</w:t>
      </w:r>
    </w:p>
    <w:p>
      <w:r>
        <w:t>19.984</w:t>
      </w:r>
    </w:p>
    <w:p>
      <w:r>
        <w:t>2.424</w:t>
      </w:r>
    </w:p>
    <w:p>
      <w:r>
        <w:t>36.110</w:t>
      </w:r>
    </w:p>
    <w:p>
      <w:r>
        <w:t>38.999</w:t>
      </w:r>
    </w:p>
    <w:p>
      <w:r>
        <w:t>124.503</w:t>
      </w:r>
    </w:p>
    <w:p>
      <w:r>
        <w:t>24.901</w:t>
      </w:r>
    </w:p>
    <w:p>
      <w:r>
        <w:t>149.403</w:t>
      </w:r>
    </w:p>
    <w:p>
      <w:r>
        <w:t>13</w:t>
      </w:r>
    </w:p>
    <w:p>
      <w:r>
        <w:t>1NT10a</w:t>
      </w:r>
    </w:p>
    <w:p>
      <w:r>
        <w:t>Tổng P</w:t>
      </w:r>
    </w:p>
    <w:p>
      <w:r>
        <w:t>63.096</w:t>
      </w:r>
    </w:p>
    <w:p>
      <w:r>
        <w:t>18.813</w:t>
      </w:r>
    </w:p>
    <w:p>
      <w:r>
        <w:t>20.694</w:t>
      </w:r>
    </w:p>
    <w:p>
      <w:r>
        <w:t>2.424</w:t>
      </w:r>
    </w:p>
    <w:p>
      <w:r>
        <w:t>29.730</w:t>
      </w:r>
    </w:p>
    <w:p>
      <w:r>
        <w:t>32.108</w:t>
      </w:r>
    </w:p>
    <w:p>
      <w:r>
        <w:t>118.323</w:t>
      </w:r>
    </w:p>
    <w:p>
      <w:r>
        <w:t>23.665</w:t>
      </w:r>
    </w:p>
    <w:p>
      <w:r>
        <w:t>141.987</w:t>
      </w:r>
    </w:p>
    <w:p>
      <w:r>
        <w:t>14</w:t>
      </w:r>
    </w:p>
    <w:p>
      <w:r>
        <w:t>1NT10b</w:t>
      </w:r>
    </w:p>
    <w:p>
      <w:r>
        <w:t>Tổng N</w:t>
      </w:r>
    </w:p>
    <w:p>
      <w:r>
        <w:t>63.096</w:t>
      </w:r>
    </w:p>
    <w:p>
      <w:r>
        <w:t>18.813</w:t>
      </w:r>
    </w:p>
    <w:p>
      <w:r>
        <w:t>20.694</w:t>
      </w:r>
    </w:p>
    <w:p>
      <w:r>
        <w:t>2.424</w:t>
      </w:r>
    </w:p>
    <w:p>
      <w:r>
        <w:t>29.730</w:t>
      </w:r>
    </w:p>
    <w:p>
      <w:r>
        <w:t>32.108</w:t>
      </w:r>
    </w:p>
    <w:p>
      <w:r>
        <w:t>118.323</w:t>
      </w:r>
    </w:p>
    <w:p>
      <w:r>
        <w:t>23.665</w:t>
      </w:r>
    </w:p>
    <w:p>
      <w:r>
        <w:t>141.987</w:t>
      </w:r>
    </w:p>
    <w:p>
      <w:r>
        <w:t>15</w:t>
      </w:r>
    </w:p>
    <w:p>
      <w:r>
        <w:t>1NT10c</w:t>
      </w:r>
    </w:p>
    <w:p>
      <w:r>
        <w:t>Nitơ amôn (NH 4  + )</w:t>
      </w:r>
    </w:p>
    <w:p>
      <w:r>
        <w:t>63.096</w:t>
      </w:r>
    </w:p>
    <w:p>
      <w:r>
        <w:t>18.813</w:t>
      </w:r>
    </w:p>
    <w:p>
      <w:r>
        <w:t>20.694</w:t>
      </w:r>
    </w:p>
    <w:p>
      <w:r>
        <w:t>2.424</w:t>
      </w:r>
    </w:p>
    <w:p>
      <w:r>
        <w:t>29.730</w:t>
      </w:r>
    </w:p>
    <w:p>
      <w:r>
        <w:t>32.108</w:t>
      </w:r>
    </w:p>
    <w:p>
      <w:r>
        <w:t>118.323</w:t>
      </w:r>
    </w:p>
    <w:p>
      <w:r>
        <w:t>23.665</w:t>
      </w:r>
    </w:p>
    <w:p>
      <w:r>
        <w:t>141.987</w:t>
      </w:r>
    </w:p>
    <w:p>
      <w:r>
        <w:t>16</w:t>
      </w:r>
    </w:p>
    <w:p>
      <w:r>
        <w:t>1NT10d</w:t>
      </w:r>
    </w:p>
    <w:p>
      <w:r>
        <w:t>Sunlfua (S 2- )</w:t>
      </w:r>
    </w:p>
    <w:p>
      <w:r>
        <w:t>63.096</w:t>
      </w:r>
    </w:p>
    <w:p>
      <w:r>
        <w:t>18.813</w:t>
      </w:r>
    </w:p>
    <w:p>
      <w:r>
        <w:t>20.694</w:t>
      </w:r>
    </w:p>
    <w:p>
      <w:r>
        <w:t>2.424</w:t>
      </w:r>
    </w:p>
    <w:p>
      <w:r>
        <w:t>29.730</w:t>
      </w:r>
    </w:p>
    <w:p>
      <w:r>
        <w:t>32.108</w:t>
      </w:r>
    </w:p>
    <w:p>
      <w:r>
        <w:t>118.323</w:t>
      </w:r>
    </w:p>
    <w:p>
      <w:r>
        <w:t>23.665</w:t>
      </w:r>
    </w:p>
    <w:p>
      <w:r>
        <w:t>141.987</w:t>
      </w:r>
    </w:p>
    <w:p>
      <w:r>
        <w:t>17</w:t>
      </w:r>
    </w:p>
    <w:p>
      <w:r>
        <w:t>1NT10đ</w:t>
      </w:r>
    </w:p>
    <w:p>
      <w:r>
        <w:t>Crom (VI)</w:t>
      </w:r>
    </w:p>
    <w:p>
      <w:r>
        <w:t>63.096</w:t>
      </w:r>
    </w:p>
    <w:p>
      <w:r>
        <w:t>18.813</w:t>
      </w:r>
    </w:p>
    <w:p>
      <w:r>
        <w:t>20.694</w:t>
      </w:r>
    </w:p>
    <w:p>
      <w:r>
        <w:t>2.424</w:t>
      </w:r>
    </w:p>
    <w:p>
      <w:r>
        <w:t>29.730</w:t>
      </w:r>
    </w:p>
    <w:p>
      <w:r>
        <w:t>32.108</w:t>
      </w:r>
    </w:p>
    <w:p>
      <w:r>
        <w:t>118.323</w:t>
      </w:r>
    </w:p>
    <w:p>
      <w:r>
        <w:t>23.665</w:t>
      </w:r>
    </w:p>
    <w:p>
      <w:r>
        <w:t>141.987</w:t>
      </w:r>
    </w:p>
    <w:p>
      <w:r>
        <w:t>18</w:t>
      </w:r>
    </w:p>
    <w:p>
      <w:r>
        <w:t>1NT10e</w:t>
      </w:r>
    </w:p>
    <w:p>
      <w:r>
        <w:t>Nitrate (NO 3 )</w:t>
      </w:r>
    </w:p>
    <w:p>
      <w:r>
        <w:t>63.096</w:t>
      </w:r>
    </w:p>
    <w:p>
      <w:r>
        <w:t>18.813</w:t>
      </w:r>
    </w:p>
    <w:p>
      <w:r>
        <w:t>20.694</w:t>
      </w:r>
    </w:p>
    <w:p>
      <w:r>
        <w:t>2.424</w:t>
      </w:r>
    </w:p>
    <w:p>
      <w:r>
        <w:t>29.730</w:t>
      </w:r>
    </w:p>
    <w:p>
      <w:r>
        <w:t>32.108</w:t>
      </w:r>
    </w:p>
    <w:p>
      <w:r>
        <w:t>118.323</w:t>
      </w:r>
    </w:p>
    <w:p>
      <w:r>
        <w:t>23.665</w:t>
      </w:r>
    </w:p>
    <w:p>
      <w:r>
        <w:t>141.987</w:t>
      </w:r>
    </w:p>
    <w:p>
      <w:r>
        <w:t>19</w:t>
      </w:r>
    </w:p>
    <w:p>
      <w:r>
        <w:t>1NT10f</w:t>
      </w:r>
    </w:p>
    <w:p>
      <w:r>
        <w:t>Sulphat (SO 4  2 )</w:t>
      </w:r>
    </w:p>
    <w:p>
      <w:r>
        <w:t>63.096</w:t>
      </w:r>
    </w:p>
    <w:p>
      <w:r>
        <w:t>18.813</w:t>
      </w:r>
    </w:p>
    <w:p>
      <w:r>
        <w:t>20.694</w:t>
      </w:r>
    </w:p>
    <w:p>
      <w:r>
        <w:t>2.424</w:t>
      </w:r>
    </w:p>
    <w:p>
      <w:r>
        <w:t>29.730</w:t>
      </w:r>
    </w:p>
    <w:p>
      <w:r>
        <w:t>32.108</w:t>
      </w:r>
    </w:p>
    <w:p>
      <w:r>
        <w:t>118.323</w:t>
      </w:r>
    </w:p>
    <w:p>
      <w:r>
        <w:t>23.665</w:t>
      </w:r>
    </w:p>
    <w:p>
      <w:r>
        <w:t>141.987</w:t>
      </w:r>
    </w:p>
    <w:p>
      <w:r>
        <w:t>20</w:t>
      </w:r>
    </w:p>
    <w:p>
      <w:r>
        <w:t>1NT10g</w:t>
      </w:r>
    </w:p>
    <w:p>
      <w:r>
        <w:t>Photphat (PO 4  3- )</w:t>
      </w:r>
    </w:p>
    <w:p>
      <w:r>
        <w:t>63.096</w:t>
      </w:r>
    </w:p>
    <w:p>
      <w:r>
        <w:t>18.813</w:t>
      </w:r>
    </w:p>
    <w:p>
      <w:r>
        <w:t>20.694</w:t>
      </w:r>
    </w:p>
    <w:p>
      <w:r>
        <w:t>2.424</w:t>
      </w:r>
    </w:p>
    <w:p>
      <w:r>
        <w:t>29.730</w:t>
      </w:r>
    </w:p>
    <w:p>
      <w:r>
        <w:t>32.108</w:t>
      </w:r>
    </w:p>
    <w:p>
      <w:r>
        <w:t>118.323</w:t>
      </w:r>
    </w:p>
    <w:p>
      <w:r>
        <w:t>23.665</w:t>
      </w:r>
    </w:p>
    <w:p>
      <w:r>
        <w:t>141.987</w:t>
      </w:r>
    </w:p>
    <w:p>
      <w:r>
        <w:t>21</w:t>
      </w:r>
    </w:p>
    <w:p>
      <w:r>
        <w:t>1NT10h</w:t>
      </w:r>
    </w:p>
    <w:p>
      <w:r>
        <w:t>Florua (F - )</w:t>
      </w:r>
    </w:p>
    <w:p>
      <w:r>
        <w:t>63.096</w:t>
      </w:r>
    </w:p>
    <w:p>
      <w:r>
        <w:t>18.813</w:t>
      </w:r>
    </w:p>
    <w:p>
      <w:r>
        <w:t>20.694</w:t>
      </w:r>
    </w:p>
    <w:p>
      <w:r>
        <w:t>2.424</w:t>
      </w:r>
    </w:p>
    <w:p>
      <w:r>
        <w:t>29.730</w:t>
      </w:r>
    </w:p>
    <w:p>
      <w:r>
        <w:t>32.108</w:t>
      </w:r>
    </w:p>
    <w:p>
      <w:r>
        <w:t>118.323</w:t>
      </w:r>
    </w:p>
    <w:p>
      <w:r>
        <w:t>23.665</w:t>
      </w:r>
    </w:p>
    <w:p>
      <w:r>
        <w:t>141.987</w:t>
      </w:r>
    </w:p>
    <w:p>
      <w:r>
        <w:t>22</w:t>
      </w:r>
    </w:p>
    <w:p>
      <w:r>
        <w:t>1NT10i</w:t>
      </w:r>
    </w:p>
    <w:p>
      <w:r>
        <w:t>Clorua (Cl - )</w:t>
      </w:r>
    </w:p>
    <w:p>
      <w:r>
        <w:t>63.096</w:t>
      </w:r>
    </w:p>
    <w:p>
      <w:r>
        <w:t>18.813</w:t>
      </w:r>
    </w:p>
    <w:p>
      <w:r>
        <w:t>20.694</w:t>
      </w:r>
    </w:p>
    <w:p>
      <w:r>
        <w:t>2.424</w:t>
      </w:r>
    </w:p>
    <w:p>
      <w:r>
        <w:t>29.730</w:t>
      </w:r>
    </w:p>
    <w:p>
      <w:r>
        <w:t>32.108</w:t>
      </w:r>
    </w:p>
    <w:p>
      <w:r>
        <w:t>118.323</w:t>
      </w:r>
    </w:p>
    <w:p>
      <w:r>
        <w:t>23.665</w:t>
      </w:r>
    </w:p>
    <w:p>
      <w:r>
        <w:t>141.987</w:t>
      </w:r>
    </w:p>
    <w:p>
      <w:r>
        <w:t>23</w:t>
      </w:r>
    </w:p>
    <w:p>
      <w:r>
        <w:t>1NT10j</w:t>
      </w:r>
    </w:p>
    <w:p>
      <w:r>
        <w:t>Clo dư (Cl 2 )</w:t>
      </w:r>
    </w:p>
    <w:p>
      <w:r>
        <w:t>63.096</w:t>
      </w:r>
    </w:p>
    <w:p>
      <w:r>
        <w:t>18.813</w:t>
      </w:r>
    </w:p>
    <w:p>
      <w:r>
        <w:t>20.694</w:t>
      </w:r>
    </w:p>
    <w:p>
      <w:r>
        <w:t>2.424</w:t>
      </w:r>
    </w:p>
    <w:p>
      <w:r>
        <w:t>29.730</w:t>
      </w:r>
    </w:p>
    <w:p>
      <w:r>
        <w:t>32.108</w:t>
      </w:r>
    </w:p>
    <w:p>
      <w:r>
        <w:t>118.323</w:t>
      </w:r>
    </w:p>
    <w:p>
      <w:r>
        <w:t>23.665</w:t>
      </w:r>
    </w:p>
    <w:p>
      <w:r>
        <w:t>141.987</w:t>
      </w:r>
    </w:p>
    <w:p>
      <w:r>
        <w:t>24</w:t>
      </w:r>
    </w:p>
    <w:p>
      <w:r>
        <w:t>1NT10k1</w:t>
      </w:r>
    </w:p>
    <w:p>
      <w:r>
        <w:t>Kim loại nặng (Pb)</w:t>
      </w:r>
    </w:p>
    <w:p>
      <w:r>
        <w:t>47.322</w:t>
      </w:r>
    </w:p>
    <w:p>
      <w:r>
        <w:t>18.813</w:t>
      </w:r>
    </w:p>
    <w:p>
      <w:r>
        <w:t>20.694</w:t>
      </w:r>
    </w:p>
    <w:p>
      <w:r>
        <w:t>2.424</w:t>
      </w:r>
    </w:p>
    <w:p>
      <w:r>
        <w:t>29.730</w:t>
      </w:r>
    </w:p>
    <w:p>
      <w:r>
        <w:t>32.108</w:t>
      </w:r>
    </w:p>
    <w:p>
      <w:r>
        <w:t>102.549</w:t>
      </w:r>
    </w:p>
    <w:p>
      <w:r>
        <w:t>20.510</w:t>
      </w:r>
    </w:p>
    <w:p>
      <w:r>
        <w:t>123.059</w:t>
      </w:r>
    </w:p>
    <w:p>
      <w:r>
        <w:t>25</w:t>
      </w:r>
    </w:p>
    <w:p>
      <w:r>
        <w:t>1NT10k2</w:t>
      </w:r>
    </w:p>
    <w:p>
      <w:r>
        <w:t>Kim loại nặng (Cd)</w:t>
      </w:r>
    </w:p>
    <w:p>
      <w:r>
        <w:t>47.322</w:t>
      </w:r>
    </w:p>
    <w:p>
      <w:r>
        <w:t>18.813</w:t>
      </w:r>
    </w:p>
    <w:p>
      <w:r>
        <w:t>20.694</w:t>
      </w:r>
    </w:p>
    <w:p>
      <w:r>
        <w:t>2.424</w:t>
      </w:r>
    </w:p>
    <w:p>
      <w:r>
        <w:t>29.730</w:t>
      </w:r>
    </w:p>
    <w:p>
      <w:r>
        <w:t>32.108</w:t>
      </w:r>
    </w:p>
    <w:p>
      <w:r>
        <w:t>102.549</w:t>
      </w:r>
    </w:p>
    <w:p>
      <w:r>
        <w:t>20.510</w:t>
      </w:r>
    </w:p>
    <w:p>
      <w:r>
        <w:t>123.059</w:t>
      </w:r>
    </w:p>
    <w:p>
      <w:r>
        <w:t>26</w:t>
      </w:r>
    </w:p>
    <w:p>
      <w:r>
        <w:t>1NT10l1</w:t>
      </w:r>
    </w:p>
    <w:p>
      <w:r>
        <w:t>Kim loại nặng (As)</w:t>
      </w:r>
    </w:p>
    <w:p>
      <w:r>
        <w:t>47.322</w:t>
      </w:r>
    </w:p>
    <w:p>
      <w:r>
        <w:t>18.813</w:t>
      </w:r>
    </w:p>
    <w:p>
      <w:r>
        <w:t>20.694</w:t>
      </w:r>
    </w:p>
    <w:p>
      <w:r>
        <w:t>2.424</w:t>
      </w:r>
    </w:p>
    <w:p>
      <w:r>
        <w:t>29.730</w:t>
      </w:r>
    </w:p>
    <w:p>
      <w:r>
        <w:t>32.108</w:t>
      </w:r>
    </w:p>
    <w:p>
      <w:r>
        <w:t>102.549</w:t>
      </w:r>
    </w:p>
    <w:p>
      <w:r>
        <w:t>20.510</w:t>
      </w:r>
    </w:p>
    <w:p>
      <w:r>
        <w:t>123.059</w:t>
      </w:r>
    </w:p>
    <w:p>
      <w:r>
        <w:t>27</w:t>
      </w:r>
    </w:p>
    <w:p>
      <w:r>
        <w:t>1NT10l2</w:t>
      </w:r>
    </w:p>
    <w:p>
      <w:r>
        <w:t>Kim loại nặng (Hg)</w:t>
      </w:r>
    </w:p>
    <w:p>
      <w:r>
        <w:t>47.322</w:t>
      </w:r>
    </w:p>
    <w:p>
      <w:r>
        <w:t>18.813</w:t>
      </w:r>
    </w:p>
    <w:p>
      <w:r>
        <w:t>20.694</w:t>
      </w:r>
    </w:p>
    <w:p>
      <w:r>
        <w:t>2.424</w:t>
      </w:r>
    </w:p>
    <w:p>
      <w:r>
        <w:t>29.730</w:t>
      </w:r>
    </w:p>
    <w:p>
      <w:r>
        <w:t>32.108</w:t>
      </w:r>
    </w:p>
    <w:p>
      <w:r>
        <w:t>102.549</w:t>
      </w:r>
    </w:p>
    <w:p>
      <w:r>
        <w:t>20.510</w:t>
      </w:r>
    </w:p>
    <w:p>
      <w:r>
        <w:t>123.059</w:t>
      </w:r>
    </w:p>
    <w:p>
      <w:r>
        <w:t>28</w:t>
      </w:r>
    </w:p>
    <w:p>
      <w:r>
        <w:t>1NT10m1</w:t>
      </w:r>
    </w:p>
    <w:p>
      <w:r>
        <w:t>Kim loại (Cu)</w:t>
      </w:r>
    </w:p>
    <w:p>
      <w:r>
        <w:t>47.322</w:t>
      </w:r>
    </w:p>
    <w:p>
      <w:r>
        <w:t>18.813</w:t>
      </w:r>
    </w:p>
    <w:p>
      <w:r>
        <w:t>20.694</w:t>
      </w:r>
    </w:p>
    <w:p>
      <w:r>
        <w:t>2.424</w:t>
      </w:r>
    </w:p>
    <w:p>
      <w:r>
        <w:t>29.730</w:t>
      </w:r>
    </w:p>
    <w:p>
      <w:r>
        <w:t>32.108</w:t>
      </w:r>
    </w:p>
    <w:p>
      <w:r>
        <w:t>102.549</w:t>
      </w:r>
    </w:p>
    <w:p>
      <w:r>
        <w:t>20.510</w:t>
      </w:r>
    </w:p>
    <w:p>
      <w:r>
        <w:t>123.059</w:t>
      </w:r>
    </w:p>
    <w:p>
      <w:r>
        <w:t>29</w:t>
      </w:r>
    </w:p>
    <w:p>
      <w:r>
        <w:t>1NT10m2</w:t>
      </w:r>
    </w:p>
    <w:p>
      <w:r>
        <w:t>Kim loại (Zn)</w:t>
      </w:r>
    </w:p>
    <w:p>
      <w:r>
        <w:t>47.322</w:t>
      </w:r>
    </w:p>
    <w:p>
      <w:r>
        <w:t>18.813</w:t>
      </w:r>
    </w:p>
    <w:p>
      <w:r>
        <w:t>20.694</w:t>
      </w:r>
    </w:p>
    <w:p>
      <w:r>
        <w:t>2.424</w:t>
      </w:r>
    </w:p>
    <w:p>
      <w:r>
        <w:t>29.730</w:t>
      </w:r>
    </w:p>
    <w:p>
      <w:r>
        <w:t>32.108</w:t>
      </w:r>
    </w:p>
    <w:p>
      <w:r>
        <w:t>102.549</w:t>
      </w:r>
    </w:p>
    <w:p>
      <w:r>
        <w:t>20.510</w:t>
      </w:r>
    </w:p>
    <w:p>
      <w:r>
        <w:t>123.059</w:t>
      </w:r>
    </w:p>
    <w:p>
      <w:r>
        <w:t>30</w:t>
      </w:r>
    </w:p>
    <w:p>
      <w:r>
        <w:t>1NT10m3</w:t>
      </w:r>
    </w:p>
    <w:p>
      <w:r>
        <w:t>Kim loại (Mn)</w:t>
      </w:r>
    </w:p>
    <w:p>
      <w:r>
        <w:t>47.322</w:t>
      </w:r>
    </w:p>
    <w:p>
      <w:r>
        <w:t>18.813</w:t>
      </w:r>
    </w:p>
    <w:p>
      <w:r>
        <w:t>20.694</w:t>
      </w:r>
    </w:p>
    <w:p>
      <w:r>
        <w:t>2.424</w:t>
      </w:r>
    </w:p>
    <w:p>
      <w:r>
        <w:t>29.730</w:t>
      </w:r>
    </w:p>
    <w:p>
      <w:r>
        <w:t>32.108</w:t>
      </w:r>
    </w:p>
    <w:p>
      <w:r>
        <w:t>102.549</w:t>
      </w:r>
    </w:p>
    <w:p>
      <w:r>
        <w:t>20.510</w:t>
      </w:r>
    </w:p>
    <w:p>
      <w:r>
        <w:t>123.059</w:t>
      </w:r>
    </w:p>
    <w:p>
      <w:r>
        <w:t>31</w:t>
      </w:r>
    </w:p>
    <w:p>
      <w:r>
        <w:t>1NT10m4</w:t>
      </w:r>
    </w:p>
    <w:p>
      <w:r>
        <w:t>Kim loại (Fe)</w:t>
      </w:r>
    </w:p>
    <w:p>
      <w:r>
        <w:t>47.322</w:t>
      </w:r>
    </w:p>
    <w:p>
      <w:r>
        <w:t>18.813</w:t>
      </w:r>
    </w:p>
    <w:p>
      <w:r>
        <w:t>20.694</w:t>
      </w:r>
    </w:p>
    <w:p>
      <w:r>
        <w:t>2.424</w:t>
      </w:r>
    </w:p>
    <w:p>
      <w:r>
        <w:t>29.730</w:t>
      </w:r>
    </w:p>
    <w:p>
      <w:r>
        <w:t>32.108</w:t>
      </w:r>
    </w:p>
    <w:p>
      <w:r>
        <w:t>102.549</w:t>
      </w:r>
    </w:p>
    <w:p>
      <w:r>
        <w:t>20.510</w:t>
      </w:r>
    </w:p>
    <w:p>
      <w:r>
        <w:t>123.059</w:t>
      </w:r>
    </w:p>
    <w:p>
      <w:r>
        <w:t>32</w:t>
      </w:r>
    </w:p>
    <w:p>
      <w:r>
        <w:t>1NT10m5</w:t>
      </w:r>
    </w:p>
    <w:p>
      <w:r>
        <w:t>Kim loại (Cr)</w:t>
      </w:r>
    </w:p>
    <w:p>
      <w:r>
        <w:t>47.322</w:t>
      </w:r>
    </w:p>
    <w:p>
      <w:r>
        <w:t>18.813</w:t>
      </w:r>
    </w:p>
    <w:p>
      <w:r>
        <w:t>20.694</w:t>
      </w:r>
    </w:p>
    <w:p>
      <w:r>
        <w:t>2.424</w:t>
      </w:r>
    </w:p>
    <w:p>
      <w:r>
        <w:t>29.730</w:t>
      </w:r>
    </w:p>
    <w:p>
      <w:r>
        <w:t>32.108</w:t>
      </w:r>
    </w:p>
    <w:p>
      <w:r>
        <w:t>102.549</w:t>
      </w:r>
    </w:p>
    <w:p>
      <w:r>
        <w:t>20.510</w:t>
      </w:r>
    </w:p>
    <w:p>
      <w:r>
        <w:t>123.059</w:t>
      </w:r>
    </w:p>
    <w:p>
      <w:r>
        <w:t>33</w:t>
      </w:r>
    </w:p>
    <w:p>
      <w:r>
        <w:t>1NT10m6</w:t>
      </w:r>
    </w:p>
    <w:p>
      <w:r>
        <w:t>Kim loại (Ni)</w:t>
      </w:r>
    </w:p>
    <w:p>
      <w:r>
        <w:t>47.322</w:t>
      </w:r>
    </w:p>
    <w:p>
      <w:r>
        <w:t>18.813</w:t>
      </w:r>
    </w:p>
    <w:p>
      <w:r>
        <w:t>20.694</w:t>
      </w:r>
    </w:p>
    <w:p>
      <w:r>
        <w:t>2.424</w:t>
      </w:r>
    </w:p>
    <w:p>
      <w:r>
        <w:t>29.730</w:t>
      </w:r>
    </w:p>
    <w:p>
      <w:r>
        <w:t>32.108</w:t>
      </w:r>
    </w:p>
    <w:p>
      <w:r>
        <w:t>102.549</w:t>
      </w:r>
    </w:p>
    <w:p>
      <w:r>
        <w:t>20.510</w:t>
      </w:r>
    </w:p>
    <w:p>
      <w:r>
        <w:t>123.059</w:t>
      </w:r>
    </w:p>
    <w:p>
      <w:r>
        <w:t>34</w:t>
      </w:r>
    </w:p>
    <w:p>
      <w:r>
        <w:t>1NT11</w:t>
      </w:r>
    </w:p>
    <w:p>
      <w:r>
        <w:t>Phenol</w:t>
      </w:r>
    </w:p>
    <w:p>
      <w:r>
        <w:t>63.096</w:t>
      </w:r>
    </w:p>
    <w:p>
      <w:r>
        <w:t>18.167</w:t>
      </w:r>
    </w:p>
    <w:p>
      <w:r>
        <w:t>19.984</w:t>
      </w:r>
    </w:p>
    <w:p>
      <w:r>
        <w:t>2.424</w:t>
      </w:r>
    </w:p>
    <w:p>
      <w:r>
        <w:t>28.110</w:t>
      </w:r>
    </w:p>
    <w:p>
      <w:r>
        <w:t>30.359</w:t>
      </w:r>
    </w:p>
    <w:p>
      <w:r>
        <w:t>115.863</w:t>
      </w:r>
    </w:p>
    <w:p>
      <w:r>
        <w:t>23.173</w:t>
      </w:r>
    </w:p>
    <w:p>
      <w:r>
        <w:t>139.035</w:t>
      </w:r>
    </w:p>
    <w:p>
      <w:r>
        <w:t>35</w:t>
      </w:r>
    </w:p>
    <w:p>
      <w:r>
        <w:t>1NT12</w:t>
      </w:r>
    </w:p>
    <w:p>
      <w:r>
        <w:t>Chất hoạt động bề mặt</w:t>
      </w:r>
    </w:p>
    <w:p>
      <w:r>
        <w:t>63.096</w:t>
      </w:r>
    </w:p>
    <w:p>
      <w:r>
        <w:t>18.167</w:t>
      </w:r>
    </w:p>
    <w:p>
      <w:r>
        <w:t>19.984</w:t>
      </w:r>
    </w:p>
    <w:p>
      <w:r>
        <w:t>2.424</w:t>
      </w:r>
    </w:p>
    <w:p>
      <w:r>
        <w:t>28.110</w:t>
      </w:r>
    </w:p>
    <w:p>
      <w:r>
        <w:t>30.359</w:t>
      </w:r>
    </w:p>
    <w:p>
      <w:r>
        <w:t>115.863</w:t>
      </w:r>
    </w:p>
    <w:p>
      <w:r>
        <w:t>23.173</w:t>
      </w:r>
    </w:p>
    <w:p>
      <w:r>
        <w:t>139.035</w:t>
      </w:r>
    </w:p>
    <w:p>
      <w:r>
        <w:t>36</w:t>
      </w:r>
    </w:p>
    <w:p>
      <w:r>
        <w:t>1NT13a</w:t>
      </w:r>
    </w:p>
    <w:p>
      <w:r>
        <w:t>HCBVTV clo hữu cơ</w:t>
      </w:r>
    </w:p>
    <w:p>
      <w:r>
        <w:t>69.868</w:t>
      </w:r>
    </w:p>
    <w:p>
      <w:r>
        <w:t>18.296</w:t>
      </w:r>
    </w:p>
    <w:p>
      <w:r>
        <w:t>20.126</w:t>
      </w:r>
    </w:p>
    <w:p>
      <w:r>
        <w:t>2.424</w:t>
      </w:r>
    </w:p>
    <w:p>
      <w:r>
        <w:t>28.110</w:t>
      </w:r>
    </w:p>
    <w:p>
      <w:r>
        <w:t>30.359</w:t>
      </w:r>
    </w:p>
    <w:p>
      <w:r>
        <w:t>122.776</w:t>
      </w:r>
    </w:p>
    <w:p>
      <w:r>
        <w:t>24.555</w:t>
      </w:r>
    </w:p>
    <w:p>
      <w:r>
        <w:t>147.332</w:t>
      </w:r>
    </w:p>
    <w:p>
      <w:r>
        <w:t>37</w:t>
      </w:r>
    </w:p>
    <w:p>
      <w:r>
        <w:t>1NT13b</w:t>
      </w:r>
    </w:p>
    <w:p>
      <w:r>
        <w:t>HCBVTV phot pho hữu cơ</w:t>
      </w:r>
    </w:p>
    <w:p>
      <w:r>
        <w:t>69.868</w:t>
      </w:r>
    </w:p>
    <w:p>
      <w:r>
        <w:t>18.296</w:t>
      </w:r>
    </w:p>
    <w:p>
      <w:r>
        <w:t>20.126</w:t>
      </w:r>
    </w:p>
    <w:p>
      <w:r>
        <w:t>2.424</w:t>
      </w:r>
    </w:p>
    <w:p>
      <w:r>
        <w:t>28.110</w:t>
      </w:r>
    </w:p>
    <w:p>
      <w:r>
        <w:t>30.359</w:t>
      </w:r>
    </w:p>
    <w:p>
      <w:r>
        <w:t>122.776</w:t>
      </w:r>
    </w:p>
    <w:p>
      <w:r>
        <w:t>24.555</w:t>
      </w:r>
    </w:p>
    <w:p>
      <w:r>
        <w:t>147.332</w:t>
      </w:r>
    </w:p>
    <w:p>
      <w:r>
        <w:t>38</w:t>
      </w:r>
    </w:p>
    <w:p>
      <w:r>
        <w:t>1NT13c</w:t>
      </w:r>
    </w:p>
    <w:p>
      <w:r>
        <w:t>PCBs</w:t>
      </w:r>
    </w:p>
    <w:p>
      <w:r>
        <w:t>69.868</w:t>
      </w:r>
    </w:p>
    <w:p>
      <w:r>
        <w:t>18.296</w:t>
      </w:r>
    </w:p>
    <w:p>
      <w:r>
        <w:t>20.126</w:t>
      </w:r>
    </w:p>
    <w:p>
      <w:r>
        <w:t>2.424</w:t>
      </w:r>
    </w:p>
    <w:p>
      <w:r>
        <w:t>28.110</w:t>
      </w:r>
    </w:p>
    <w:p>
      <w:r>
        <w:t>30.359</w:t>
      </w:r>
    </w:p>
    <w:p>
      <w:r>
        <w:t>122.776</w:t>
      </w:r>
    </w:p>
    <w:p>
      <w:r>
        <w:t>24.555</w:t>
      </w:r>
    </w:p>
    <w:p>
      <w:r>
        <w:t>147.332</w:t>
      </w:r>
    </w:p>
    <w:p>
      <w:r>
        <w:t>II</w:t>
      </w:r>
    </w:p>
    <w:p>
      <w:r>
        <w:t>Công tác phân tích môi trường nước thải trong phòng thí nghiệm</w:t>
      </w:r>
    </w:p>
    <w:p>
      <w:r>
        <w:t>6.571.894</w:t>
      </w:r>
    </w:p>
    <w:p>
      <w:r>
        <w:t>2.052.242</w:t>
      </w:r>
    </w:p>
    <w:p>
      <w:r>
        <w:t>2.257.466</w:t>
      </w:r>
    </w:p>
    <w:p>
      <w:r>
        <w:t>2.517.826</w:t>
      </w:r>
    </w:p>
    <w:p>
      <w:r>
        <w:t>11.623.101</w:t>
      </w:r>
    </w:p>
    <w:p>
      <w:r>
        <w:t>12.552.949</w:t>
      </w:r>
    </w:p>
    <w:p>
      <w:r>
        <w:t>23.900.135</w:t>
      </w:r>
    </w:p>
    <w:p>
      <w:r>
        <w:t>4.780.027</w:t>
      </w:r>
    </w:p>
    <w:p>
      <w:r>
        <w:t>28.680.162</w:t>
      </w:r>
    </w:p>
    <w:p>
      <w:r>
        <w:t>1</w:t>
      </w:r>
    </w:p>
    <w:p>
      <w:r>
        <w:t>2NT5a</w:t>
      </w:r>
    </w:p>
    <w:p>
      <w:r>
        <w:t>Nhu cầu oxy sinh hoá (BOD5)</w:t>
      </w:r>
    </w:p>
    <w:p>
      <w:r>
        <w:t>97.287</w:t>
      </w:r>
    </w:p>
    <w:p>
      <w:r>
        <w:t>39.602</w:t>
      </w:r>
    </w:p>
    <w:p>
      <w:r>
        <w:t>43.562</w:t>
      </w:r>
    </w:p>
    <w:p>
      <w:r>
        <w:t>19.266</w:t>
      </w:r>
    </w:p>
    <w:p>
      <w:r>
        <w:t>2.404</w:t>
      </w:r>
    </w:p>
    <w:p>
      <w:r>
        <w:t>2.596</w:t>
      </w:r>
    </w:p>
    <w:p>
      <w:r>
        <w:t>162.711</w:t>
      </w:r>
    </w:p>
    <w:p>
      <w:r>
        <w:t>32.542</w:t>
      </w:r>
    </w:p>
    <w:p>
      <w:r>
        <w:t>195.254</w:t>
      </w:r>
    </w:p>
    <w:p>
      <w:r>
        <w:t>2</w:t>
      </w:r>
    </w:p>
    <w:p>
      <w:r>
        <w:t>2NT5b</w:t>
      </w:r>
    </w:p>
    <w:p>
      <w:r>
        <w:t>Nhu cầu oxy hoá học (COD)</w:t>
      </w:r>
    </w:p>
    <w:p>
      <w:r>
        <w:t>113.846</w:t>
      </w:r>
    </w:p>
    <w:p>
      <w:r>
        <w:t>30.032</w:t>
      </w:r>
    </w:p>
    <w:p>
      <w:r>
        <w:t>33.035</w:t>
      </w:r>
    </w:p>
    <w:p>
      <w:r>
        <w:t>31.049</w:t>
      </w:r>
    </w:p>
    <w:p>
      <w:r>
        <w:t>37.895</w:t>
      </w:r>
    </w:p>
    <w:p>
      <w:r>
        <w:t>40.927</w:t>
      </w:r>
    </w:p>
    <w:p>
      <w:r>
        <w:t>218.857</w:t>
      </w:r>
    </w:p>
    <w:p>
      <w:r>
        <w:t>43.771</w:t>
      </w:r>
    </w:p>
    <w:p>
      <w:r>
        <w:t>262.628</w:t>
      </w:r>
    </w:p>
    <w:p>
      <w:r>
        <w:t>3</w:t>
      </w:r>
    </w:p>
    <w:p>
      <w:r>
        <w:t>2NT6</w:t>
      </w:r>
    </w:p>
    <w:p>
      <w:r>
        <w:t>Tổng chất rắn lơ lửng (TSS)</w:t>
      </w:r>
    </w:p>
    <w:p>
      <w:r>
        <w:t>97.287</w:t>
      </w:r>
    </w:p>
    <w:p>
      <w:r>
        <w:t>4.514</w:t>
      </w:r>
    </w:p>
    <w:p>
      <w:r>
        <w:t>4.965</w:t>
      </w:r>
    </w:p>
    <w:p>
      <w:r>
        <w:t>17.841</w:t>
      </w:r>
    </w:p>
    <w:p>
      <w:r>
        <w:t>3.017</w:t>
      </w:r>
    </w:p>
    <w:p>
      <w:r>
        <w:t>3.258</w:t>
      </w:r>
    </w:p>
    <w:p>
      <w:r>
        <w:t>123.351</w:t>
      </w:r>
    </w:p>
    <w:p>
      <w:r>
        <w:t>24.670</w:t>
      </w:r>
    </w:p>
    <w:p>
      <w:r>
        <w:t>148.021</w:t>
      </w:r>
    </w:p>
    <w:p>
      <w:r>
        <w:t>4</w:t>
      </w:r>
    </w:p>
    <w:p>
      <w:r>
        <w:t>2NT7a1</w:t>
      </w:r>
    </w:p>
    <w:p>
      <w:r>
        <w:t>Coliform</w:t>
      </w:r>
    </w:p>
    <w:p>
      <w:r>
        <w:t>192.871</w:t>
      </w:r>
    </w:p>
    <w:p>
      <w:r>
        <w:t>13.468</w:t>
      </w:r>
    </w:p>
    <w:p>
      <w:r>
        <w:t>14.815</w:t>
      </w:r>
    </w:p>
    <w:p>
      <w:r>
        <w:t>47.558</w:t>
      </w:r>
    </w:p>
    <w:p>
      <w:r>
        <w:t>846.197</w:t>
      </w:r>
    </w:p>
    <w:p>
      <w:r>
        <w:t>913.893</w:t>
      </w:r>
    </w:p>
    <w:p>
      <w:r>
        <w:t>1.169.137</w:t>
      </w:r>
    </w:p>
    <w:p>
      <w:r>
        <w:t>233.827</w:t>
      </w:r>
    </w:p>
    <w:p>
      <w:r>
        <w:t>1.402.964</w:t>
      </w:r>
    </w:p>
    <w:p>
      <w:r>
        <w:t>5</w:t>
      </w:r>
    </w:p>
    <w:p>
      <w:r>
        <w:t>2NT7a2</w:t>
      </w:r>
    </w:p>
    <w:p>
      <w:r>
        <w:t>Coliform</w:t>
      </w:r>
    </w:p>
    <w:p>
      <w:r>
        <w:t>192.871</w:t>
      </w:r>
    </w:p>
    <w:p>
      <w:r>
        <w:t>13.468</w:t>
      </w:r>
    </w:p>
    <w:p>
      <w:r>
        <w:t>14.815</w:t>
      </w:r>
    </w:p>
    <w:p>
      <w:r>
        <w:t>47.558</w:t>
      </w:r>
    </w:p>
    <w:p>
      <w:r>
        <w:t>775.085</w:t>
      </w:r>
    </w:p>
    <w:p>
      <w:r>
        <w:t>837.092</w:t>
      </w:r>
    </w:p>
    <w:p>
      <w:r>
        <w:t>1.092.335</w:t>
      </w:r>
    </w:p>
    <w:p>
      <w:r>
        <w:t>218.467</w:t>
      </w:r>
    </w:p>
    <w:p>
      <w:r>
        <w:t>1.310.802</w:t>
      </w:r>
    </w:p>
    <w:p>
      <w:r>
        <w:t>6</w:t>
      </w:r>
    </w:p>
    <w:p>
      <w:r>
        <w:t>2NT7b1</w:t>
      </w:r>
    </w:p>
    <w:p>
      <w:r>
        <w:t>E.Coli</w:t>
      </w:r>
    </w:p>
    <w:p>
      <w:r>
        <w:t>192.871</w:t>
      </w:r>
    </w:p>
    <w:p>
      <w:r>
        <w:t>13.468</w:t>
      </w:r>
    </w:p>
    <w:p>
      <w:r>
        <w:t>14.815</w:t>
      </w:r>
    </w:p>
    <w:p>
      <w:r>
        <w:t>47.558</w:t>
      </w:r>
    </w:p>
    <w:p>
      <w:r>
        <w:t>846.197</w:t>
      </w:r>
    </w:p>
    <w:p>
      <w:r>
        <w:t>913.893</w:t>
      </w:r>
    </w:p>
    <w:p>
      <w:r>
        <w:t>1.169.137</w:t>
      </w:r>
    </w:p>
    <w:p>
      <w:r>
        <w:t>233.827</w:t>
      </w:r>
    </w:p>
    <w:p>
      <w:r>
        <w:t>1.402.964</w:t>
      </w:r>
    </w:p>
    <w:p>
      <w:r>
        <w:t>7</w:t>
      </w:r>
    </w:p>
    <w:p>
      <w:r>
        <w:t>2NT7b2</w:t>
      </w:r>
    </w:p>
    <w:p>
      <w:r>
        <w:t>E.Coli</w:t>
      </w:r>
    </w:p>
    <w:p>
      <w:r>
        <w:t>192.871</w:t>
      </w:r>
    </w:p>
    <w:p>
      <w:r>
        <w:t>13.468</w:t>
      </w:r>
    </w:p>
    <w:p>
      <w:r>
        <w:t>14.815</w:t>
      </w:r>
    </w:p>
    <w:p>
      <w:r>
        <w:t>47.558</w:t>
      </w:r>
    </w:p>
    <w:p>
      <w:r>
        <w:t>775.085</w:t>
      </w:r>
    </w:p>
    <w:p>
      <w:r>
        <w:t>837.092</w:t>
      </w:r>
    </w:p>
    <w:p>
      <w:r>
        <w:t>1.092.335</w:t>
      </w:r>
    </w:p>
    <w:p>
      <w:r>
        <w:t>218.467</w:t>
      </w:r>
    </w:p>
    <w:p>
      <w:r>
        <w:t>1.310.802</w:t>
      </w:r>
    </w:p>
    <w:p>
      <w:r>
        <w:t>8</w:t>
      </w:r>
    </w:p>
    <w:p>
      <w:r>
        <w:t>2NT8</w:t>
      </w:r>
    </w:p>
    <w:p>
      <w:r>
        <w:t>Tổng dầu, mỡ khoáng</w:t>
      </w:r>
    </w:p>
    <w:p>
      <w:r>
        <w:t>223.448</w:t>
      </w:r>
    </w:p>
    <w:p>
      <w:r>
        <w:t>113.352</w:t>
      </w:r>
    </w:p>
    <w:p>
      <w:r>
        <w:t>124.687</w:t>
      </w:r>
    </w:p>
    <w:p>
      <w:r>
        <w:t>63.677</w:t>
      </w:r>
    </w:p>
    <w:p>
      <w:r>
        <w:t>790.800</w:t>
      </w:r>
    </w:p>
    <w:p>
      <w:r>
        <w:t>854.064</w:t>
      </w:r>
    </w:p>
    <w:p>
      <w:r>
        <w:t>1.265.875</w:t>
      </w:r>
    </w:p>
    <w:p>
      <w:r>
        <w:t>253.175</w:t>
      </w:r>
    </w:p>
    <w:p>
      <w:r>
        <w:t>1.519.050</w:t>
      </w:r>
    </w:p>
    <w:p>
      <w:r>
        <w:t>9</w:t>
      </w:r>
    </w:p>
    <w:p>
      <w:r>
        <w:t>2NT9</w:t>
      </w:r>
    </w:p>
    <w:p>
      <w:r>
        <w:t>Cyanua (CN - )</w:t>
      </w:r>
    </w:p>
    <w:p>
      <w:r>
        <w:t>145.829</w:t>
      </w:r>
    </w:p>
    <w:p>
      <w:r>
        <w:t>43.431</w:t>
      </w:r>
    </w:p>
    <w:p>
      <w:r>
        <w:t>47.774</w:t>
      </w:r>
    </w:p>
    <w:p>
      <w:r>
        <w:t>30.581</w:t>
      </w:r>
    </w:p>
    <w:p>
      <w:r>
        <w:t>101.159</w:t>
      </w:r>
    </w:p>
    <w:p>
      <w:r>
        <w:t>109.252</w:t>
      </w:r>
    </w:p>
    <w:p>
      <w:r>
        <w:t>333.436</w:t>
      </w:r>
    </w:p>
    <w:p>
      <w:r>
        <w:t>66.687</w:t>
      </w:r>
    </w:p>
    <w:p>
      <w:r>
        <w:t>400.123</w:t>
      </w:r>
    </w:p>
    <w:p>
      <w:r>
        <w:t>10</w:t>
      </w:r>
    </w:p>
    <w:p>
      <w:r>
        <w:t>2NT10a</w:t>
      </w:r>
    </w:p>
    <w:p>
      <w:r>
        <w:t>Tổng P</w:t>
      </w:r>
    </w:p>
    <w:p>
      <w:r>
        <w:t>145.829</w:t>
      </w:r>
    </w:p>
    <w:p>
      <w:r>
        <w:t>57.139</w:t>
      </w:r>
    </w:p>
    <w:p>
      <w:r>
        <w:t>62.853</w:t>
      </w:r>
    </w:p>
    <w:p>
      <w:r>
        <w:t>39.844</w:t>
      </w:r>
    </w:p>
    <w:p>
      <w:r>
        <w:t>26.090</w:t>
      </w:r>
    </w:p>
    <w:p>
      <w:r>
        <w:t>28.177</w:t>
      </w:r>
    </w:p>
    <w:p>
      <w:r>
        <w:t>276.702</w:t>
      </w:r>
    </w:p>
    <w:p>
      <w:r>
        <w:t>55.340</w:t>
      </w:r>
    </w:p>
    <w:p>
      <w:r>
        <w:t>332.043</w:t>
      </w:r>
    </w:p>
    <w:p>
      <w:r>
        <w:t>11</w:t>
      </w:r>
    </w:p>
    <w:p>
      <w:r>
        <w:t>2NT10b</w:t>
      </w:r>
    </w:p>
    <w:p>
      <w:r>
        <w:t>Tổng N</w:t>
      </w:r>
    </w:p>
    <w:p>
      <w:r>
        <w:t>145.829</w:t>
      </w:r>
    </w:p>
    <w:p>
      <w:r>
        <w:t>66.759</w:t>
      </w:r>
    </w:p>
    <w:p>
      <w:r>
        <w:t>73.435</w:t>
      </w:r>
    </w:p>
    <w:p>
      <w:r>
        <w:t>45.177</w:t>
      </w:r>
    </w:p>
    <w:p>
      <w:r>
        <w:t>49.567</w:t>
      </w:r>
    </w:p>
    <w:p>
      <w:r>
        <w:t>53.532</w:t>
      </w:r>
    </w:p>
    <w:p>
      <w:r>
        <w:t>317.973</w:t>
      </w:r>
    </w:p>
    <w:p>
      <w:r>
        <w:t>63.595</w:t>
      </w:r>
    </w:p>
    <w:p>
      <w:r>
        <w:t>381.568</w:t>
      </w:r>
    </w:p>
    <w:p>
      <w:r>
        <w:t>12</w:t>
      </w:r>
    </w:p>
    <w:p>
      <w:r>
        <w:t>2NT10C</w:t>
      </w:r>
    </w:p>
    <w:p>
      <w:r>
        <w:t>Nitơ amôn (NH 4  + )</w:t>
      </w:r>
    </w:p>
    <w:p>
      <w:r>
        <w:t>107.636</w:t>
      </w:r>
    </w:p>
    <w:p>
      <w:r>
        <w:t>40.964</w:t>
      </w:r>
    </w:p>
    <w:p>
      <w:r>
        <w:t>45.061</w:t>
      </w:r>
    </w:p>
    <w:p>
      <w:r>
        <w:t>26.841</w:t>
      </w:r>
    </w:p>
    <w:p>
      <w:r>
        <w:t>9.246</w:t>
      </w:r>
    </w:p>
    <w:p>
      <w:r>
        <w:t>9.986</w:t>
      </w:r>
    </w:p>
    <w:p>
      <w:r>
        <w:t>189.523</w:t>
      </w:r>
    </w:p>
    <w:p>
      <w:r>
        <w:t>37.905</w:t>
      </w:r>
    </w:p>
    <w:p>
      <w:r>
        <w:t>227.428</w:t>
      </w:r>
    </w:p>
    <w:p>
      <w:r>
        <w:t>13</w:t>
      </w:r>
    </w:p>
    <w:p>
      <w:r>
        <w:t>2NT10d</w:t>
      </w:r>
    </w:p>
    <w:p>
      <w:r>
        <w:t>Sunlfua (S 2- )</w:t>
      </w:r>
    </w:p>
    <w:p>
      <w:r>
        <w:t>117.604</w:t>
      </w:r>
    </w:p>
    <w:p>
      <w:r>
        <w:t>40.964</w:t>
      </w:r>
    </w:p>
    <w:p>
      <w:r>
        <w:t>45.061</w:t>
      </w:r>
    </w:p>
    <w:p>
      <w:r>
        <w:t>26.583</w:t>
      </w:r>
    </w:p>
    <w:p>
      <w:r>
        <w:t>21.714</w:t>
      </w:r>
    </w:p>
    <w:p>
      <w:r>
        <w:t>23.451</w:t>
      </w:r>
    </w:p>
    <w:p>
      <w:r>
        <w:t>212.699</w:t>
      </w:r>
    </w:p>
    <w:p>
      <w:r>
        <w:t>42.540</w:t>
      </w:r>
    </w:p>
    <w:p>
      <w:r>
        <w:t>255.238</w:t>
      </w:r>
    </w:p>
    <w:p>
      <w:r>
        <w:t>14</w:t>
      </w:r>
    </w:p>
    <w:p>
      <w:r>
        <w:t>2NT10đ</w:t>
      </w:r>
    </w:p>
    <w:p>
      <w:r>
        <w:t>Crom (VI)</w:t>
      </w:r>
    </w:p>
    <w:p>
      <w:r>
        <w:t>122.308</w:t>
      </w:r>
    </w:p>
    <w:p>
      <w:r>
        <w:t>40.647</w:t>
      </w:r>
    </w:p>
    <w:p>
      <w:r>
        <w:t>44.712</w:t>
      </w:r>
    </w:p>
    <w:p>
      <w:r>
        <w:t>26.841</w:t>
      </w:r>
    </w:p>
    <w:p>
      <w:r>
        <w:t>41.735</w:t>
      </w:r>
    </w:p>
    <w:p>
      <w:r>
        <w:t>45.074</w:t>
      </w:r>
    </w:p>
    <w:p>
      <w:r>
        <w:t>238.934</w:t>
      </w:r>
    </w:p>
    <w:p>
      <w:r>
        <w:t>47.787</w:t>
      </w:r>
    </w:p>
    <w:p>
      <w:r>
        <w:t>286.721</w:t>
      </w:r>
    </w:p>
    <w:p>
      <w:r>
        <w:t>15</w:t>
      </w:r>
    </w:p>
    <w:p>
      <w:r>
        <w:t>2NT10e</w:t>
      </w:r>
    </w:p>
    <w:p>
      <w:r>
        <w:t>Nitrate (NO 3 )</w:t>
      </w:r>
    </w:p>
    <w:p>
      <w:r>
        <w:t>107.636</w:t>
      </w:r>
    </w:p>
    <w:p>
      <w:r>
        <w:t>55.743</w:t>
      </w:r>
    </w:p>
    <w:p>
      <w:r>
        <w:t>61.317</w:t>
      </w:r>
    </w:p>
    <w:p>
      <w:r>
        <w:t>26.583</w:t>
      </w:r>
    </w:p>
    <w:p>
      <w:r>
        <w:t>243.444</w:t>
      </w:r>
    </w:p>
    <w:p>
      <w:r>
        <w:t>262.920</w:t>
      </w:r>
    </w:p>
    <w:p>
      <w:r>
        <w:t>458.456</w:t>
      </w:r>
    </w:p>
    <w:p>
      <w:r>
        <w:t>91.691</w:t>
      </w:r>
    </w:p>
    <w:p>
      <w:r>
        <w:t>550.147</w:t>
      </w:r>
    </w:p>
    <w:p>
      <w:r>
        <w:t>16</w:t>
      </w:r>
    </w:p>
    <w:p>
      <w:r>
        <w:t>2NT10f</w:t>
      </w:r>
    </w:p>
    <w:p>
      <w:r>
        <w:t>Sulphat (SO 4  2 )</w:t>
      </w:r>
    </w:p>
    <w:p>
      <w:r>
        <w:t>117.604</w:t>
      </w:r>
    </w:p>
    <w:p>
      <w:r>
        <w:t>35.609</w:t>
      </w:r>
    </w:p>
    <w:p>
      <w:r>
        <w:t>39.170</w:t>
      </w:r>
    </w:p>
    <w:p>
      <w:r>
        <w:t>23.952</w:t>
      </w:r>
    </w:p>
    <w:p>
      <w:r>
        <w:t>22.200</w:t>
      </w:r>
    </w:p>
    <w:p>
      <w:r>
        <w:t>23.976</w:t>
      </w:r>
    </w:p>
    <w:p>
      <w:r>
        <w:t>204.701</w:t>
      </w:r>
    </w:p>
    <w:p>
      <w:r>
        <w:t>40.940</w:t>
      </w:r>
    </w:p>
    <w:p>
      <w:r>
        <w:t>245.642</w:t>
      </w:r>
    </w:p>
    <w:p>
      <w:r>
        <w:t>17</w:t>
      </w:r>
    </w:p>
    <w:p>
      <w:r>
        <w:t>2NT10g</w:t>
      </w:r>
    </w:p>
    <w:p>
      <w:r>
        <w:t>Photphat (PO 4  3- )</w:t>
      </w:r>
    </w:p>
    <w:p>
      <w:r>
        <w:t>117.604</w:t>
      </w:r>
    </w:p>
    <w:p>
      <w:r>
        <w:t>40.647</w:t>
      </w:r>
    </w:p>
    <w:p>
      <w:r>
        <w:t>44.712</w:t>
      </w:r>
    </w:p>
    <w:p>
      <w:r>
        <w:t>46.217</w:t>
      </w:r>
    </w:p>
    <w:p>
      <w:r>
        <w:t>17.540</w:t>
      </w:r>
    </w:p>
    <w:p>
      <w:r>
        <w:t>18.943</w:t>
      </w:r>
    </w:p>
    <w:p>
      <w:r>
        <w:t>227.476</w:t>
      </w:r>
    </w:p>
    <w:p>
      <w:r>
        <w:t>45.495</w:t>
      </w:r>
    </w:p>
    <w:p>
      <w:r>
        <w:t>272.971</w:t>
      </w:r>
    </w:p>
    <w:p>
      <w:r>
        <w:t>18</w:t>
      </w:r>
    </w:p>
    <w:p>
      <w:r>
        <w:t>2NT10h</w:t>
      </w:r>
    </w:p>
    <w:p>
      <w:r>
        <w:t>Florua (F - )</w:t>
      </w:r>
    </w:p>
    <w:p>
      <w:r>
        <w:t>122.308</w:t>
      </w:r>
    </w:p>
    <w:p>
      <w:r>
        <w:t>40.647</w:t>
      </w:r>
    </w:p>
    <w:p>
      <w:r>
        <w:t>44.712</w:t>
      </w:r>
    </w:p>
    <w:p>
      <w:r>
        <w:t>26.583</w:t>
      </w:r>
    </w:p>
    <w:p>
      <w:r>
        <w:t>150.870</w:t>
      </w:r>
    </w:p>
    <w:p>
      <w:r>
        <w:t>162.940</w:t>
      </w:r>
    </w:p>
    <w:p>
      <w:r>
        <w:t>356.542</w:t>
      </w:r>
    </w:p>
    <w:p>
      <w:r>
        <w:t>71.308</w:t>
      </w:r>
    </w:p>
    <w:p>
      <w:r>
        <w:t>427.851</w:t>
      </w:r>
    </w:p>
    <w:p>
      <w:r>
        <w:t>19</w:t>
      </w:r>
    </w:p>
    <w:p>
      <w:r>
        <w:t>2NT10i</w:t>
      </w:r>
    </w:p>
    <w:p>
      <w:r>
        <w:t>Clorua (Cl - )</w:t>
      </w:r>
    </w:p>
    <w:p>
      <w:r>
        <w:t>95.188</w:t>
      </w:r>
    </w:p>
    <w:p>
      <w:r>
        <w:t>17.114</w:t>
      </w:r>
    </w:p>
    <w:p>
      <w:r>
        <w:t>18.825</w:t>
      </w:r>
    </w:p>
    <w:p>
      <w:r>
        <w:t>19.866</w:t>
      </w:r>
    </w:p>
    <w:p>
      <w:r>
        <w:t>10.010</w:t>
      </w:r>
    </w:p>
    <w:p>
      <w:r>
        <w:t>10.811</w:t>
      </w:r>
    </w:p>
    <w:p>
      <w:r>
        <w:t>144.690</w:t>
      </w:r>
    </w:p>
    <w:p>
      <w:r>
        <w:t>28.938</w:t>
      </w:r>
    </w:p>
    <w:p>
      <w:r>
        <w:t>173.628</w:t>
      </w:r>
    </w:p>
    <w:p>
      <w:r>
        <w:t>20</w:t>
      </w:r>
    </w:p>
    <w:p>
      <w:r>
        <w:t>2NT10j</w:t>
      </w:r>
    </w:p>
    <w:p>
      <w:r>
        <w:t>Clo dư (Cl 2 )</w:t>
      </w:r>
    </w:p>
    <w:p>
      <w:r>
        <w:t>235.208</w:t>
      </w:r>
    </w:p>
    <w:p>
      <w:r>
        <w:t>20.535</w:t>
      </w:r>
    </w:p>
    <w:p>
      <w:r>
        <w:t>22.588</w:t>
      </w:r>
    </w:p>
    <w:p>
      <w:r>
        <w:t>20.286</w:t>
      </w:r>
    </w:p>
    <w:p>
      <w:r>
        <w:t>10.839</w:t>
      </w:r>
    </w:p>
    <w:p>
      <w:r>
        <w:t>11.706</w:t>
      </w:r>
    </w:p>
    <w:p>
      <w:r>
        <w:t>289.789</w:t>
      </w:r>
    </w:p>
    <w:p>
      <w:r>
        <w:t>57.958</w:t>
      </w:r>
    </w:p>
    <w:p>
      <w:r>
        <w:t>347.746</w:t>
      </w:r>
    </w:p>
    <w:p>
      <w:r>
        <w:t>21</w:t>
      </w:r>
    </w:p>
    <w:p>
      <w:r>
        <w:t>2NT10k1</w:t>
      </w:r>
    </w:p>
    <w:p>
      <w:r>
        <w:t>Kim loại nặng (Pb)</w:t>
      </w:r>
    </w:p>
    <w:p>
      <w:r>
        <w:t>210.738</w:t>
      </w:r>
    </w:p>
    <w:p>
      <w:r>
        <w:t>88.304</w:t>
      </w:r>
    </w:p>
    <w:p>
      <w:r>
        <w:t>97.134</w:t>
      </w:r>
    </w:p>
    <w:p>
      <w:r>
        <w:t>106.861</w:t>
      </w:r>
    </w:p>
    <w:p>
      <w:r>
        <w:t>48.078</w:t>
      </w:r>
    </w:p>
    <w:p>
      <w:r>
        <w:t>51.925</w:t>
      </w:r>
    </w:p>
    <w:p>
      <w:r>
        <w:t>466.659</w:t>
      </w:r>
    </w:p>
    <w:p>
      <w:r>
        <w:t>93.332</w:t>
      </w:r>
    </w:p>
    <w:p>
      <w:r>
        <w:t>559.991</w:t>
      </w:r>
    </w:p>
    <w:p>
      <w:r>
        <w:t>22</w:t>
      </w:r>
    </w:p>
    <w:p>
      <w:r>
        <w:t>2NT10k2</w:t>
      </w:r>
    </w:p>
    <w:p>
      <w:r>
        <w:t>Kim loại nặng (Cd)</w:t>
      </w:r>
    </w:p>
    <w:p>
      <w:r>
        <w:t>210.738</w:t>
      </w:r>
    </w:p>
    <w:p>
      <w:r>
        <w:t>88.304</w:t>
      </w:r>
    </w:p>
    <w:p>
      <w:r>
        <w:t>97.134</w:t>
      </w:r>
    </w:p>
    <w:p>
      <w:r>
        <w:t>106.861</w:t>
      </w:r>
    </w:p>
    <w:p>
      <w:r>
        <w:t>48.078</w:t>
      </w:r>
    </w:p>
    <w:p>
      <w:r>
        <w:t>51.925</w:t>
      </w:r>
    </w:p>
    <w:p>
      <w:r>
        <w:t>466.659</w:t>
      </w:r>
    </w:p>
    <w:p>
      <w:r>
        <w:t>93.332</w:t>
      </w:r>
    </w:p>
    <w:p>
      <w:r>
        <w:t>559.991</w:t>
      </w:r>
    </w:p>
    <w:p>
      <w:r>
        <w:t>23</w:t>
      </w:r>
    </w:p>
    <w:p>
      <w:r>
        <w:t>2NT10l1</w:t>
      </w:r>
    </w:p>
    <w:p>
      <w:r>
        <w:t>Kim loại nặng (As)</w:t>
      </w:r>
    </w:p>
    <w:p>
      <w:r>
        <w:t>210.738</w:t>
      </w:r>
    </w:p>
    <w:p>
      <w:r>
        <w:t>87.663</w:t>
      </w:r>
    </w:p>
    <w:p>
      <w:r>
        <w:t>96.429</w:t>
      </w:r>
    </w:p>
    <w:p>
      <w:r>
        <w:t>154.093</w:t>
      </w:r>
    </w:p>
    <w:p>
      <w:r>
        <w:t>84.755</w:t>
      </w:r>
    </w:p>
    <w:p>
      <w:r>
        <w:t>91.535</w:t>
      </w:r>
    </w:p>
    <w:p>
      <w:r>
        <w:t>552.796</w:t>
      </w:r>
    </w:p>
    <w:p>
      <w:r>
        <w:t>110.559</w:t>
      </w:r>
    </w:p>
    <w:p>
      <w:r>
        <w:t>663.355</w:t>
      </w:r>
    </w:p>
    <w:p>
      <w:r>
        <w:t>24</w:t>
      </w:r>
    </w:p>
    <w:p>
      <w:r>
        <w:t>2NT10l2</w:t>
      </w:r>
    </w:p>
    <w:p>
      <w:r>
        <w:t>Kim loại nặng (Hg)</w:t>
      </w:r>
    </w:p>
    <w:p>
      <w:r>
        <w:t>210.738</w:t>
      </w:r>
    </w:p>
    <w:p>
      <w:r>
        <w:t>87.663</w:t>
      </w:r>
    </w:p>
    <w:p>
      <w:r>
        <w:t>96.429</w:t>
      </w:r>
    </w:p>
    <w:p>
      <w:r>
        <w:t>154.093</w:t>
      </w:r>
    </w:p>
    <w:p>
      <w:r>
        <w:t>133.979</w:t>
      </w:r>
    </w:p>
    <w:p>
      <w:r>
        <w:t>144.697</w:t>
      </w:r>
    </w:p>
    <w:p>
      <w:r>
        <w:t>605.958</w:t>
      </w:r>
    </w:p>
    <w:p>
      <w:r>
        <w:t>121.192</w:t>
      </w:r>
    </w:p>
    <w:p>
      <w:r>
        <w:t>727.150</w:t>
      </w:r>
    </w:p>
    <w:p>
      <w:r>
        <w:t>25</w:t>
      </w:r>
    </w:p>
    <w:p>
      <w:r>
        <w:t>2NT10m1</w:t>
      </w:r>
    </w:p>
    <w:p>
      <w:r>
        <w:t>Kim loại (Cu)</w:t>
      </w:r>
    </w:p>
    <w:p>
      <w:r>
        <w:t>164.646</w:t>
      </w:r>
    </w:p>
    <w:p>
      <w:r>
        <w:t>56.263</w:t>
      </w:r>
    </w:p>
    <w:p>
      <w:r>
        <w:t>61.889</w:t>
      </w:r>
    </w:p>
    <w:p>
      <w:r>
        <w:t>104.503</w:t>
      </w:r>
    </w:p>
    <w:p>
      <w:r>
        <w:t>61.230</w:t>
      </w:r>
    </w:p>
    <w:p>
      <w:r>
        <w:t>66.128</w:t>
      </w:r>
    </w:p>
    <w:p>
      <w:r>
        <w:t>397.166</w:t>
      </w:r>
    </w:p>
    <w:p>
      <w:r>
        <w:t>79.433</w:t>
      </w:r>
    </w:p>
    <w:p>
      <w:r>
        <w:t>476.599</w:t>
      </w:r>
    </w:p>
    <w:p>
      <w:r>
        <w:t>26</w:t>
      </w:r>
    </w:p>
    <w:p>
      <w:r>
        <w:t>2NT10m2</w:t>
      </w:r>
    </w:p>
    <w:p>
      <w:r>
        <w:t>Kim loại (Zn)</w:t>
      </w:r>
    </w:p>
    <w:p>
      <w:r>
        <w:t>164.646</w:t>
      </w:r>
    </w:p>
    <w:p>
      <w:r>
        <w:t>56.263</w:t>
      </w:r>
    </w:p>
    <w:p>
      <w:r>
        <w:t>61.889</w:t>
      </w:r>
    </w:p>
    <w:p>
      <w:r>
        <w:t>104.503</w:t>
      </w:r>
    </w:p>
    <w:p>
      <w:r>
        <w:t>61.230</w:t>
      </w:r>
    </w:p>
    <w:p>
      <w:r>
        <w:t>66.128</w:t>
      </w:r>
    </w:p>
    <w:p>
      <w:r>
        <w:t>397.166</w:t>
      </w:r>
    </w:p>
    <w:p>
      <w:r>
        <w:t>79.433</w:t>
      </w:r>
    </w:p>
    <w:p>
      <w:r>
        <w:t>476.599</w:t>
      </w:r>
    </w:p>
    <w:p>
      <w:r>
        <w:t>27</w:t>
      </w:r>
    </w:p>
    <w:p>
      <w:r>
        <w:t>2NT10m3</w:t>
      </w:r>
    </w:p>
    <w:p>
      <w:r>
        <w:t>Kim loại (Mn)</w:t>
      </w:r>
    </w:p>
    <w:p>
      <w:r>
        <w:t>164.646</w:t>
      </w:r>
    </w:p>
    <w:p>
      <w:r>
        <w:t>56.263</w:t>
      </w:r>
    </w:p>
    <w:p>
      <w:r>
        <w:t>61.889</w:t>
      </w:r>
    </w:p>
    <w:p>
      <w:r>
        <w:t>104.503</w:t>
      </w:r>
    </w:p>
    <w:p>
      <w:r>
        <w:t>61.230</w:t>
      </w:r>
    </w:p>
    <w:p>
      <w:r>
        <w:t>66.128</w:t>
      </w:r>
    </w:p>
    <w:p>
      <w:r>
        <w:t>397.166</w:t>
      </w:r>
    </w:p>
    <w:p>
      <w:r>
        <w:t>79.433</w:t>
      </w:r>
    </w:p>
    <w:p>
      <w:r>
        <w:t>476.599</w:t>
      </w:r>
    </w:p>
    <w:p>
      <w:r>
        <w:t>28</w:t>
      </w:r>
    </w:p>
    <w:p>
      <w:r>
        <w:t>2NT10m4</w:t>
      </w:r>
    </w:p>
    <w:p>
      <w:r>
        <w:t>Kim loại (Fe)</w:t>
      </w:r>
    </w:p>
    <w:p>
      <w:r>
        <w:t>164.646</w:t>
      </w:r>
    </w:p>
    <w:p>
      <w:r>
        <w:t>56.263</w:t>
      </w:r>
    </w:p>
    <w:p>
      <w:r>
        <w:t>61.889</w:t>
      </w:r>
    </w:p>
    <w:p>
      <w:r>
        <w:t>104.503</w:t>
      </w:r>
    </w:p>
    <w:p>
      <w:r>
        <w:t>61.230</w:t>
      </w:r>
    </w:p>
    <w:p>
      <w:r>
        <w:t>66.128</w:t>
      </w:r>
    </w:p>
    <w:p>
      <w:r>
        <w:t>397.166</w:t>
      </w:r>
    </w:p>
    <w:p>
      <w:r>
        <w:t>79.433</w:t>
      </w:r>
    </w:p>
    <w:p>
      <w:r>
        <w:t>476.599</w:t>
      </w:r>
    </w:p>
    <w:p>
      <w:r>
        <w:t>29</w:t>
      </w:r>
    </w:p>
    <w:p>
      <w:r>
        <w:t>2NT10m5</w:t>
      </w:r>
    </w:p>
    <w:p>
      <w:r>
        <w:t>Kim loại (Cr)</w:t>
      </w:r>
    </w:p>
    <w:p>
      <w:r>
        <w:t>164.646</w:t>
      </w:r>
    </w:p>
    <w:p>
      <w:r>
        <w:t>56.263</w:t>
      </w:r>
    </w:p>
    <w:p>
      <w:r>
        <w:t>61.889</w:t>
      </w:r>
    </w:p>
    <w:p>
      <w:r>
        <w:t>104.503</w:t>
      </w:r>
    </w:p>
    <w:p>
      <w:r>
        <w:t>61.230</w:t>
      </w:r>
    </w:p>
    <w:p>
      <w:r>
        <w:t>66.128</w:t>
      </w:r>
    </w:p>
    <w:p>
      <w:r>
        <w:t>397.166</w:t>
      </w:r>
    </w:p>
    <w:p>
      <w:r>
        <w:t>79.433</w:t>
      </w:r>
    </w:p>
    <w:p>
      <w:r>
        <w:t>476.599</w:t>
      </w:r>
    </w:p>
    <w:p>
      <w:r>
        <w:t>30</w:t>
      </w:r>
    </w:p>
    <w:p>
      <w:r>
        <w:t>2NT10m6</w:t>
      </w:r>
    </w:p>
    <w:p>
      <w:r>
        <w:t>Kim loại (Ni)</w:t>
      </w:r>
    </w:p>
    <w:p>
      <w:r>
        <w:t>164.646</w:t>
      </w:r>
    </w:p>
    <w:p>
      <w:r>
        <w:t>56.263</w:t>
      </w:r>
    </w:p>
    <w:p>
      <w:r>
        <w:t>61.889</w:t>
      </w:r>
    </w:p>
    <w:p>
      <w:r>
        <w:t>104.503</w:t>
      </w:r>
    </w:p>
    <w:p>
      <w:r>
        <w:t>61.230</w:t>
      </w:r>
    </w:p>
    <w:p>
      <w:r>
        <w:t>66.128</w:t>
      </w:r>
    </w:p>
    <w:p>
      <w:r>
        <w:t>397.166</w:t>
      </w:r>
    </w:p>
    <w:p>
      <w:r>
        <w:t>79.433</w:t>
      </w:r>
    </w:p>
    <w:p>
      <w:r>
        <w:t>476.599</w:t>
      </w:r>
    </w:p>
    <w:p>
      <w:r>
        <w:t>31</w:t>
      </w:r>
    </w:p>
    <w:p>
      <w:r>
        <w:t>2NT11</w:t>
      </w:r>
    </w:p>
    <w:p>
      <w:r>
        <w:t>Phenol</w:t>
      </w:r>
    </w:p>
    <w:p>
      <w:r>
        <w:t>184.396</w:t>
      </w:r>
    </w:p>
    <w:p>
      <w:r>
        <w:t>93.101</w:t>
      </w:r>
    </w:p>
    <w:p>
      <w:r>
        <w:t>102.411</w:t>
      </w:r>
    </w:p>
    <w:p>
      <w:r>
        <w:t>43.571</w:t>
      </w:r>
    </w:p>
    <w:p>
      <w:r>
        <w:t>97.275</w:t>
      </w:r>
    </w:p>
    <w:p>
      <w:r>
        <w:t>105.057</w:t>
      </w:r>
    </w:p>
    <w:p>
      <w:r>
        <w:t>435.435</w:t>
      </w:r>
    </w:p>
    <w:p>
      <w:r>
        <w:t>87.087</w:t>
      </w:r>
    </w:p>
    <w:p>
      <w:r>
        <w:t>522.522</w:t>
      </w:r>
    </w:p>
    <w:p>
      <w:r>
        <w:t>32</w:t>
      </w:r>
    </w:p>
    <w:p>
      <w:r>
        <w:t>2NT12</w:t>
      </w:r>
    </w:p>
    <w:p>
      <w:r>
        <w:t>Chất hoạt động bề mặt</w:t>
      </w:r>
    </w:p>
    <w:p>
      <w:r>
        <w:t>184.396</w:t>
      </w:r>
    </w:p>
    <w:p>
      <w:r>
        <w:t>98.012</w:t>
      </w:r>
    </w:p>
    <w:p>
      <w:r>
        <w:t>107.814</w:t>
      </w:r>
    </w:p>
    <w:p>
      <w:r>
        <w:t>47.661</w:t>
      </w:r>
    </w:p>
    <w:p>
      <w:r>
        <w:t>182.610</w:t>
      </w:r>
    </w:p>
    <w:p>
      <w:r>
        <w:t>197.219</w:t>
      </w:r>
    </w:p>
    <w:p>
      <w:r>
        <w:t>537.089</w:t>
      </w:r>
    </w:p>
    <w:p>
      <w:r>
        <w:t>107.418</w:t>
      </w:r>
    </w:p>
    <w:p>
      <w:r>
        <w:t>644.507</w:t>
      </w:r>
    </w:p>
    <w:p>
      <w:r>
        <w:t>33</w:t>
      </w:r>
    </w:p>
    <w:p>
      <w:r>
        <w:t>2NT13a</w:t>
      </w:r>
    </w:p>
    <w:p>
      <w:r>
        <w:t>HCBVTV clo hữu cơ</w:t>
      </w:r>
    </w:p>
    <w:p>
      <w:r>
        <w:t>408.306</w:t>
      </w:r>
    </w:p>
    <w:p>
      <w:r>
        <w:t>135.517</w:t>
      </w:r>
    </w:p>
    <w:p>
      <w:r>
        <w:t>149.068</w:t>
      </w:r>
    </w:p>
    <w:p>
      <w:r>
        <w:t>145.828</w:t>
      </w:r>
    </w:p>
    <w:p>
      <w:r>
        <w:t>695.221</w:t>
      </w:r>
    </w:p>
    <w:p>
      <w:r>
        <w:t>750.839</w:t>
      </w:r>
    </w:p>
    <w:p>
      <w:r>
        <w:t>1.454.041</w:t>
      </w:r>
    </w:p>
    <w:p>
      <w:r>
        <w:t>290.808</w:t>
      </w:r>
    </w:p>
    <w:p>
      <w:r>
        <w:t>1.744.849</w:t>
      </w:r>
    </w:p>
    <w:p>
      <w:r>
        <w:t>34</w:t>
      </w:r>
    </w:p>
    <w:p>
      <w:r>
        <w:t>2NT13b</w:t>
      </w:r>
    </w:p>
    <w:p>
      <w:r>
        <w:t>HCBVTV phot pho hữu cơ</w:t>
      </w:r>
    </w:p>
    <w:p>
      <w:r>
        <w:t>408.306</w:t>
      </w:r>
    </w:p>
    <w:p>
      <w:r>
        <w:t>135.517</w:t>
      </w:r>
    </w:p>
    <w:p>
      <w:r>
        <w:t>149.068</w:t>
      </w:r>
    </w:p>
    <w:p>
      <w:r>
        <w:t>145.828</w:t>
      </w:r>
    </w:p>
    <w:p>
      <w:r>
        <w:t>697.372</w:t>
      </w:r>
    </w:p>
    <w:p>
      <w:r>
        <w:t>753.162</w:t>
      </w:r>
    </w:p>
    <w:p>
      <w:r>
        <w:t>1.456.364</w:t>
      </w:r>
    </w:p>
    <w:p>
      <w:r>
        <w:t>291.273</w:t>
      </w:r>
    </w:p>
    <w:p>
      <w:r>
        <w:t>1.747.636</w:t>
      </w:r>
    </w:p>
    <w:p>
      <w:r>
        <w:t>35</w:t>
      </w:r>
    </w:p>
    <w:p>
      <w:r>
        <w:t>2NT13c</w:t>
      </w:r>
    </w:p>
    <w:p>
      <w:r>
        <w:t>PCBs</w:t>
      </w:r>
    </w:p>
    <w:p>
      <w:r>
        <w:t>408.306</w:t>
      </w:r>
    </w:p>
    <w:p>
      <w:r>
        <w:t>135.517</w:t>
      </w:r>
    </w:p>
    <w:p>
      <w:r>
        <w:t>149.068</w:t>
      </w:r>
    </w:p>
    <w:p>
      <w:r>
        <w:t>145.828</w:t>
      </w:r>
    </w:p>
    <w:p>
      <w:r>
        <w:t>697.372</w:t>
      </w:r>
    </w:p>
    <w:p>
      <w:r>
        <w:t>753.162</w:t>
      </w:r>
    </w:p>
    <w:p>
      <w:r>
        <w:t>1.456.364</w:t>
      </w:r>
    </w:p>
    <w:p>
      <w:r>
        <w:t>291.273</w:t>
      </w:r>
    </w:p>
    <w:p>
      <w:r>
        <w:t>1.747.636</w:t>
      </w:r>
    </w:p>
    <w:p>
      <w:r>
        <w:t>36</w:t>
      </w:r>
    </w:p>
    <w:p>
      <w:r>
        <w:t>2NT14</w:t>
      </w:r>
    </w:p>
    <w:p>
      <w:r>
        <w:t>Phân tích đồng thời các kim loại (giá tính cho 01 mẫu)</w:t>
      </w:r>
    </w:p>
    <w:p>
      <w:r>
        <w:t>263.423</w:t>
      </w:r>
    </w:p>
    <w:p>
      <w:r>
        <w:t>23.496</w:t>
      </w:r>
    </w:p>
    <w:p>
      <w:r>
        <w:t>25.845</w:t>
      </w:r>
    </w:p>
    <w:p>
      <w:r>
        <w:t>158.768</w:t>
      </w:r>
    </w:p>
    <w:p>
      <w:r>
        <w:t>3.789.886</w:t>
      </w:r>
    </w:p>
    <w:p>
      <w:r>
        <w:t>4.093.077</w:t>
      </w:r>
    </w:p>
    <w:p>
      <w:r>
        <w:t>4.541.113</w:t>
      </w:r>
    </w:p>
    <w:p>
      <w:r>
        <w:t>908.223</w:t>
      </w:r>
    </w:p>
    <w:p>
      <w:r>
        <w:t>5.449.336</w:t>
      </w:r>
    </w:p>
    <w:p>
      <w:r>
        <w:t>PHỤ LỤC 09:</w:t>
      </w:r>
    </w:p>
    <w:p>
      <w:r>
        <w:t>TỔNG HỢP ĐƠN GIÁ HOẠT ĐỘNG QUAN TRẮC MÔI TRƯỜNG TRẦM TÍCH</w:t>
      </w:r>
    </w:p>
    <w:p>
      <w:r>
        <w:t>(Kèm theo Quyết định số: 836/QĐ-UBND ngày 03 tháng 5 năm 2024 của Ủy ban nhân dân tỉnh Yên Bái)</w:t>
      </w:r>
    </w:p>
    <w:p>
      <w:r>
        <w:t>Đơn vị tính: Đồng</w:t>
      </w:r>
    </w:p>
    <w:p>
      <w:r>
        <w:t>STT</w:t>
      </w:r>
    </w:p>
    <w:p>
      <w:r>
        <w:t>Mã hiệu</w:t>
      </w:r>
    </w:p>
    <w:p>
      <w:r>
        <w:t>Thông số</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HOẠT ĐỘNG QUAN TRẮC CHẤT LƯỢNG TRẦM TÍCH</w:t>
      </w:r>
    </w:p>
    <w:p>
      <w:r>
        <w:t>7.764.086</w:t>
      </w:r>
    </w:p>
    <w:p>
      <w:r>
        <w:t>1.691.131</w:t>
      </w:r>
    </w:p>
    <w:p>
      <w:r>
        <w:t>1.860.244</w:t>
      </w:r>
    </w:p>
    <w:p>
      <w:r>
        <w:t>3.605.731</w:t>
      </w:r>
    </w:p>
    <w:p>
      <w:r>
        <w:t>23.593.289</w:t>
      </w:r>
    </w:p>
    <w:p>
      <w:r>
        <w:t>25.480.752</w:t>
      </w:r>
    </w:p>
    <w:p>
      <w:r>
        <w:t>38.710.813</w:t>
      </w:r>
    </w:p>
    <w:p>
      <w:r>
        <w:t>7.742.163</w:t>
      </w:r>
    </w:p>
    <w:p>
      <w:r>
        <w:t>46.452.976</w:t>
      </w:r>
    </w:p>
    <w:p>
      <w:r>
        <w:t>I</w:t>
      </w:r>
    </w:p>
    <w:p>
      <w:r>
        <w:t>Công tác quan trắc môi trường trầm tích tại hiện trường (TT)</w:t>
      </w:r>
    </w:p>
    <w:p>
      <w:r>
        <w:t>2.532.229</w:t>
      </w:r>
    </w:p>
    <w:p>
      <w:r>
        <w:t>63.021</w:t>
      </w:r>
    </w:p>
    <w:p>
      <w:r>
        <w:t>69.323</w:t>
      </w:r>
    </w:p>
    <w:p>
      <w:r>
        <w:t>74.976</w:t>
      </w:r>
    </w:p>
    <w:p>
      <w:r>
        <w:t>282.388</w:t>
      </w:r>
    </w:p>
    <w:p>
      <w:r>
        <w:t>304.979</w:t>
      </w:r>
    </w:p>
    <w:p>
      <w:r>
        <w:t>2.981.507</w:t>
      </w:r>
    </w:p>
    <w:p>
      <w:r>
        <w:t>596.301</w:t>
      </w:r>
    </w:p>
    <w:p>
      <w:r>
        <w:t>3.577.808</w:t>
      </w:r>
    </w:p>
    <w:p>
      <w:r>
        <w:t>1</w:t>
      </w:r>
    </w:p>
    <w:p>
      <w:r>
        <w:t>1TT1</w:t>
      </w:r>
    </w:p>
    <w:p>
      <w:r>
        <w:t>pH (H2O, KCl)</w:t>
      </w:r>
    </w:p>
    <w:p>
      <w:r>
        <w:t>112.649</w:t>
      </w:r>
    </w:p>
    <w:p>
      <w:r>
        <w:t>2.865</w:t>
      </w:r>
    </w:p>
    <w:p>
      <w:r>
        <w:t>3.151</w:t>
      </w:r>
    </w:p>
    <w:p>
      <w:r>
        <w:t>3.408</w:t>
      </w:r>
    </w:p>
    <w:p>
      <w:r>
        <w:t>12.754</w:t>
      </w:r>
    </w:p>
    <w:p>
      <w:r>
        <w:t>13.774</w:t>
      </w:r>
    </w:p>
    <w:p>
      <w:r>
        <w:t>132.982</w:t>
      </w:r>
    </w:p>
    <w:p>
      <w:r>
        <w:t>26.596</w:t>
      </w:r>
    </w:p>
    <w:p>
      <w:r>
        <w:t>159.579</w:t>
      </w:r>
    </w:p>
    <w:p>
      <w:r>
        <w:t>2</w:t>
      </w:r>
    </w:p>
    <w:p>
      <w:r>
        <w:t>1TT2</w:t>
      </w:r>
    </w:p>
    <w:p>
      <w:r>
        <w:t>Tông các bon hữu cơ</w:t>
      </w:r>
    </w:p>
    <w:p>
      <w:r>
        <w:t>112.649</w:t>
      </w:r>
    </w:p>
    <w:p>
      <w:r>
        <w:t>2.865</w:t>
      </w:r>
    </w:p>
    <w:p>
      <w:r>
        <w:t>3.151</w:t>
      </w:r>
    </w:p>
    <w:p>
      <w:r>
        <w:t>3.408</w:t>
      </w:r>
    </w:p>
    <w:p>
      <w:r>
        <w:t>12.754</w:t>
      </w:r>
    </w:p>
    <w:p>
      <w:r>
        <w:t>13.774</w:t>
      </w:r>
    </w:p>
    <w:p>
      <w:r>
        <w:t>132.982</w:t>
      </w:r>
    </w:p>
    <w:p>
      <w:r>
        <w:t>26.596</w:t>
      </w:r>
    </w:p>
    <w:p>
      <w:r>
        <w:t>159.579</w:t>
      </w:r>
    </w:p>
    <w:p>
      <w:r>
        <w:t>3</w:t>
      </w:r>
    </w:p>
    <w:p>
      <w:r>
        <w:t>1TT3</w:t>
      </w:r>
    </w:p>
    <w:p>
      <w:r>
        <w:t>Dầu mỡ</w:t>
      </w:r>
    </w:p>
    <w:p>
      <w:r>
        <w:t>110.418</w:t>
      </w:r>
    </w:p>
    <w:p>
      <w:r>
        <w:t>2.865</w:t>
      </w:r>
    </w:p>
    <w:p>
      <w:r>
        <w:t>3.151</w:t>
      </w:r>
    </w:p>
    <w:p>
      <w:r>
        <w:t>3.408</w:t>
      </w:r>
    </w:p>
    <w:p>
      <w:r>
        <w:t>12.754</w:t>
      </w:r>
    </w:p>
    <w:p>
      <w:r>
        <w:t>13.774</w:t>
      </w:r>
    </w:p>
    <w:p>
      <w:r>
        <w:t>130.752</w:t>
      </w:r>
    </w:p>
    <w:p>
      <w:r>
        <w:t>26.150</w:t>
      </w:r>
    </w:p>
    <w:p>
      <w:r>
        <w:t>156.902</w:t>
      </w:r>
    </w:p>
    <w:p>
      <w:r>
        <w:t>4</w:t>
      </w:r>
    </w:p>
    <w:p>
      <w:r>
        <w:t>1TT4</w:t>
      </w:r>
    </w:p>
    <w:p>
      <w:r>
        <w:t>Cyanua (CN-)</w:t>
      </w:r>
    </w:p>
    <w:p>
      <w:r>
        <w:t>110.418</w:t>
      </w:r>
    </w:p>
    <w:p>
      <w:r>
        <w:t>2.865</w:t>
      </w:r>
    </w:p>
    <w:p>
      <w:r>
        <w:t>3.151</w:t>
      </w:r>
    </w:p>
    <w:p>
      <w:r>
        <w:t>3.408</w:t>
      </w:r>
    </w:p>
    <w:p>
      <w:r>
        <w:t>12.754</w:t>
      </w:r>
    </w:p>
    <w:p>
      <w:r>
        <w:t>13.774</w:t>
      </w:r>
    </w:p>
    <w:p>
      <w:r>
        <w:t>130.752</w:t>
      </w:r>
    </w:p>
    <w:p>
      <w:r>
        <w:t>26.150</w:t>
      </w:r>
    </w:p>
    <w:p>
      <w:r>
        <w:t>156.902</w:t>
      </w:r>
    </w:p>
    <w:p>
      <w:r>
        <w:t>5</w:t>
      </w:r>
    </w:p>
    <w:p>
      <w:r>
        <w:t>1TT5a</w:t>
      </w:r>
    </w:p>
    <w:p>
      <w:r>
        <w:t>Tổng N</w:t>
      </w:r>
    </w:p>
    <w:p>
      <w:r>
        <w:t>110.418</w:t>
      </w:r>
    </w:p>
    <w:p>
      <w:r>
        <w:t>2.865</w:t>
      </w:r>
    </w:p>
    <w:p>
      <w:r>
        <w:t>3.151</w:t>
      </w:r>
    </w:p>
    <w:p>
      <w:r>
        <w:t>3.408</w:t>
      </w:r>
    </w:p>
    <w:p>
      <w:r>
        <w:t>13.054</w:t>
      </w:r>
    </w:p>
    <w:p>
      <w:r>
        <w:t>14.098</w:t>
      </w:r>
    </w:p>
    <w:p>
      <w:r>
        <w:t>131.076</w:t>
      </w:r>
    </w:p>
    <w:p>
      <w:r>
        <w:t>26.215</w:t>
      </w:r>
    </w:p>
    <w:p>
      <w:r>
        <w:t>157.291</w:t>
      </w:r>
    </w:p>
    <w:p>
      <w:r>
        <w:t>6</w:t>
      </w:r>
    </w:p>
    <w:p>
      <w:r>
        <w:t>1TT5b</w:t>
      </w:r>
    </w:p>
    <w:p>
      <w:r>
        <w:t>Tổng P</w:t>
      </w:r>
    </w:p>
    <w:p>
      <w:r>
        <w:t>110.418</w:t>
      </w:r>
    </w:p>
    <w:p>
      <w:r>
        <w:t>2.865</w:t>
      </w:r>
    </w:p>
    <w:p>
      <w:r>
        <w:t>3.151</w:t>
      </w:r>
    </w:p>
    <w:p>
      <w:r>
        <w:t>3.408</w:t>
      </w:r>
    </w:p>
    <w:p>
      <w:r>
        <w:t>13.054</w:t>
      </w:r>
    </w:p>
    <w:p>
      <w:r>
        <w:t>14.098</w:t>
      </w:r>
    </w:p>
    <w:p>
      <w:r>
        <w:t>131.076</w:t>
      </w:r>
    </w:p>
    <w:p>
      <w:r>
        <w:t>26.215</w:t>
      </w:r>
    </w:p>
    <w:p>
      <w:r>
        <w:t>157.291</w:t>
      </w:r>
    </w:p>
    <w:p>
      <w:r>
        <w:t>7</w:t>
      </w:r>
    </w:p>
    <w:p>
      <w:r>
        <w:t>1TT5c</w:t>
      </w:r>
    </w:p>
    <w:p>
      <w:r>
        <w:t>Phenol</w:t>
      </w:r>
    </w:p>
    <w:p>
      <w:r>
        <w:t>110.418</w:t>
      </w:r>
    </w:p>
    <w:p>
      <w:r>
        <w:t>2.865</w:t>
      </w:r>
    </w:p>
    <w:p>
      <w:r>
        <w:t>3.151</w:t>
      </w:r>
    </w:p>
    <w:p>
      <w:r>
        <w:t>3.408</w:t>
      </w:r>
    </w:p>
    <w:p>
      <w:r>
        <w:t>13.054</w:t>
      </w:r>
    </w:p>
    <w:p>
      <w:r>
        <w:t>14.098</w:t>
      </w:r>
    </w:p>
    <w:p>
      <w:r>
        <w:t>131.076</w:t>
      </w:r>
    </w:p>
    <w:p>
      <w:r>
        <w:t>26.215</w:t>
      </w:r>
    </w:p>
    <w:p>
      <w:r>
        <w:t>157.291</w:t>
      </w:r>
    </w:p>
    <w:p>
      <w:r>
        <w:t>8</w:t>
      </w:r>
    </w:p>
    <w:p>
      <w:r>
        <w:t>1TT5d1</w:t>
      </w:r>
    </w:p>
    <w:p>
      <w:r>
        <w:t>KLN (Pb)</w:t>
      </w:r>
    </w:p>
    <w:p>
      <w:r>
        <w:t>110.418</w:t>
      </w:r>
    </w:p>
    <w:p>
      <w:r>
        <w:t>2.865</w:t>
      </w:r>
    </w:p>
    <w:p>
      <w:r>
        <w:t>3.151</w:t>
      </w:r>
    </w:p>
    <w:p>
      <w:r>
        <w:t>3.408</w:t>
      </w:r>
    </w:p>
    <w:p>
      <w:r>
        <w:t>13.054</w:t>
      </w:r>
    </w:p>
    <w:p>
      <w:r>
        <w:t>14.098</w:t>
      </w:r>
    </w:p>
    <w:p>
      <w:r>
        <w:t>131.076</w:t>
      </w:r>
    </w:p>
    <w:p>
      <w:r>
        <w:t>26.215</w:t>
      </w:r>
    </w:p>
    <w:p>
      <w:r>
        <w:t>157.291</w:t>
      </w:r>
    </w:p>
    <w:p>
      <w:r>
        <w:t>9</w:t>
      </w:r>
    </w:p>
    <w:p>
      <w:r>
        <w:t>1TT5d2</w:t>
      </w:r>
    </w:p>
    <w:p>
      <w:r>
        <w:t>KLN (Cd)</w:t>
      </w:r>
    </w:p>
    <w:p>
      <w:r>
        <w:t>110.418</w:t>
      </w:r>
    </w:p>
    <w:p>
      <w:r>
        <w:t>2.865</w:t>
      </w:r>
    </w:p>
    <w:p>
      <w:r>
        <w:t>3.151</w:t>
      </w:r>
    </w:p>
    <w:p>
      <w:r>
        <w:t>3.408</w:t>
      </w:r>
    </w:p>
    <w:p>
      <w:r>
        <w:t>13.054</w:t>
      </w:r>
    </w:p>
    <w:p>
      <w:r>
        <w:t>14.098</w:t>
      </w:r>
    </w:p>
    <w:p>
      <w:r>
        <w:t>131.076</w:t>
      </w:r>
    </w:p>
    <w:p>
      <w:r>
        <w:t>26.215</w:t>
      </w:r>
    </w:p>
    <w:p>
      <w:r>
        <w:t>157.291</w:t>
      </w:r>
    </w:p>
    <w:p>
      <w:r>
        <w:t>10</w:t>
      </w:r>
    </w:p>
    <w:p>
      <w:r>
        <w:t>1TT5đ1</w:t>
      </w:r>
    </w:p>
    <w:p>
      <w:r>
        <w:t>KLN ( As)</w:t>
      </w:r>
    </w:p>
    <w:p>
      <w:r>
        <w:t>110.418</w:t>
      </w:r>
    </w:p>
    <w:p>
      <w:r>
        <w:t>2.865</w:t>
      </w:r>
    </w:p>
    <w:p>
      <w:r>
        <w:t>3.151</w:t>
      </w:r>
    </w:p>
    <w:p>
      <w:r>
        <w:t>3.408</w:t>
      </w:r>
    </w:p>
    <w:p>
      <w:r>
        <w:t>13.054</w:t>
      </w:r>
    </w:p>
    <w:p>
      <w:r>
        <w:t>14.098</w:t>
      </w:r>
    </w:p>
    <w:p>
      <w:r>
        <w:t>131.076</w:t>
      </w:r>
    </w:p>
    <w:p>
      <w:r>
        <w:t>26.215</w:t>
      </w:r>
    </w:p>
    <w:p>
      <w:r>
        <w:t>157.291</w:t>
      </w:r>
    </w:p>
    <w:p>
      <w:r>
        <w:t>11</w:t>
      </w:r>
    </w:p>
    <w:p>
      <w:r>
        <w:t>1TT5đ2</w:t>
      </w:r>
    </w:p>
    <w:p>
      <w:r>
        <w:t>KLN (Hg)</w:t>
      </w:r>
    </w:p>
    <w:p>
      <w:r>
        <w:t>110.418</w:t>
      </w:r>
    </w:p>
    <w:p>
      <w:r>
        <w:t>2.865</w:t>
      </w:r>
    </w:p>
    <w:p>
      <w:r>
        <w:t>3.151</w:t>
      </w:r>
    </w:p>
    <w:p>
      <w:r>
        <w:t>3.408</w:t>
      </w:r>
    </w:p>
    <w:p>
      <w:r>
        <w:t>13.054</w:t>
      </w:r>
    </w:p>
    <w:p>
      <w:r>
        <w:t>14.098</w:t>
      </w:r>
    </w:p>
    <w:p>
      <w:r>
        <w:t>131.076</w:t>
      </w:r>
    </w:p>
    <w:p>
      <w:r>
        <w:t>26.215</w:t>
      </w:r>
    </w:p>
    <w:p>
      <w:r>
        <w:t>157.291</w:t>
      </w:r>
    </w:p>
    <w:p>
      <w:r>
        <w:t>12</w:t>
      </w:r>
    </w:p>
    <w:p>
      <w:r>
        <w:t>1TT5e1</w:t>
      </w:r>
    </w:p>
    <w:p>
      <w:r>
        <w:t>KLN (Zn)</w:t>
      </w:r>
    </w:p>
    <w:p>
      <w:r>
        <w:t>110.418</w:t>
      </w:r>
    </w:p>
    <w:p>
      <w:r>
        <w:t>2.865</w:t>
      </w:r>
    </w:p>
    <w:p>
      <w:r>
        <w:t>3.151</w:t>
      </w:r>
    </w:p>
    <w:p>
      <w:r>
        <w:t>3.408</w:t>
      </w:r>
    </w:p>
    <w:p>
      <w:r>
        <w:t>13.054</w:t>
      </w:r>
    </w:p>
    <w:p>
      <w:r>
        <w:t>14.098</w:t>
      </w:r>
    </w:p>
    <w:p>
      <w:r>
        <w:t>131.076</w:t>
      </w:r>
    </w:p>
    <w:p>
      <w:r>
        <w:t>26.215</w:t>
      </w:r>
    </w:p>
    <w:p>
      <w:r>
        <w:t>157.291</w:t>
      </w:r>
    </w:p>
    <w:p>
      <w:r>
        <w:t>13</w:t>
      </w:r>
    </w:p>
    <w:p>
      <w:r>
        <w:t>1TT5e2</w:t>
      </w:r>
    </w:p>
    <w:p>
      <w:r>
        <w:t>KLN (Cu)</w:t>
      </w:r>
    </w:p>
    <w:p>
      <w:r>
        <w:t>110.418</w:t>
      </w:r>
    </w:p>
    <w:p>
      <w:r>
        <w:t>2.865</w:t>
      </w:r>
    </w:p>
    <w:p>
      <w:r>
        <w:t>3.151</w:t>
      </w:r>
    </w:p>
    <w:p>
      <w:r>
        <w:t>3.408</w:t>
      </w:r>
    </w:p>
    <w:p>
      <w:r>
        <w:t>13.054</w:t>
      </w:r>
    </w:p>
    <w:p>
      <w:r>
        <w:t>14.098</w:t>
      </w:r>
    </w:p>
    <w:p>
      <w:r>
        <w:t>131.076</w:t>
      </w:r>
    </w:p>
    <w:p>
      <w:r>
        <w:t>26.215</w:t>
      </w:r>
    </w:p>
    <w:p>
      <w:r>
        <w:t>157.291</w:t>
      </w:r>
    </w:p>
    <w:p>
      <w:r>
        <w:t>14</w:t>
      </w:r>
    </w:p>
    <w:p>
      <w:r>
        <w:t>1TT5e3</w:t>
      </w:r>
    </w:p>
    <w:p>
      <w:r>
        <w:t>KLN (Cr)</w:t>
      </w:r>
    </w:p>
    <w:p>
      <w:r>
        <w:t>110.418</w:t>
      </w:r>
    </w:p>
    <w:p>
      <w:r>
        <w:t>2.865</w:t>
      </w:r>
    </w:p>
    <w:p>
      <w:r>
        <w:t>3.151</w:t>
      </w:r>
    </w:p>
    <w:p>
      <w:r>
        <w:t>3.408</w:t>
      </w:r>
    </w:p>
    <w:p>
      <w:r>
        <w:t>13.054</w:t>
      </w:r>
    </w:p>
    <w:p>
      <w:r>
        <w:t>14.098</w:t>
      </w:r>
    </w:p>
    <w:p>
      <w:r>
        <w:t>131.076</w:t>
      </w:r>
    </w:p>
    <w:p>
      <w:r>
        <w:t>26.215</w:t>
      </w:r>
    </w:p>
    <w:p>
      <w:r>
        <w:t>157.291</w:t>
      </w:r>
    </w:p>
    <w:p>
      <w:r>
        <w:t>15</w:t>
      </w:r>
    </w:p>
    <w:p>
      <w:r>
        <w:t>1TT5e4</w:t>
      </w:r>
    </w:p>
    <w:p>
      <w:r>
        <w:t>KLN (Mn)</w:t>
      </w:r>
    </w:p>
    <w:p>
      <w:r>
        <w:t>110.418</w:t>
      </w:r>
    </w:p>
    <w:p>
      <w:r>
        <w:t>2.865</w:t>
      </w:r>
    </w:p>
    <w:p>
      <w:r>
        <w:t>3.151</w:t>
      </w:r>
    </w:p>
    <w:p>
      <w:r>
        <w:t>3.408</w:t>
      </w:r>
    </w:p>
    <w:p>
      <w:r>
        <w:t>13.054</w:t>
      </w:r>
    </w:p>
    <w:p>
      <w:r>
        <w:t>14.098</w:t>
      </w:r>
    </w:p>
    <w:p>
      <w:r>
        <w:t>131.076</w:t>
      </w:r>
    </w:p>
    <w:p>
      <w:r>
        <w:t>26.215</w:t>
      </w:r>
    </w:p>
    <w:p>
      <w:r>
        <w:t>157.291</w:t>
      </w:r>
    </w:p>
    <w:p>
      <w:r>
        <w:t>16</w:t>
      </w:r>
    </w:p>
    <w:p>
      <w:r>
        <w:t>1TT5e5</w:t>
      </w:r>
    </w:p>
    <w:p>
      <w:r>
        <w:t>KLN (Ni)</w:t>
      </w:r>
    </w:p>
    <w:p>
      <w:r>
        <w:t>110.418</w:t>
      </w:r>
    </w:p>
    <w:p>
      <w:r>
        <w:t>2.865</w:t>
      </w:r>
    </w:p>
    <w:p>
      <w:r>
        <w:t>3.151</w:t>
      </w:r>
    </w:p>
    <w:p>
      <w:r>
        <w:t>3.408</w:t>
      </w:r>
    </w:p>
    <w:p>
      <w:r>
        <w:t>13.054</w:t>
      </w:r>
    </w:p>
    <w:p>
      <w:r>
        <w:t>14.098</w:t>
      </w:r>
    </w:p>
    <w:p>
      <w:r>
        <w:t>131.076</w:t>
      </w:r>
    </w:p>
    <w:p>
      <w:r>
        <w:t>26.215</w:t>
      </w:r>
    </w:p>
    <w:p>
      <w:r>
        <w:t>157.291</w:t>
      </w:r>
    </w:p>
    <w:p>
      <w:r>
        <w:t>17</w:t>
      </w:r>
    </w:p>
    <w:p>
      <w:r>
        <w:t>1TT5f</w:t>
      </w:r>
    </w:p>
    <w:p>
      <w:r>
        <w:t>Tổng K2O</w:t>
      </w:r>
    </w:p>
    <w:p>
      <w:r>
        <w:t>98.568</w:t>
      </w:r>
    </w:p>
    <w:p>
      <w:r>
        <w:t>2.865</w:t>
      </w:r>
    </w:p>
    <w:p>
      <w:r>
        <w:t>3.151</w:t>
      </w:r>
    </w:p>
    <w:p>
      <w:r>
        <w:t>3.408</w:t>
      </w:r>
    </w:p>
    <w:p>
      <w:r>
        <w:t>13.054</w:t>
      </w:r>
    </w:p>
    <w:p>
      <w:r>
        <w:t>14.098</w:t>
      </w:r>
    </w:p>
    <w:p>
      <w:r>
        <w:t>119.225</w:t>
      </w:r>
    </w:p>
    <w:p>
      <w:r>
        <w:t>23.845</w:t>
      </w:r>
    </w:p>
    <w:p>
      <w:r>
        <w:t>143.070</w:t>
      </w:r>
    </w:p>
    <w:p>
      <w:r>
        <w:t>18</w:t>
      </w:r>
    </w:p>
    <w:p>
      <w:r>
        <w:t>1TT6a</w:t>
      </w:r>
    </w:p>
    <w:p>
      <w:r>
        <w:t>Thuốc BVTV nhóm Clo hữu cơ</w:t>
      </w:r>
    </w:p>
    <w:p>
      <w:r>
        <w:t>110.418</w:t>
      </w:r>
    </w:p>
    <w:p>
      <w:r>
        <w:t>2.865</w:t>
      </w:r>
    </w:p>
    <w:p>
      <w:r>
        <w:t>3.151</w:t>
      </w:r>
    </w:p>
    <w:p>
      <w:r>
        <w:t>3.408</w:t>
      </w:r>
    </w:p>
    <w:p>
      <w:r>
        <w:t>12.334</w:t>
      </w:r>
    </w:p>
    <w:p>
      <w:r>
        <w:t>13.321</w:t>
      </w:r>
    </w:p>
    <w:p>
      <w:r>
        <w:t>130.298</w:t>
      </w:r>
    </w:p>
    <w:p>
      <w:r>
        <w:t>26.060</w:t>
      </w:r>
    </w:p>
    <w:p>
      <w:r>
        <w:t>156.358</w:t>
      </w:r>
    </w:p>
    <w:p>
      <w:r>
        <w:t>19</w:t>
      </w:r>
    </w:p>
    <w:p>
      <w:r>
        <w:t>1TT6b</w:t>
      </w:r>
    </w:p>
    <w:p>
      <w:r>
        <w:t>Thuốc BVTV nhóm phốt pho hữu cơ</w:t>
      </w:r>
    </w:p>
    <w:p>
      <w:r>
        <w:t>110.418</w:t>
      </w:r>
    </w:p>
    <w:p>
      <w:r>
        <w:t>2.865</w:t>
      </w:r>
    </w:p>
    <w:p>
      <w:r>
        <w:t>3.151</w:t>
      </w:r>
    </w:p>
    <w:p>
      <w:r>
        <w:t>3.408</w:t>
      </w:r>
    </w:p>
    <w:p>
      <w:r>
        <w:t>12.334</w:t>
      </w:r>
    </w:p>
    <w:p>
      <w:r>
        <w:t>13.321</w:t>
      </w:r>
    </w:p>
    <w:p>
      <w:r>
        <w:t>130.298</w:t>
      </w:r>
    </w:p>
    <w:p>
      <w:r>
        <w:t>26.060</w:t>
      </w:r>
    </w:p>
    <w:p>
      <w:r>
        <w:t>156.358</w:t>
      </w:r>
    </w:p>
    <w:p>
      <w:r>
        <w:t>20</w:t>
      </w:r>
    </w:p>
    <w:p>
      <w:r>
        <w:t>1TT6c</w:t>
      </w:r>
    </w:p>
    <w:p>
      <w:r>
        <w:t>Thuốc BVTV nhóm Pyrethroid</w:t>
      </w:r>
    </w:p>
    <w:p>
      <w:r>
        <w:t>110.418</w:t>
      </w:r>
    </w:p>
    <w:p>
      <w:r>
        <w:t>2.865</w:t>
      </w:r>
    </w:p>
    <w:p>
      <w:r>
        <w:t>3.151</w:t>
      </w:r>
    </w:p>
    <w:p>
      <w:r>
        <w:t>3.408</w:t>
      </w:r>
    </w:p>
    <w:p>
      <w:r>
        <w:t>12.334</w:t>
      </w:r>
    </w:p>
    <w:p>
      <w:r>
        <w:t>13.321</w:t>
      </w:r>
    </w:p>
    <w:p>
      <w:r>
        <w:t>130.298</w:t>
      </w:r>
    </w:p>
    <w:p>
      <w:r>
        <w:t>26.060</w:t>
      </w:r>
    </w:p>
    <w:p>
      <w:r>
        <w:t>156.358</w:t>
      </w:r>
    </w:p>
    <w:p>
      <w:r>
        <w:t>21</w:t>
      </w:r>
    </w:p>
    <w:p>
      <w:r>
        <w:t>1TT6d</w:t>
      </w:r>
    </w:p>
    <w:p>
      <w:r>
        <w:t>Polycyclic aromatic hydrocarbon (PAHs)</w:t>
      </w:r>
    </w:p>
    <w:p>
      <w:r>
        <w:t>110.418</w:t>
      </w:r>
    </w:p>
    <w:p>
      <w:r>
        <w:t>2.865</w:t>
      </w:r>
    </w:p>
    <w:p>
      <w:r>
        <w:t>3.151</w:t>
      </w:r>
    </w:p>
    <w:p>
      <w:r>
        <w:t>3.408</w:t>
      </w:r>
    </w:p>
    <w:p>
      <w:r>
        <w:t>12.334</w:t>
      </w:r>
    </w:p>
    <w:p>
      <w:r>
        <w:t>13.321</w:t>
      </w:r>
    </w:p>
    <w:p>
      <w:r>
        <w:t>130.298</w:t>
      </w:r>
    </w:p>
    <w:p>
      <w:r>
        <w:t>26.060</w:t>
      </w:r>
    </w:p>
    <w:p>
      <w:r>
        <w:t>156.358</w:t>
      </w:r>
    </w:p>
    <w:p>
      <w:r>
        <w:t>22</w:t>
      </w:r>
    </w:p>
    <w:p>
      <w:r>
        <w:t>1TT6đ</w:t>
      </w:r>
    </w:p>
    <w:p>
      <w:r>
        <w:t>PCBs</w:t>
      </w:r>
    </w:p>
    <w:p>
      <w:r>
        <w:t>110.418</w:t>
      </w:r>
    </w:p>
    <w:p>
      <w:r>
        <w:t>2.865</w:t>
      </w:r>
    </w:p>
    <w:p>
      <w:r>
        <w:t>3.151</w:t>
      </w:r>
    </w:p>
    <w:p>
      <w:r>
        <w:t>3.408</w:t>
      </w:r>
    </w:p>
    <w:p>
      <w:r>
        <w:t>12.334</w:t>
      </w:r>
    </w:p>
    <w:p>
      <w:r>
        <w:t>13.321</w:t>
      </w:r>
    </w:p>
    <w:p>
      <w:r>
        <w:t>130.298</w:t>
      </w:r>
    </w:p>
    <w:p>
      <w:r>
        <w:t>26.060</w:t>
      </w:r>
    </w:p>
    <w:p>
      <w:r>
        <w:t>156.358</w:t>
      </w:r>
    </w:p>
    <w:p>
      <w:r>
        <w:t>23</w:t>
      </w:r>
    </w:p>
    <w:p>
      <w:r>
        <w:t>1TT7</w:t>
      </w:r>
    </w:p>
    <w:p>
      <w:r>
        <w:t>Phân tích đồng thời kim loại</w:t>
      </w:r>
    </w:p>
    <w:p>
      <w:r>
        <w:t>110.418</w:t>
      </w:r>
    </w:p>
    <w:p>
      <w:r>
        <w:t>0</w:t>
      </w:r>
    </w:p>
    <w:p>
      <w:r>
        <w:t>0</w:t>
      </w:r>
    </w:p>
    <w:p>
      <w:r>
        <w:t>110.418</w:t>
      </w:r>
    </w:p>
    <w:p>
      <w:r>
        <w:t>22.084</w:t>
      </w:r>
    </w:p>
    <w:p>
      <w:r>
        <w:t>132.502</w:t>
      </w:r>
    </w:p>
    <w:p>
      <w:r>
        <w:t>II</w:t>
      </w:r>
    </w:p>
    <w:p>
      <w:r>
        <w:t>Công tác phân tích môi trường trầm tích trong phòng thí nghiệm (TT)</w:t>
      </w:r>
    </w:p>
    <w:p>
      <w:r>
        <w:t>5.231.857</w:t>
      </w:r>
    </w:p>
    <w:p>
      <w:r>
        <w:t>1.628.110</w:t>
      </w:r>
    </w:p>
    <w:p>
      <w:r>
        <w:t>1.790.921</w:t>
      </w:r>
    </w:p>
    <w:p>
      <w:r>
        <w:t>3.530.755</w:t>
      </w:r>
    </w:p>
    <w:p>
      <w:r>
        <w:t>23.310.901</w:t>
      </w:r>
    </w:p>
    <w:p>
      <w:r>
        <w:t>25.175.773</w:t>
      </w:r>
    </w:p>
    <w:p>
      <w:r>
        <w:t>35.729.306</w:t>
      </w:r>
    </w:p>
    <w:p>
      <w:r>
        <w:t>7.145.861</w:t>
      </w:r>
    </w:p>
    <w:p>
      <w:r>
        <w:t>42.875.168</w:t>
      </w:r>
    </w:p>
    <w:p>
      <w:r>
        <w:t>1</w:t>
      </w:r>
    </w:p>
    <w:p>
      <w:r>
        <w:t>2TT1</w:t>
      </w:r>
    </w:p>
    <w:p>
      <w:r>
        <w:t>pH (H2O, KCl)</w:t>
      </w:r>
    </w:p>
    <w:p>
      <w:r>
        <w:t>124.196</w:t>
      </w:r>
    </w:p>
    <w:p>
      <w:r>
        <w:t>11.379</w:t>
      </w:r>
    </w:p>
    <w:p>
      <w:r>
        <w:t>12.517</w:t>
      </w:r>
    </w:p>
    <w:p>
      <w:r>
        <w:t>22.445</w:t>
      </w:r>
    </w:p>
    <w:p>
      <w:r>
        <w:t>29.974</w:t>
      </w:r>
    </w:p>
    <w:p>
      <w:r>
        <w:t>32.372</w:t>
      </w:r>
    </w:p>
    <w:p>
      <w:r>
        <w:t>191.529</w:t>
      </w:r>
    </w:p>
    <w:p>
      <w:r>
        <w:t>38.306</w:t>
      </w:r>
    </w:p>
    <w:p>
      <w:r>
        <w:t>229.835</w:t>
      </w:r>
    </w:p>
    <w:p>
      <w:r>
        <w:t>2</w:t>
      </w:r>
    </w:p>
    <w:p>
      <w:r>
        <w:t>2TT2</w:t>
      </w:r>
    </w:p>
    <w:p>
      <w:r>
        <w:t>Tổng các bon hữu cơ</w:t>
      </w:r>
    </w:p>
    <w:p>
      <w:r>
        <w:t>158.054</w:t>
      </w:r>
    </w:p>
    <w:p>
      <w:r>
        <w:t>12.431</w:t>
      </w:r>
    </w:p>
    <w:p>
      <w:r>
        <w:t>13.674</w:t>
      </w:r>
    </w:p>
    <w:p>
      <w:r>
        <w:t>53.619</w:t>
      </w:r>
    </w:p>
    <w:p>
      <w:r>
        <w:t>264.170</w:t>
      </w:r>
    </w:p>
    <w:p>
      <w:r>
        <w:t>285.304</w:t>
      </w:r>
    </w:p>
    <w:p>
      <w:r>
        <w:t>510.651</w:t>
      </w:r>
    </w:p>
    <w:p>
      <w:r>
        <w:t>102.130</w:t>
      </w:r>
    </w:p>
    <w:p>
      <w:r>
        <w:t>612.781</w:t>
      </w:r>
    </w:p>
    <w:p>
      <w:r>
        <w:t>3</w:t>
      </w:r>
    </w:p>
    <w:p>
      <w:r>
        <w:t>2TT3</w:t>
      </w:r>
    </w:p>
    <w:p>
      <w:r>
        <w:t>Dầu mỡ</w:t>
      </w:r>
    </w:p>
    <w:p>
      <w:r>
        <w:t>235.208</w:t>
      </w:r>
    </w:p>
    <w:p>
      <w:r>
        <w:t>15.527</w:t>
      </w:r>
    </w:p>
    <w:p>
      <w:r>
        <w:t>17.080</w:t>
      </w:r>
    </w:p>
    <w:p>
      <w:r>
        <w:t>65.389</w:t>
      </w:r>
    </w:p>
    <w:p>
      <w:r>
        <w:t>1.358.800</w:t>
      </w:r>
    </w:p>
    <w:p>
      <w:r>
        <w:t>1.467.504</w:t>
      </w:r>
    </w:p>
    <w:p>
      <w:r>
        <w:t>1.785.181</w:t>
      </w:r>
    </w:p>
    <w:p>
      <w:r>
        <w:t>357.036</w:t>
      </w:r>
    </w:p>
    <w:p>
      <w:r>
        <w:t>2.142.217</w:t>
      </w:r>
    </w:p>
    <w:p>
      <w:r>
        <w:t>4</w:t>
      </w:r>
    </w:p>
    <w:p>
      <w:r>
        <w:t>2TT4</w:t>
      </w:r>
    </w:p>
    <w:p>
      <w:r>
        <w:t>Cyanua (CN-)</w:t>
      </w:r>
    </w:p>
    <w:p>
      <w:r>
        <w:t>235.208</w:t>
      </w:r>
    </w:p>
    <w:p>
      <w:r>
        <w:t>15.482</w:t>
      </w:r>
    </w:p>
    <w:p>
      <w:r>
        <w:t>17.031</w:t>
      </w:r>
    </w:p>
    <w:p>
      <w:r>
        <w:t>37.938</w:t>
      </w:r>
    </w:p>
    <w:p>
      <w:r>
        <w:t>101.629</w:t>
      </w:r>
    </w:p>
    <w:p>
      <w:r>
        <w:t>109.759</w:t>
      </w:r>
    </w:p>
    <w:p>
      <w:r>
        <w:t>399.936</w:t>
      </w:r>
    </w:p>
    <w:p>
      <w:r>
        <w:t>79.987</w:t>
      </w:r>
    </w:p>
    <w:p>
      <w:r>
        <w:t>479.923</w:t>
      </w:r>
    </w:p>
    <w:p>
      <w:r>
        <w:t>5</w:t>
      </w:r>
    </w:p>
    <w:p>
      <w:r>
        <w:t>2TT5a</w:t>
      </w:r>
    </w:p>
    <w:p>
      <w:r>
        <w:t>Tổng N</w:t>
      </w:r>
    </w:p>
    <w:p>
      <w:r>
        <w:t>176.406</w:t>
      </w:r>
    </w:p>
    <w:p>
      <w:r>
        <w:t>24.099</w:t>
      </w:r>
    </w:p>
    <w:p>
      <w:r>
        <w:t>26.509</w:t>
      </w:r>
    </w:p>
    <w:p>
      <w:r>
        <w:t>56.272</w:t>
      </w:r>
    </w:p>
    <w:p>
      <w:r>
        <w:t>43.034</w:t>
      </w:r>
    </w:p>
    <w:p>
      <w:r>
        <w:t>46.477</w:t>
      </w:r>
    </w:p>
    <w:p>
      <w:r>
        <w:t>305.664</w:t>
      </w:r>
    </w:p>
    <w:p>
      <w:r>
        <w:t>61.133</w:t>
      </w:r>
    </w:p>
    <w:p>
      <w:r>
        <w:t>366.797</w:t>
      </w:r>
    </w:p>
    <w:p>
      <w:r>
        <w:t>6</w:t>
      </w:r>
    </w:p>
    <w:p>
      <w:r>
        <w:t>2TT5b</w:t>
      </w:r>
    </w:p>
    <w:p>
      <w:r>
        <w:t>Tổng P</w:t>
      </w:r>
    </w:p>
    <w:p>
      <w:r>
        <w:t>176.406</w:t>
      </w:r>
    </w:p>
    <w:p>
      <w:r>
        <w:t>56.034</w:t>
      </w:r>
    </w:p>
    <w:p>
      <w:r>
        <w:t>61.637</w:t>
      </w:r>
    </w:p>
    <w:p>
      <w:r>
        <w:t>56.272</w:t>
      </w:r>
    </w:p>
    <w:p>
      <w:r>
        <w:t>22.750</w:t>
      </w:r>
    </w:p>
    <w:p>
      <w:r>
        <w:t>24.570</w:t>
      </w:r>
    </w:p>
    <w:p>
      <w:r>
        <w:t>318.885</w:t>
      </w:r>
    </w:p>
    <w:p>
      <w:r>
        <w:t>63.777</w:t>
      </w:r>
    </w:p>
    <w:p>
      <w:r>
        <w:t>382.662</w:t>
      </w:r>
    </w:p>
    <w:p>
      <w:r>
        <w:t>7</w:t>
      </w:r>
    </w:p>
    <w:p>
      <w:r>
        <w:t>2TT5c</w:t>
      </w:r>
    </w:p>
    <w:p>
      <w:r>
        <w:t>Phenol</w:t>
      </w:r>
    </w:p>
    <w:p>
      <w:r>
        <w:t>263.423</w:t>
      </w:r>
    </w:p>
    <w:p>
      <w:r>
        <w:t>93.101</w:t>
      </w:r>
    </w:p>
    <w:p>
      <w:r>
        <w:t>102.411</w:t>
      </w:r>
    </w:p>
    <w:p>
      <w:r>
        <w:t>51.896</w:t>
      </w:r>
    </w:p>
    <w:p>
      <w:r>
        <w:t>1.192.337</w:t>
      </w:r>
    </w:p>
    <w:p>
      <w:r>
        <w:t>1.287.724</w:t>
      </w:r>
    </w:p>
    <w:p>
      <w:r>
        <w:t>1.705.454</w:t>
      </w:r>
    </w:p>
    <w:p>
      <w:r>
        <w:t>341.091</w:t>
      </w:r>
    </w:p>
    <w:p>
      <w:r>
        <w:t>2.046.545</w:t>
      </w:r>
    </w:p>
    <w:p>
      <w:r>
        <w:t>8</w:t>
      </w:r>
    </w:p>
    <w:p>
      <w:r>
        <w:t>2TT5d1</w:t>
      </w:r>
    </w:p>
    <w:p>
      <w:r>
        <w:t>KLN (Pb)</w:t>
      </w:r>
    </w:p>
    <w:p>
      <w:r>
        <w:t>210.738</w:t>
      </w:r>
    </w:p>
    <w:p>
      <w:r>
        <w:t>98.208</w:t>
      </w:r>
    </w:p>
    <w:p>
      <w:r>
        <w:t>108.029</w:t>
      </w:r>
    </w:p>
    <w:p>
      <w:r>
        <w:t>158.766</w:t>
      </w:r>
    </w:p>
    <w:p>
      <w:r>
        <w:t>48.678</w:t>
      </w:r>
    </w:p>
    <w:p>
      <w:r>
        <w:t>52.573</w:t>
      </w:r>
    </w:p>
    <w:p>
      <w:r>
        <w:t>530.106</w:t>
      </w:r>
    </w:p>
    <w:p>
      <w:r>
        <w:t>106.021</w:t>
      </w:r>
    </w:p>
    <w:p>
      <w:r>
        <w:t>636.127</w:t>
      </w:r>
    </w:p>
    <w:p>
      <w:r>
        <w:t>9</w:t>
      </w:r>
    </w:p>
    <w:p>
      <w:r>
        <w:t>2TT5d2</w:t>
      </w:r>
    </w:p>
    <w:p>
      <w:r>
        <w:t>KLN (Cd)</w:t>
      </w:r>
    </w:p>
    <w:p>
      <w:r>
        <w:t>210.738</w:t>
      </w:r>
    </w:p>
    <w:p>
      <w:r>
        <w:t>98.208</w:t>
      </w:r>
    </w:p>
    <w:p>
      <w:r>
        <w:t>108.029</w:t>
      </w:r>
    </w:p>
    <w:p>
      <w:r>
        <w:t>158.766</w:t>
      </w:r>
    </w:p>
    <w:p>
      <w:r>
        <w:t>48.678</w:t>
      </w:r>
    </w:p>
    <w:p>
      <w:r>
        <w:t>52.573</w:t>
      </w:r>
    </w:p>
    <w:p>
      <w:r>
        <w:t>530.106</w:t>
      </w:r>
    </w:p>
    <w:p>
      <w:r>
        <w:t>106.021</w:t>
      </w:r>
    </w:p>
    <w:p>
      <w:r>
        <w:t>636.127</w:t>
      </w:r>
    </w:p>
    <w:p>
      <w:r>
        <w:t>10</w:t>
      </w:r>
    </w:p>
    <w:p>
      <w:r>
        <w:t>2TT5đ1</w:t>
      </w:r>
    </w:p>
    <w:p>
      <w:r>
        <w:t>KLN (As)</w:t>
      </w:r>
    </w:p>
    <w:p>
      <w:r>
        <w:t>263.423</w:t>
      </w:r>
    </w:p>
    <w:p>
      <w:r>
        <w:t>103.945</w:t>
      </w:r>
    </w:p>
    <w:p>
      <w:r>
        <w:t>114.339</w:t>
      </w:r>
    </w:p>
    <w:p>
      <w:r>
        <w:t>195.998</w:t>
      </w:r>
    </w:p>
    <w:p>
      <w:r>
        <w:t>116.730</w:t>
      </w:r>
    </w:p>
    <w:p>
      <w:r>
        <w:t>126.068</w:t>
      </w:r>
    </w:p>
    <w:p>
      <w:r>
        <w:t>699.829</w:t>
      </w:r>
    </w:p>
    <w:p>
      <w:r>
        <w:t>139.966</w:t>
      </w:r>
    </w:p>
    <w:p>
      <w:r>
        <w:t>839.795</w:t>
      </w:r>
    </w:p>
    <w:p>
      <w:r>
        <w:t>11</w:t>
      </w:r>
    </w:p>
    <w:p>
      <w:r>
        <w:t>2TT5đ2</w:t>
      </w:r>
    </w:p>
    <w:p>
      <w:r>
        <w:t>KLN (Hg)</w:t>
      </w:r>
    </w:p>
    <w:p>
      <w:r>
        <w:t>263.423</w:t>
      </w:r>
    </w:p>
    <w:p>
      <w:r>
        <w:t>103.945</w:t>
      </w:r>
    </w:p>
    <w:p>
      <w:r>
        <w:t>114.339</w:t>
      </w:r>
    </w:p>
    <w:p>
      <w:r>
        <w:t>195.998</w:t>
      </w:r>
    </w:p>
    <w:p>
      <w:r>
        <w:t>116.730</w:t>
      </w:r>
    </w:p>
    <w:p>
      <w:r>
        <w:t>126.068</w:t>
      </w:r>
    </w:p>
    <w:p>
      <w:r>
        <w:t>699.829</w:t>
      </w:r>
    </w:p>
    <w:p>
      <w:r>
        <w:t>139.966</w:t>
      </w:r>
    </w:p>
    <w:p>
      <w:r>
        <w:t>839.795</w:t>
      </w:r>
    </w:p>
    <w:p>
      <w:r>
        <w:t>12</w:t>
      </w:r>
    </w:p>
    <w:p>
      <w:r>
        <w:t>2TT5e1</w:t>
      </w:r>
    </w:p>
    <w:p>
      <w:r>
        <w:t>KL (Zn)</w:t>
      </w:r>
    </w:p>
    <w:p>
      <w:r>
        <w:t>188.166</w:t>
      </w:r>
    </w:p>
    <w:p>
      <w:r>
        <w:t>56.263</w:t>
      </w:r>
    </w:p>
    <w:p>
      <w:r>
        <w:t>61.889</w:t>
      </w:r>
    </w:p>
    <w:p>
      <w:r>
        <w:t>152.604</w:t>
      </w:r>
    </w:p>
    <w:p>
      <w:r>
        <w:t>62.670</w:t>
      </w:r>
    </w:p>
    <w:p>
      <w:r>
        <w:t>67.684</w:t>
      </w:r>
    </w:p>
    <w:p>
      <w:r>
        <w:t>470.343</w:t>
      </w:r>
    </w:p>
    <w:p>
      <w:r>
        <w:t>94.069</w:t>
      </w:r>
    </w:p>
    <w:p>
      <w:r>
        <w:t>564.412</w:t>
      </w:r>
    </w:p>
    <w:p>
      <w:r>
        <w:t>13</w:t>
      </w:r>
    </w:p>
    <w:p>
      <w:r>
        <w:t>2TT5e2</w:t>
      </w:r>
    </w:p>
    <w:p>
      <w:r>
        <w:t>KL (Cu)</w:t>
      </w:r>
    </w:p>
    <w:p>
      <w:r>
        <w:t>188.166</w:t>
      </w:r>
    </w:p>
    <w:p>
      <w:r>
        <w:t>56.263</w:t>
      </w:r>
    </w:p>
    <w:p>
      <w:r>
        <w:t>61.889</w:t>
      </w:r>
    </w:p>
    <w:p>
      <w:r>
        <w:t>152.604</w:t>
      </w:r>
    </w:p>
    <w:p>
      <w:r>
        <w:t>62.670</w:t>
      </w:r>
    </w:p>
    <w:p>
      <w:r>
        <w:t>67.684</w:t>
      </w:r>
    </w:p>
    <w:p>
      <w:r>
        <w:t>470.343</w:t>
      </w:r>
    </w:p>
    <w:p>
      <w:r>
        <w:t>94.069</w:t>
      </w:r>
    </w:p>
    <w:p>
      <w:r>
        <w:t>564.412</w:t>
      </w:r>
    </w:p>
    <w:p>
      <w:r>
        <w:t>14</w:t>
      </w:r>
    </w:p>
    <w:p>
      <w:r>
        <w:t>2TT5e3</w:t>
      </w:r>
    </w:p>
    <w:p>
      <w:r>
        <w:t>KL (Cr)</w:t>
      </w:r>
    </w:p>
    <w:p>
      <w:r>
        <w:t>188.166</w:t>
      </w:r>
    </w:p>
    <w:p>
      <w:r>
        <w:t>56.263</w:t>
      </w:r>
    </w:p>
    <w:p>
      <w:r>
        <w:t>61.889</w:t>
      </w:r>
    </w:p>
    <w:p>
      <w:r>
        <w:t>152.604</w:t>
      </w:r>
    </w:p>
    <w:p>
      <w:r>
        <w:t>62.670</w:t>
      </w:r>
    </w:p>
    <w:p>
      <w:r>
        <w:t>67.684</w:t>
      </w:r>
    </w:p>
    <w:p>
      <w:r>
        <w:t>470.343</w:t>
      </w:r>
    </w:p>
    <w:p>
      <w:r>
        <w:t>94.069</w:t>
      </w:r>
    </w:p>
    <w:p>
      <w:r>
        <w:t>564.412</w:t>
      </w:r>
    </w:p>
    <w:p>
      <w:r>
        <w:t>15</w:t>
      </w:r>
    </w:p>
    <w:p>
      <w:r>
        <w:t>2TT5e4</w:t>
      </w:r>
    </w:p>
    <w:p>
      <w:r>
        <w:t>KL (Mn)</w:t>
      </w:r>
    </w:p>
    <w:p>
      <w:r>
        <w:t>188.166</w:t>
      </w:r>
    </w:p>
    <w:p>
      <w:r>
        <w:t>56.263</w:t>
      </w:r>
    </w:p>
    <w:p>
      <w:r>
        <w:t>61.889</w:t>
      </w:r>
    </w:p>
    <w:p>
      <w:r>
        <w:t>152.604</w:t>
      </w:r>
    </w:p>
    <w:p>
      <w:r>
        <w:t>62.670</w:t>
      </w:r>
    </w:p>
    <w:p>
      <w:r>
        <w:t>67.684</w:t>
      </w:r>
    </w:p>
    <w:p>
      <w:r>
        <w:t>470.343</w:t>
      </w:r>
    </w:p>
    <w:p>
      <w:r>
        <w:t>94.069</w:t>
      </w:r>
    </w:p>
    <w:p>
      <w:r>
        <w:t>564.412</w:t>
      </w:r>
    </w:p>
    <w:p>
      <w:r>
        <w:t>16</w:t>
      </w:r>
    </w:p>
    <w:p>
      <w:r>
        <w:t>2TT5e5</w:t>
      </w:r>
    </w:p>
    <w:p>
      <w:r>
        <w:t>KL (Ni)</w:t>
      </w:r>
    </w:p>
    <w:p>
      <w:r>
        <w:t>188.166</w:t>
      </w:r>
    </w:p>
    <w:p>
      <w:r>
        <w:t>56.263</w:t>
      </w:r>
    </w:p>
    <w:p>
      <w:r>
        <w:t>61.889</w:t>
      </w:r>
    </w:p>
    <w:p>
      <w:r>
        <w:t>152.604</w:t>
      </w:r>
    </w:p>
    <w:p>
      <w:r>
        <w:t>62.670</w:t>
      </w:r>
    </w:p>
    <w:p>
      <w:r>
        <w:t>67.684</w:t>
      </w:r>
    </w:p>
    <w:p>
      <w:r>
        <w:t>470.343</w:t>
      </w:r>
    </w:p>
    <w:p>
      <w:r>
        <w:t>94.069</w:t>
      </w:r>
    </w:p>
    <w:p>
      <w:r>
        <w:t>564.412</w:t>
      </w:r>
    </w:p>
    <w:p>
      <w:r>
        <w:t>17</w:t>
      </w:r>
    </w:p>
    <w:p>
      <w:r>
        <w:t>2TT5f</w:t>
      </w:r>
    </w:p>
    <w:p>
      <w:r>
        <w:t>Tổng K2O</w:t>
      </w:r>
    </w:p>
    <w:p>
      <w:r>
        <w:t>103.497</w:t>
      </w:r>
    </w:p>
    <w:p>
      <w:r>
        <w:t>15.418</w:t>
      </w:r>
    </w:p>
    <w:p>
      <w:r>
        <w:t>16.960</w:t>
      </w:r>
    </w:p>
    <w:p>
      <w:r>
        <w:t>105.869</w:t>
      </w:r>
    </w:p>
    <w:p>
      <w:r>
        <w:t>28.704</w:t>
      </w:r>
    </w:p>
    <w:p>
      <w:r>
        <w:t>31.000</w:t>
      </w:r>
    </w:p>
    <w:p>
      <w:r>
        <w:t>257.326</w:t>
      </w:r>
    </w:p>
    <w:p>
      <w:r>
        <w:t>51.465</w:t>
      </w:r>
    </w:p>
    <w:p>
      <w:r>
        <w:t>308.791</w:t>
      </w:r>
    </w:p>
    <w:p>
      <w:r>
        <w:t>18</w:t>
      </w:r>
    </w:p>
    <w:p>
      <w:r>
        <w:t>2TT6a</w:t>
      </w:r>
    </w:p>
    <w:p>
      <w:r>
        <w:t>Thuốc BVTV nhóm Clo hữu cơ</w:t>
      </w:r>
    </w:p>
    <w:p>
      <w:r>
        <w:t>316.108</w:t>
      </w:r>
    </w:p>
    <w:p>
      <w:r>
        <w:t>135.517</w:t>
      </w:r>
    </w:p>
    <w:p>
      <w:r>
        <w:t>149.068</w:t>
      </w:r>
    </w:p>
    <w:p>
      <w:r>
        <w:t>295.780</w:t>
      </w:r>
    </w:p>
    <w:p>
      <w:r>
        <w:t>3.785.199</w:t>
      </w:r>
    </w:p>
    <w:p>
      <w:r>
        <w:t>4.088.014</w:t>
      </w:r>
    </w:p>
    <w:p>
      <w:r>
        <w:t>4.848.971</w:t>
      </w:r>
    </w:p>
    <w:p>
      <w:r>
        <w:t>969.794</w:t>
      </w:r>
    </w:p>
    <w:p>
      <w:r>
        <w:t>5.818.765</w:t>
      </w:r>
    </w:p>
    <w:p>
      <w:r>
        <w:t>19</w:t>
      </w:r>
    </w:p>
    <w:p>
      <w:r>
        <w:t>2TT6b</w:t>
      </w:r>
    </w:p>
    <w:p>
      <w:r>
        <w:t>Thuốc BVTV nhóm phốt pho hữu cơ</w:t>
      </w:r>
    </w:p>
    <w:p>
      <w:r>
        <w:t>316.108</w:t>
      </w:r>
    </w:p>
    <w:p>
      <w:r>
        <w:t>135.517</w:t>
      </w:r>
    </w:p>
    <w:p>
      <w:r>
        <w:t>149.068</w:t>
      </w:r>
    </w:p>
    <w:p>
      <w:r>
        <w:t>295.780</w:t>
      </w:r>
    </w:p>
    <w:p>
      <w:r>
        <w:t>3.785.199</w:t>
      </w:r>
    </w:p>
    <w:p>
      <w:r>
        <w:t>4.088.014</w:t>
      </w:r>
    </w:p>
    <w:p>
      <w:r>
        <w:t>4.848.971</w:t>
      </w:r>
    </w:p>
    <w:p>
      <w:r>
        <w:t>969.794</w:t>
      </w:r>
    </w:p>
    <w:p>
      <w:r>
        <w:t>5.818.765</w:t>
      </w:r>
    </w:p>
    <w:p>
      <w:r>
        <w:t>20</w:t>
      </w:r>
    </w:p>
    <w:p>
      <w:r>
        <w:t>2TT6c</w:t>
      </w:r>
    </w:p>
    <w:p>
      <w:r>
        <w:t>Thuốc BVTV nhóm Pyrethroid</w:t>
      </w:r>
    </w:p>
    <w:p>
      <w:r>
        <w:t>316.108</w:t>
      </w:r>
    </w:p>
    <w:p>
      <w:r>
        <w:t>135.517</w:t>
      </w:r>
    </w:p>
    <w:p>
      <w:r>
        <w:t>149.068</w:t>
      </w:r>
    </w:p>
    <w:p>
      <w:r>
        <w:t>295.780</w:t>
      </w:r>
    </w:p>
    <w:p>
      <w:r>
        <w:t>3.785.199</w:t>
      </w:r>
    </w:p>
    <w:p>
      <w:r>
        <w:t>4.088.014</w:t>
      </w:r>
    </w:p>
    <w:p>
      <w:r>
        <w:t>4.848.971</w:t>
      </w:r>
    </w:p>
    <w:p>
      <w:r>
        <w:t>969.794</w:t>
      </w:r>
    </w:p>
    <w:p>
      <w:r>
        <w:t>5.818.765</w:t>
      </w:r>
    </w:p>
    <w:p>
      <w:r>
        <w:t>21</w:t>
      </w:r>
    </w:p>
    <w:p>
      <w:r>
        <w:t>2TT6d</w:t>
      </w:r>
    </w:p>
    <w:p>
      <w:r>
        <w:t>Polycyclic aromatic hydrocarbon (PAHs)</w:t>
      </w:r>
    </w:p>
    <w:p>
      <w:r>
        <w:t>316.108</w:t>
      </w:r>
    </w:p>
    <w:p>
      <w:r>
        <w:t>135.517</w:t>
      </w:r>
    </w:p>
    <w:p>
      <w:r>
        <w:t>149.068</w:t>
      </w:r>
    </w:p>
    <w:p>
      <w:r>
        <w:t>295.780</w:t>
      </w:r>
    </w:p>
    <w:p>
      <w:r>
        <w:t>3.784.657</w:t>
      </w:r>
    </w:p>
    <w:p>
      <w:r>
        <w:t>4.087.430</w:t>
      </w:r>
    </w:p>
    <w:p>
      <w:r>
        <w:t>4.848.386</w:t>
      </w:r>
    </w:p>
    <w:p>
      <w:r>
        <w:t>969.677</w:t>
      </w:r>
    </w:p>
    <w:p>
      <w:r>
        <w:t>5.818.063</w:t>
      </w:r>
    </w:p>
    <w:p>
      <w:r>
        <w:t>22</w:t>
      </w:r>
    </w:p>
    <w:p>
      <w:r>
        <w:t>2TT6đ</w:t>
      </w:r>
    </w:p>
    <w:p>
      <w:r>
        <w:t>PCBs</w:t>
      </w:r>
    </w:p>
    <w:p>
      <w:r>
        <w:t>316.108</w:t>
      </w:r>
    </w:p>
    <w:p>
      <w:r>
        <w:t>135.517</w:t>
      </w:r>
    </w:p>
    <w:p>
      <w:r>
        <w:t>149.068</w:t>
      </w:r>
    </w:p>
    <w:p>
      <w:r>
        <w:t>295.780</w:t>
      </w:r>
    </w:p>
    <w:p>
      <w:r>
        <w:t>695.199</w:t>
      </w:r>
    </w:p>
    <w:p>
      <w:r>
        <w:t>750.814</w:t>
      </w:r>
    </w:p>
    <w:p>
      <w:r>
        <w:t>1.511.771</w:t>
      </w:r>
    </w:p>
    <w:p>
      <w:r>
        <w:t>302.354</w:t>
      </w:r>
    </w:p>
    <w:p>
      <w:r>
        <w:t>1.814.125</w:t>
      </w:r>
    </w:p>
    <w:p>
      <w:r>
        <w:t>23</w:t>
      </w:r>
    </w:p>
    <w:p>
      <w:r>
        <w:t>2TT7</w:t>
      </w:r>
    </w:p>
    <w:p>
      <w:r>
        <w:t>Phân tích đồng thời kim loại</w:t>
      </w:r>
    </w:p>
    <w:p>
      <w:r>
        <w:t>289.765</w:t>
      </w:r>
    </w:p>
    <w:p>
      <w:r>
        <w:t>21.436</w:t>
      </w:r>
    </w:p>
    <w:p>
      <w:r>
        <w:t>23.579</w:t>
      </w:r>
    </w:p>
    <w:p>
      <w:r>
        <w:t>129.606</w:t>
      </w:r>
    </w:p>
    <w:p>
      <w:r>
        <w:t>3.789.886</w:t>
      </w:r>
    </w:p>
    <w:p>
      <w:r>
        <w:t>4.093.077</w:t>
      </w:r>
    </w:p>
    <w:p>
      <w:r>
        <w:t>4.536.028</w:t>
      </w:r>
    </w:p>
    <w:p>
      <w:r>
        <w:t>907.206</w:t>
      </w:r>
    </w:p>
    <w:p>
      <w:r>
        <w:t>5.443.234</w:t>
      </w:r>
    </w:p>
    <w:p>
      <w:r>
        <w:t>PHỤ LỤC 10:</w:t>
      </w:r>
    </w:p>
    <w:p>
      <w:r>
        <w:t>TỔNG HỢP ĐƠN GIÁ HOẠT ĐỘNG QUAN TRẮC MÔI TRƯỜNG CHẤT THẢI</w:t>
      </w:r>
    </w:p>
    <w:p>
      <w:r>
        <w:t>(Kèm theo Quyết định số: 836/QĐ-UBND ngày 03 tháng 5 năm 2024 của Ủy ban nhân dân tỉnh Yên Bái)</w:t>
      </w:r>
    </w:p>
    <w:p>
      <w:r>
        <w:t>Đơn vị tính: Đồng</w:t>
      </w:r>
    </w:p>
    <w:p>
      <w:r>
        <w:t>STT</w:t>
      </w:r>
    </w:p>
    <w:p>
      <w:r>
        <w:t>Mã hiệu</w:t>
      </w:r>
    </w:p>
    <w:p>
      <w:r>
        <w:t>Thông số</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HOẠT ĐỘNG QUAN TRẮC CHẤT THẢI</w:t>
      </w:r>
    </w:p>
    <w:p>
      <w:r>
        <w:t>9.753.931</w:t>
      </w:r>
    </w:p>
    <w:p>
      <w:r>
        <w:t>1.981.318</w:t>
      </w:r>
    </w:p>
    <w:p>
      <w:r>
        <w:t>2.179.450</w:t>
      </w:r>
    </w:p>
    <w:p>
      <w:r>
        <w:t>3.624.045</w:t>
      </w:r>
    </w:p>
    <w:p>
      <w:r>
        <w:t>21.655.101</w:t>
      </w:r>
    </w:p>
    <w:p>
      <w:r>
        <w:t>23.387.509</w:t>
      </w:r>
    </w:p>
    <w:p>
      <w:r>
        <w:t>38.944.934</w:t>
      </w:r>
    </w:p>
    <w:p>
      <w:r>
        <w:t>7.788.987</w:t>
      </w:r>
    </w:p>
    <w:p>
      <w:r>
        <w:t>46.733.920</w:t>
      </w:r>
    </w:p>
    <w:p>
      <w:r>
        <w:t>I</w:t>
      </w:r>
    </w:p>
    <w:p>
      <w:r>
        <w:t>Công tác quan trắc chất thải tại hiện trường (1CT)</w:t>
      </w:r>
    </w:p>
    <w:p>
      <w:r>
        <w:t>2.822.743</w:t>
      </w:r>
    </w:p>
    <w:p>
      <w:r>
        <w:t>70.162</w:t>
      </w:r>
    </w:p>
    <w:p>
      <w:r>
        <w:t>77.178</w:t>
      </w:r>
    </w:p>
    <w:p>
      <w:r>
        <w:t>151.123</w:t>
      </w:r>
    </w:p>
    <w:p>
      <w:r>
        <w:t>152.108</w:t>
      </w:r>
    </w:p>
    <w:p>
      <w:r>
        <w:t>164.277</w:t>
      </w:r>
    </w:p>
    <w:p>
      <w:r>
        <w:t>3.215.320</w:t>
      </w:r>
    </w:p>
    <w:p>
      <w:r>
        <w:t>643.064</w:t>
      </w:r>
    </w:p>
    <w:p>
      <w:r>
        <w:t>3.858.384</w:t>
      </w:r>
    </w:p>
    <w:p>
      <w:r>
        <w:t>1</w:t>
      </w:r>
    </w:p>
    <w:p>
      <w:r>
        <w:t>1CT1</w:t>
      </w:r>
    </w:p>
    <w:p>
      <w:r>
        <w:t>Độ ẩm (%)</w:t>
      </w:r>
    </w:p>
    <w:p>
      <w:r>
        <w:t>88.513</w:t>
      </w:r>
    </w:p>
    <w:p>
      <w:r>
        <w:t>2.506</w:t>
      </w:r>
    </w:p>
    <w:p>
      <w:r>
        <w:t>2.756</w:t>
      </w:r>
    </w:p>
    <w:p>
      <w:r>
        <w:t>5.966</w:t>
      </w:r>
    </w:p>
    <w:p>
      <w:r>
        <w:t>5.254</w:t>
      </w:r>
    </w:p>
    <w:p>
      <w:r>
        <w:t>5.674</w:t>
      </w:r>
    </w:p>
    <w:p>
      <w:r>
        <w:t>102.910</w:t>
      </w:r>
    </w:p>
    <w:p>
      <w:r>
        <w:t>20.582</w:t>
      </w:r>
    </w:p>
    <w:p>
      <w:r>
        <w:t>123.492</w:t>
      </w:r>
    </w:p>
    <w:p>
      <w:r>
        <w:t>2</w:t>
      </w:r>
    </w:p>
    <w:p>
      <w:r>
        <w:t>1CT2</w:t>
      </w:r>
    </w:p>
    <w:p>
      <w:r>
        <w:t>pH</w:t>
      </w:r>
    </w:p>
    <w:p>
      <w:r>
        <w:t>88.513</w:t>
      </w:r>
    </w:p>
    <w:p>
      <w:r>
        <w:t>2.506</w:t>
      </w:r>
    </w:p>
    <w:p>
      <w:r>
        <w:t>2.756</w:t>
      </w:r>
    </w:p>
    <w:p>
      <w:r>
        <w:t>5.376</w:t>
      </w:r>
    </w:p>
    <w:p>
      <w:r>
        <w:t>10.250</w:t>
      </w:r>
    </w:p>
    <w:p>
      <w:r>
        <w:t>11.070</w:t>
      </w:r>
    </w:p>
    <w:p>
      <w:r>
        <w:t>107.716</w:t>
      </w:r>
    </w:p>
    <w:p>
      <w:r>
        <w:t>21.543</w:t>
      </w:r>
    </w:p>
    <w:p>
      <w:r>
        <w:t>129.259</w:t>
      </w:r>
    </w:p>
    <w:p>
      <w:r>
        <w:t>3</w:t>
      </w:r>
    </w:p>
    <w:p>
      <w:r>
        <w:t>1CT3</w:t>
      </w:r>
    </w:p>
    <w:p>
      <w:r>
        <w:t>Cyanua (CN-)</w:t>
      </w:r>
    </w:p>
    <w:p>
      <w:r>
        <w:t>98.568</w:t>
      </w:r>
    </w:p>
    <w:p>
      <w:r>
        <w:t>2.506</w:t>
      </w:r>
    </w:p>
    <w:p>
      <w:r>
        <w:t>2.756</w:t>
      </w:r>
    </w:p>
    <w:p>
      <w:r>
        <w:t>5.376</w:t>
      </w:r>
    </w:p>
    <w:p>
      <w:r>
        <w:t>5.254</w:t>
      </w:r>
    </w:p>
    <w:p>
      <w:r>
        <w:t>5.674</w:t>
      </w:r>
    </w:p>
    <w:p>
      <w:r>
        <w:t>112.375</w:t>
      </w:r>
    </w:p>
    <w:p>
      <w:r>
        <w:t>22.475</w:t>
      </w:r>
    </w:p>
    <w:p>
      <w:r>
        <w:t>134.850</w:t>
      </w:r>
    </w:p>
    <w:p>
      <w:r>
        <w:t>4</w:t>
      </w:r>
    </w:p>
    <w:p>
      <w:r>
        <w:t>1CT4</w:t>
      </w:r>
    </w:p>
    <w:p>
      <w:r>
        <w:t>Crom (VI)</w:t>
      </w:r>
    </w:p>
    <w:p>
      <w:r>
        <w:t>98.568</w:t>
      </w:r>
    </w:p>
    <w:p>
      <w:r>
        <w:t>2.506</w:t>
      </w:r>
    </w:p>
    <w:p>
      <w:r>
        <w:t>2.756</w:t>
      </w:r>
    </w:p>
    <w:p>
      <w:r>
        <w:t>5.376</w:t>
      </w:r>
    </w:p>
    <w:p>
      <w:r>
        <w:t>5.254</w:t>
      </w:r>
    </w:p>
    <w:p>
      <w:r>
        <w:t>5.674</w:t>
      </w:r>
    </w:p>
    <w:p>
      <w:r>
        <w:t>112.375</w:t>
      </w:r>
    </w:p>
    <w:p>
      <w:r>
        <w:t>22.475</w:t>
      </w:r>
    </w:p>
    <w:p>
      <w:r>
        <w:t>134.850</w:t>
      </w:r>
    </w:p>
    <w:p>
      <w:r>
        <w:t>5</w:t>
      </w:r>
    </w:p>
    <w:p>
      <w:r>
        <w:t>1CT5</w:t>
      </w:r>
    </w:p>
    <w:p>
      <w:r>
        <w:t>Florua (F-)</w:t>
      </w:r>
    </w:p>
    <w:p>
      <w:r>
        <w:t>98.568</w:t>
      </w:r>
    </w:p>
    <w:p>
      <w:r>
        <w:t>2.506</w:t>
      </w:r>
    </w:p>
    <w:p>
      <w:r>
        <w:t>2.756</w:t>
      </w:r>
    </w:p>
    <w:p>
      <w:r>
        <w:t>5.376</w:t>
      </w:r>
    </w:p>
    <w:p>
      <w:r>
        <w:t>5.254</w:t>
      </w:r>
    </w:p>
    <w:p>
      <w:r>
        <w:t>5.674</w:t>
      </w:r>
    </w:p>
    <w:p>
      <w:r>
        <w:t>112.375</w:t>
      </w:r>
    </w:p>
    <w:p>
      <w:r>
        <w:t>22.475</w:t>
      </w:r>
    </w:p>
    <w:p>
      <w:r>
        <w:t>134.850</w:t>
      </w:r>
    </w:p>
    <w:p>
      <w:r>
        <w:t>6</w:t>
      </w:r>
    </w:p>
    <w:p>
      <w:r>
        <w:t>1CT6a</w:t>
      </w:r>
    </w:p>
    <w:p>
      <w:r>
        <w:t>Kim loại nặng (Pb)</w:t>
      </w:r>
    </w:p>
    <w:p>
      <w:r>
        <w:t>98.568</w:t>
      </w:r>
    </w:p>
    <w:p>
      <w:r>
        <w:t>2.506</w:t>
      </w:r>
    </w:p>
    <w:p>
      <w:r>
        <w:t>2.756</w:t>
      </w:r>
    </w:p>
    <w:p>
      <w:r>
        <w:t>5.376</w:t>
      </w:r>
    </w:p>
    <w:p>
      <w:r>
        <w:t>5.254</w:t>
      </w:r>
    </w:p>
    <w:p>
      <w:r>
        <w:t>5.674</w:t>
      </w:r>
    </w:p>
    <w:p>
      <w:r>
        <w:t>112.375</w:t>
      </w:r>
    </w:p>
    <w:p>
      <w:r>
        <w:t>22.475</w:t>
      </w:r>
    </w:p>
    <w:p>
      <w:r>
        <w:t>134.850</w:t>
      </w:r>
    </w:p>
    <w:p>
      <w:r>
        <w:t>7</w:t>
      </w:r>
    </w:p>
    <w:p>
      <w:r>
        <w:t>1CT6b</w:t>
      </w:r>
    </w:p>
    <w:p>
      <w:r>
        <w:t>Kim loại nặng (Cd)</w:t>
      </w:r>
    </w:p>
    <w:p>
      <w:r>
        <w:t>98.568</w:t>
      </w:r>
    </w:p>
    <w:p>
      <w:r>
        <w:t>2.506</w:t>
      </w:r>
    </w:p>
    <w:p>
      <w:r>
        <w:t>2.756</w:t>
      </w:r>
    </w:p>
    <w:p>
      <w:r>
        <w:t>5.376</w:t>
      </w:r>
    </w:p>
    <w:p>
      <w:r>
        <w:t>5.254</w:t>
      </w:r>
    </w:p>
    <w:p>
      <w:r>
        <w:t>5.674</w:t>
      </w:r>
    </w:p>
    <w:p>
      <w:r>
        <w:t>112.375</w:t>
      </w:r>
    </w:p>
    <w:p>
      <w:r>
        <w:t>22.475</w:t>
      </w:r>
    </w:p>
    <w:p>
      <w:r>
        <w:t>134.850</w:t>
      </w:r>
    </w:p>
    <w:p>
      <w:r>
        <w:t>8</w:t>
      </w:r>
    </w:p>
    <w:p>
      <w:r>
        <w:t>1CT7a</w:t>
      </w:r>
    </w:p>
    <w:p>
      <w:r>
        <w:t>Kim loại nặng (As)</w:t>
      </w:r>
    </w:p>
    <w:p>
      <w:r>
        <w:t>98.568</w:t>
      </w:r>
    </w:p>
    <w:p>
      <w:r>
        <w:t>2.506</w:t>
      </w:r>
    </w:p>
    <w:p>
      <w:r>
        <w:t>2.756</w:t>
      </w:r>
    </w:p>
    <w:p>
      <w:r>
        <w:t>5.376</w:t>
      </w:r>
    </w:p>
    <w:p>
      <w:r>
        <w:t>5.254</w:t>
      </w:r>
    </w:p>
    <w:p>
      <w:r>
        <w:t>5.674</w:t>
      </w:r>
    </w:p>
    <w:p>
      <w:r>
        <w:t>112.375</w:t>
      </w:r>
    </w:p>
    <w:p>
      <w:r>
        <w:t>22.475</w:t>
      </w:r>
    </w:p>
    <w:p>
      <w:r>
        <w:t>134.850</w:t>
      </w:r>
    </w:p>
    <w:p>
      <w:r>
        <w:t>9</w:t>
      </w:r>
    </w:p>
    <w:p>
      <w:r>
        <w:t>1CT7b</w:t>
      </w:r>
    </w:p>
    <w:p>
      <w:r>
        <w:t>Kim loại nặng (Hg)</w:t>
      </w:r>
    </w:p>
    <w:p>
      <w:r>
        <w:t>98.568</w:t>
      </w:r>
    </w:p>
    <w:p>
      <w:r>
        <w:t>2.506</w:t>
      </w:r>
    </w:p>
    <w:p>
      <w:r>
        <w:t>2.756</w:t>
      </w:r>
    </w:p>
    <w:p>
      <w:r>
        <w:t>5.376</w:t>
      </w:r>
    </w:p>
    <w:p>
      <w:r>
        <w:t>5.254</w:t>
      </w:r>
    </w:p>
    <w:p>
      <w:r>
        <w:t>5.674</w:t>
      </w:r>
    </w:p>
    <w:p>
      <w:r>
        <w:t>112.375</w:t>
      </w:r>
    </w:p>
    <w:p>
      <w:r>
        <w:t>22.475</w:t>
      </w:r>
    </w:p>
    <w:p>
      <w:r>
        <w:t>134.850</w:t>
      </w:r>
    </w:p>
    <w:p>
      <w:r>
        <w:t>10</w:t>
      </w:r>
    </w:p>
    <w:p>
      <w:r>
        <w:t>1CT8a</w:t>
      </w:r>
    </w:p>
    <w:p>
      <w:r>
        <w:t>Kim loại (Cu)</w:t>
      </w:r>
    </w:p>
    <w:p>
      <w:r>
        <w:t>98.568</w:t>
      </w:r>
    </w:p>
    <w:p>
      <w:r>
        <w:t>2.506</w:t>
      </w:r>
    </w:p>
    <w:p>
      <w:r>
        <w:t>2.756</w:t>
      </w:r>
    </w:p>
    <w:p>
      <w:r>
        <w:t>5.376</w:t>
      </w:r>
    </w:p>
    <w:p>
      <w:r>
        <w:t>5.254</w:t>
      </w:r>
    </w:p>
    <w:p>
      <w:r>
        <w:t>5.674</w:t>
      </w:r>
    </w:p>
    <w:p>
      <w:r>
        <w:t>112.375</w:t>
      </w:r>
    </w:p>
    <w:p>
      <w:r>
        <w:t>22.475</w:t>
      </w:r>
    </w:p>
    <w:p>
      <w:r>
        <w:t>134.850</w:t>
      </w:r>
    </w:p>
    <w:p>
      <w:r>
        <w:t>11</w:t>
      </w:r>
    </w:p>
    <w:p>
      <w:r>
        <w:t>1CT8b</w:t>
      </w:r>
    </w:p>
    <w:p>
      <w:r>
        <w:t>Kim loại (Zn)</w:t>
      </w:r>
    </w:p>
    <w:p>
      <w:r>
        <w:t>98.568</w:t>
      </w:r>
    </w:p>
    <w:p>
      <w:r>
        <w:t>2.506</w:t>
      </w:r>
    </w:p>
    <w:p>
      <w:r>
        <w:t>2.756</w:t>
      </w:r>
    </w:p>
    <w:p>
      <w:r>
        <w:t>5.376</w:t>
      </w:r>
    </w:p>
    <w:p>
      <w:r>
        <w:t>5.254</w:t>
      </w:r>
    </w:p>
    <w:p>
      <w:r>
        <w:t>5.674</w:t>
      </w:r>
    </w:p>
    <w:p>
      <w:r>
        <w:t>112.375</w:t>
      </w:r>
    </w:p>
    <w:p>
      <w:r>
        <w:t>22.475</w:t>
      </w:r>
    </w:p>
    <w:p>
      <w:r>
        <w:t>134.850</w:t>
      </w:r>
    </w:p>
    <w:p>
      <w:r>
        <w:t>12</w:t>
      </w:r>
    </w:p>
    <w:p>
      <w:r>
        <w:t>1CT8C</w:t>
      </w:r>
    </w:p>
    <w:p>
      <w:r>
        <w:t>Kim loại (Mn)</w:t>
      </w:r>
    </w:p>
    <w:p>
      <w:r>
        <w:t>98.568</w:t>
      </w:r>
    </w:p>
    <w:p>
      <w:r>
        <w:t>2.506</w:t>
      </w:r>
    </w:p>
    <w:p>
      <w:r>
        <w:t>2.756</w:t>
      </w:r>
    </w:p>
    <w:p>
      <w:r>
        <w:t>5.376</w:t>
      </w:r>
    </w:p>
    <w:p>
      <w:r>
        <w:t>5.254</w:t>
      </w:r>
    </w:p>
    <w:p>
      <w:r>
        <w:t>5.674</w:t>
      </w:r>
    </w:p>
    <w:p>
      <w:r>
        <w:t>112.375</w:t>
      </w:r>
    </w:p>
    <w:p>
      <w:r>
        <w:t>22.475</w:t>
      </w:r>
    </w:p>
    <w:p>
      <w:r>
        <w:t>134.850</w:t>
      </w:r>
    </w:p>
    <w:p>
      <w:r>
        <w:t>13</w:t>
      </w:r>
    </w:p>
    <w:p>
      <w:r>
        <w:t>1CT8d</w:t>
      </w:r>
    </w:p>
    <w:p>
      <w:r>
        <w:t>Kim loại (Ta)</w:t>
      </w:r>
    </w:p>
    <w:p>
      <w:r>
        <w:t>98.568</w:t>
      </w:r>
    </w:p>
    <w:p>
      <w:r>
        <w:t>2.506</w:t>
      </w:r>
    </w:p>
    <w:p>
      <w:r>
        <w:t>2.756</w:t>
      </w:r>
    </w:p>
    <w:p>
      <w:r>
        <w:t>5.376</w:t>
      </w:r>
    </w:p>
    <w:p>
      <w:r>
        <w:t>5.254</w:t>
      </w:r>
    </w:p>
    <w:p>
      <w:r>
        <w:t>5.674</w:t>
      </w:r>
    </w:p>
    <w:p>
      <w:r>
        <w:t>112.375</w:t>
      </w:r>
    </w:p>
    <w:p>
      <w:r>
        <w:t>22.475</w:t>
      </w:r>
    </w:p>
    <w:p>
      <w:r>
        <w:t>134.850</w:t>
      </w:r>
    </w:p>
    <w:p>
      <w:r>
        <w:t>14</w:t>
      </w:r>
    </w:p>
    <w:p>
      <w:r>
        <w:t>1CT8đ</w:t>
      </w:r>
    </w:p>
    <w:p>
      <w:r>
        <w:t>Kim loại (Cr)</w:t>
      </w:r>
    </w:p>
    <w:p>
      <w:r>
        <w:t>98.568</w:t>
      </w:r>
    </w:p>
    <w:p>
      <w:r>
        <w:t>2.506</w:t>
      </w:r>
    </w:p>
    <w:p>
      <w:r>
        <w:t>2.756</w:t>
      </w:r>
    </w:p>
    <w:p>
      <w:r>
        <w:t>5.376</w:t>
      </w:r>
    </w:p>
    <w:p>
      <w:r>
        <w:t>5.254</w:t>
      </w:r>
    </w:p>
    <w:p>
      <w:r>
        <w:t>5.674</w:t>
      </w:r>
    </w:p>
    <w:p>
      <w:r>
        <w:t>112.375</w:t>
      </w:r>
    </w:p>
    <w:p>
      <w:r>
        <w:t>22.475</w:t>
      </w:r>
    </w:p>
    <w:p>
      <w:r>
        <w:t>134.850</w:t>
      </w:r>
    </w:p>
    <w:p>
      <w:r>
        <w:t>15</w:t>
      </w:r>
    </w:p>
    <w:p>
      <w:r>
        <w:t>1CT8e</w:t>
      </w:r>
    </w:p>
    <w:p>
      <w:r>
        <w:t>Kim loại (Ni)</w:t>
      </w:r>
    </w:p>
    <w:p>
      <w:r>
        <w:t>98.568</w:t>
      </w:r>
    </w:p>
    <w:p>
      <w:r>
        <w:t>2.506</w:t>
      </w:r>
    </w:p>
    <w:p>
      <w:r>
        <w:t>2.756</w:t>
      </w:r>
    </w:p>
    <w:p>
      <w:r>
        <w:t>5.376</w:t>
      </w:r>
    </w:p>
    <w:p>
      <w:r>
        <w:t>5.254</w:t>
      </w:r>
    </w:p>
    <w:p>
      <w:r>
        <w:t>5.674</w:t>
      </w:r>
    </w:p>
    <w:p>
      <w:r>
        <w:t>112.375</w:t>
      </w:r>
    </w:p>
    <w:p>
      <w:r>
        <w:t>22.475</w:t>
      </w:r>
    </w:p>
    <w:p>
      <w:r>
        <w:t>134.850</w:t>
      </w:r>
    </w:p>
    <w:p>
      <w:r>
        <w:t>16</w:t>
      </w:r>
    </w:p>
    <w:p>
      <w:r>
        <w:t>1CT8f</w:t>
      </w:r>
    </w:p>
    <w:p>
      <w:r>
        <w:t>Kim loại (Ba)</w:t>
      </w:r>
    </w:p>
    <w:p>
      <w:r>
        <w:t>98.568</w:t>
      </w:r>
    </w:p>
    <w:p>
      <w:r>
        <w:t>2.506</w:t>
      </w:r>
    </w:p>
    <w:p>
      <w:r>
        <w:t>2.756</w:t>
      </w:r>
    </w:p>
    <w:p>
      <w:r>
        <w:t>5.376</w:t>
      </w:r>
    </w:p>
    <w:p>
      <w:r>
        <w:t>5.254</w:t>
      </w:r>
    </w:p>
    <w:p>
      <w:r>
        <w:t>5.674</w:t>
      </w:r>
    </w:p>
    <w:p>
      <w:r>
        <w:t>112.375</w:t>
      </w:r>
    </w:p>
    <w:p>
      <w:r>
        <w:t>22.475</w:t>
      </w:r>
    </w:p>
    <w:p>
      <w:r>
        <w:t>134.850</w:t>
      </w:r>
    </w:p>
    <w:p>
      <w:r>
        <w:t>17</w:t>
      </w:r>
    </w:p>
    <w:p>
      <w:r>
        <w:t>1CT8g</w:t>
      </w:r>
    </w:p>
    <w:p>
      <w:r>
        <w:t>Kim loại (Se)</w:t>
      </w:r>
    </w:p>
    <w:p>
      <w:r>
        <w:t>98.568</w:t>
      </w:r>
    </w:p>
    <w:p>
      <w:r>
        <w:t>2.506</w:t>
      </w:r>
    </w:p>
    <w:p>
      <w:r>
        <w:t>2.756</w:t>
      </w:r>
    </w:p>
    <w:p>
      <w:r>
        <w:t>5.376</w:t>
      </w:r>
    </w:p>
    <w:p>
      <w:r>
        <w:t>5.254</w:t>
      </w:r>
    </w:p>
    <w:p>
      <w:r>
        <w:t>5.674</w:t>
      </w:r>
    </w:p>
    <w:p>
      <w:r>
        <w:t>112.375</w:t>
      </w:r>
    </w:p>
    <w:p>
      <w:r>
        <w:t>22.475</w:t>
      </w:r>
    </w:p>
    <w:p>
      <w:r>
        <w:t>134.850</w:t>
      </w:r>
    </w:p>
    <w:p>
      <w:r>
        <w:t>18</w:t>
      </w:r>
    </w:p>
    <w:p>
      <w:r>
        <w:t>1CT8h</w:t>
      </w:r>
    </w:p>
    <w:p>
      <w:r>
        <w:t>Kim loại (Mo)</w:t>
      </w:r>
    </w:p>
    <w:p>
      <w:r>
        <w:t>98.568</w:t>
      </w:r>
    </w:p>
    <w:p>
      <w:r>
        <w:t>2.506</w:t>
      </w:r>
    </w:p>
    <w:p>
      <w:r>
        <w:t>2.756</w:t>
      </w:r>
    </w:p>
    <w:p>
      <w:r>
        <w:t>5.376</w:t>
      </w:r>
    </w:p>
    <w:p>
      <w:r>
        <w:t>5.254</w:t>
      </w:r>
    </w:p>
    <w:p>
      <w:r>
        <w:t>5.674</w:t>
      </w:r>
    </w:p>
    <w:p>
      <w:r>
        <w:t>112.375</w:t>
      </w:r>
    </w:p>
    <w:p>
      <w:r>
        <w:t>22.475</w:t>
      </w:r>
    </w:p>
    <w:p>
      <w:r>
        <w:t>134.850</w:t>
      </w:r>
    </w:p>
    <w:p>
      <w:r>
        <w:t>19</w:t>
      </w:r>
    </w:p>
    <w:p>
      <w:r>
        <w:t>1CT8i</w:t>
      </w:r>
    </w:p>
    <w:p>
      <w:r>
        <w:t>Kim loại (Be)</w:t>
      </w:r>
    </w:p>
    <w:p>
      <w:r>
        <w:t>98.568</w:t>
      </w:r>
    </w:p>
    <w:p>
      <w:r>
        <w:t>2.506</w:t>
      </w:r>
    </w:p>
    <w:p>
      <w:r>
        <w:t>2.756</w:t>
      </w:r>
    </w:p>
    <w:p>
      <w:r>
        <w:t>5.376</w:t>
      </w:r>
    </w:p>
    <w:p>
      <w:r>
        <w:t>5.254</w:t>
      </w:r>
    </w:p>
    <w:p>
      <w:r>
        <w:t>5.674</w:t>
      </w:r>
    </w:p>
    <w:p>
      <w:r>
        <w:t>112.375</w:t>
      </w:r>
    </w:p>
    <w:p>
      <w:r>
        <w:t>22.475</w:t>
      </w:r>
    </w:p>
    <w:p>
      <w:r>
        <w:t>134.850</w:t>
      </w:r>
    </w:p>
    <w:p>
      <w:r>
        <w:t>20</w:t>
      </w:r>
    </w:p>
    <w:p>
      <w:r>
        <w:t>1CT8k</w:t>
      </w:r>
    </w:p>
    <w:p>
      <w:r>
        <w:t>Kim loại (Va)</w:t>
      </w:r>
    </w:p>
    <w:p>
      <w:r>
        <w:t>98.568</w:t>
      </w:r>
    </w:p>
    <w:p>
      <w:r>
        <w:t>2.506</w:t>
      </w:r>
    </w:p>
    <w:p>
      <w:r>
        <w:t>2.756</w:t>
      </w:r>
    </w:p>
    <w:p>
      <w:r>
        <w:t>5.376</w:t>
      </w:r>
    </w:p>
    <w:p>
      <w:r>
        <w:t>5.254</w:t>
      </w:r>
    </w:p>
    <w:p>
      <w:r>
        <w:t>5.674</w:t>
      </w:r>
    </w:p>
    <w:p>
      <w:r>
        <w:t>112.375</w:t>
      </w:r>
    </w:p>
    <w:p>
      <w:r>
        <w:t>22.475</w:t>
      </w:r>
    </w:p>
    <w:p>
      <w:r>
        <w:t>134.850</w:t>
      </w:r>
    </w:p>
    <w:p>
      <w:r>
        <w:t>21</w:t>
      </w:r>
    </w:p>
    <w:p>
      <w:r>
        <w:t>1CT8m</w:t>
      </w:r>
    </w:p>
    <w:p>
      <w:r>
        <w:t>Kim loại (Ag)</w:t>
      </w:r>
    </w:p>
    <w:p>
      <w:r>
        <w:t>98.568</w:t>
      </w:r>
    </w:p>
    <w:p>
      <w:r>
        <w:t>2.506</w:t>
      </w:r>
    </w:p>
    <w:p>
      <w:r>
        <w:t>2.756</w:t>
      </w:r>
    </w:p>
    <w:p>
      <w:r>
        <w:t>5.376</w:t>
      </w:r>
    </w:p>
    <w:p>
      <w:r>
        <w:t>5.254</w:t>
      </w:r>
    </w:p>
    <w:p>
      <w:r>
        <w:t>5.674</w:t>
      </w:r>
    </w:p>
    <w:p>
      <w:r>
        <w:t>112.375</w:t>
      </w:r>
    </w:p>
    <w:p>
      <w:r>
        <w:t>22.475</w:t>
      </w:r>
    </w:p>
    <w:p>
      <w:r>
        <w:t>134.850</w:t>
      </w:r>
    </w:p>
    <w:p>
      <w:r>
        <w:t>22</w:t>
      </w:r>
    </w:p>
    <w:p>
      <w:r>
        <w:t>1CT9</w:t>
      </w:r>
    </w:p>
    <w:p>
      <w:r>
        <w:t>Dầu mỡ</w:t>
      </w:r>
    </w:p>
    <w:p>
      <w:r>
        <w:t>110.418</w:t>
      </w:r>
    </w:p>
    <w:p>
      <w:r>
        <w:t>2.506</w:t>
      </w:r>
    </w:p>
    <w:p>
      <w:r>
        <w:t>2.756</w:t>
      </w:r>
    </w:p>
    <w:p>
      <w:r>
        <w:t>5.376</w:t>
      </w:r>
    </w:p>
    <w:p>
      <w:r>
        <w:t>5.254</w:t>
      </w:r>
    </w:p>
    <w:p>
      <w:r>
        <w:t>5.674</w:t>
      </w:r>
    </w:p>
    <w:p>
      <w:r>
        <w:t>124.225</w:t>
      </w:r>
    </w:p>
    <w:p>
      <w:r>
        <w:t>24.845</w:t>
      </w:r>
    </w:p>
    <w:p>
      <w:r>
        <w:t>149.070</w:t>
      </w:r>
    </w:p>
    <w:p>
      <w:r>
        <w:t>23</w:t>
      </w:r>
    </w:p>
    <w:p>
      <w:r>
        <w:t>1CT10</w:t>
      </w:r>
    </w:p>
    <w:p>
      <w:r>
        <w:t>Phenol</w:t>
      </w:r>
    </w:p>
    <w:p>
      <w:r>
        <w:t>110.418</w:t>
      </w:r>
    </w:p>
    <w:p>
      <w:r>
        <w:t>2.506</w:t>
      </w:r>
    </w:p>
    <w:p>
      <w:r>
        <w:t>2.756</w:t>
      </w:r>
    </w:p>
    <w:p>
      <w:r>
        <w:t>5.376</w:t>
      </w:r>
    </w:p>
    <w:p>
      <w:r>
        <w:t>5.254</w:t>
      </w:r>
    </w:p>
    <w:p>
      <w:r>
        <w:t>5.674</w:t>
      </w:r>
    </w:p>
    <w:p>
      <w:r>
        <w:t>124.225</w:t>
      </w:r>
    </w:p>
    <w:p>
      <w:r>
        <w:t>24.845</w:t>
      </w:r>
    </w:p>
    <w:p>
      <w:r>
        <w:t>149.070</w:t>
      </w:r>
    </w:p>
    <w:p>
      <w:r>
        <w:t>24</w:t>
      </w:r>
    </w:p>
    <w:p>
      <w:r>
        <w:t>1CT11a</w:t>
      </w:r>
    </w:p>
    <w:p>
      <w:r>
        <w:t>HCBVTV clo hữu cơ</w:t>
      </w:r>
    </w:p>
    <w:p>
      <w:r>
        <w:t>110.418</w:t>
      </w:r>
    </w:p>
    <w:p>
      <w:r>
        <w:t>2.506</w:t>
      </w:r>
    </w:p>
    <w:p>
      <w:r>
        <w:t>2.756</w:t>
      </w:r>
    </w:p>
    <w:p>
      <w:r>
        <w:t>5.376</w:t>
      </w:r>
    </w:p>
    <w:p>
      <w:r>
        <w:t>5.254</w:t>
      </w:r>
    </w:p>
    <w:p>
      <w:r>
        <w:t>5.674</w:t>
      </w:r>
    </w:p>
    <w:p>
      <w:r>
        <w:t>124.225</w:t>
      </w:r>
    </w:p>
    <w:p>
      <w:r>
        <w:t>24.845</w:t>
      </w:r>
    </w:p>
    <w:p>
      <w:r>
        <w:t>149.070</w:t>
      </w:r>
    </w:p>
    <w:p>
      <w:r>
        <w:t>25</w:t>
      </w:r>
    </w:p>
    <w:p>
      <w:r>
        <w:t>1CT11b</w:t>
      </w:r>
    </w:p>
    <w:p>
      <w:r>
        <w:t>HCBVTV phot pho hữu cơ</w:t>
      </w:r>
    </w:p>
    <w:p>
      <w:r>
        <w:t>110.418</w:t>
      </w:r>
    </w:p>
    <w:p>
      <w:r>
        <w:t>2.506</w:t>
      </w:r>
    </w:p>
    <w:p>
      <w:r>
        <w:t>2.756</w:t>
      </w:r>
    </w:p>
    <w:p>
      <w:r>
        <w:t>5.376</w:t>
      </w:r>
    </w:p>
    <w:p>
      <w:r>
        <w:t>5.254</w:t>
      </w:r>
    </w:p>
    <w:p>
      <w:r>
        <w:t>5.674</w:t>
      </w:r>
    </w:p>
    <w:p>
      <w:r>
        <w:t>124.225</w:t>
      </w:r>
    </w:p>
    <w:p>
      <w:r>
        <w:t>24.845</w:t>
      </w:r>
    </w:p>
    <w:p>
      <w:r>
        <w:t>149.070</w:t>
      </w:r>
    </w:p>
    <w:p>
      <w:r>
        <w:t>26</w:t>
      </w:r>
    </w:p>
    <w:p>
      <w:r>
        <w:t>1CT11c</w:t>
      </w:r>
    </w:p>
    <w:p>
      <w:r>
        <w:t>PAH</w:t>
      </w:r>
    </w:p>
    <w:p>
      <w:r>
        <w:t>110.418</w:t>
      </w:r>
    </w:p>
    <w:p>
      <w:r>
        <w:t>2.506</w:t>
      </w:r>
    </w:p>
    <w:p>
      <w:r>
        <w:t>2.756</w:t>
      </w:r>
    </w:p>
    <w:p>
      <w:r>
        <w:t>5.376</w:t>
      </w:r>
    </w:p>
    <w:p>
      <w:r>
        <w:t>5.254</w:t>
      </w:r>
    </w:p>
    <w:p>
      <w:r>
        <w:t>5.674</w:t>
      </w:r>
    </w:p>
    <w:p>
      <w:r>
        <w:t>124.225</w:t>
      </w:r>
    </w:p>
    <w:p>
      <w:r>
        <w:t>24.845</w:t>
      </w:r>
    </w:p>
    <w:p>
      <w:r>
        <w:t>149.070</w:t>
      </w:r>
    </w:p>
    <w:p>
      <w:r>
        <w:t>27</w:t>
      </w:r>
    </w:p>
    <w:p>
      <w:r>
        <w:t>1CT11d</w:t>
      </w:r>
    </w:p>
    <w:p>
      <w:r>
        <w:t>PCBs</w:t>
      </w:r>
    </w:p>
    <w:p>
      <w:r>
        <w:t>110.418</w:t>
      </w:r>
    </w:p>
    <w:p>
      <w:r>
        <w:t>2.506</w:t>
      </w:r>
    </w:p>
    <w:p>
      <w:r>
        <w:t>2.756</w:t>
      </w:r>
    </w:p>
    <w:p>
      <w:r>
        <w:t>5.376</w:t>
      </w:r>
    </w:p>
    <w:p>
      <w:r>
        <w:t>5.254</w:t>
      </w:r>
    </w:p>
    <w:p>
      <w:r>
        <w:t>5.674</w:t>
      </w:r>
    </w:p>
    <w:p>
      <w:r>
        <w:t>124.225</w:t>
      </w:r>
    </w:p>
    <w:p>
      <w:r>
        <w:t>24.845</w:t>
      </w:r>
    </w:p>
    <w:p>
      <w:r>
        <w:t>149.070</w:t>
      </w:r>
    </w:p>
    <w:p>
      <w:r>
        <w:t>28</w:t>
      </w:r>
    </w:p>
    <w:p>
      <w:r>
        <w:t>1CT12</w:t>
      </w:r>
    </w:p>
    <w:p>
      <w:r>
        <w:t>Lấy mẫu đồng thời các kim loại</w:t>
      </w:r>
    </w:p>
    <w:p>
      <w:r>
        <w:t>110.418</w:t>
      </w:r>
    </w:p>
    <w:p>
      <w:r>
        <w:t>2.506</w:t>
      </w:r>
    </w:p>
    <w:p>
      <w:r>
        <w:t>2.756</w:t>
      </w:r>
    </w:p>
    <w:p>
      <w:r>
        <w:t>5.376</w:t>
      </w:r>
    </w:p>
    <w:p>
      <w:r>
        <w:t>5.254</w:t>
      </w:r>
    </w:p>
    <w:p>
      <w:r>
        <w:t>5.674</w:t>
      </w:r>
    </w:p>
    <w:p>
      <w:r>
        <w:t>124.225</w:t>
      </w:r>
    </w:p>
    <w:p>
      <w:r>
        <w:t>24.845</w:t>
      </w:r>
    </w:p>
    <w:p>
      <w:r>
        <w:t>149.070</w:t>
      </w:r>
    </w:p>
    <w:p>
      <w:r>
        <w:t>II</w:t>
      </w:r>
    </w:p>
    <w:p>
      <w:r>
        <w:t>Công tác phân tích chất thải trong phòng thí nghiệm (2CT)</w:t>
      </w:r>
    </w:p>
    <w:p>
      <w:r>
        <w:t>6.931.188</w:t>
      </w:r>
    </w:p>
    <w:p>
      <w:r>
        <w:t>1.911.156</w:t>
      </w:r>
    </w:p>
    <w:p>
      <w:r>
        <w:t>2.102.272</w:t>
      </w:r>
    </w:p>
    <w:p>
      <w:r>
        <w:t>3.472.921</w:t>
      </w:r>
    </w:p>
    <w:p>
      <w:r>
        <w:t>21.502.993</w:t>
      </w:r>
    </w:p>
    <w:p>
      <w:r>
        <w:t>23.223.232</w:t>
      </w:r>
    </w:p>
    <w:p>
      <w:r>
        <w:t>35.729.614</w:t>
      </w:r>
    </w:p>
    <w:p>
      <w:r>
        <w:t>7.145.923</w:t>
      </w:r>
    </w:p>
    <w:p>
      <w:r>
        <w:t>42.875.536</w:t>
      </w:r>
    </w:p>
    <w:p>
      <w:r>
        <w:t>1</w:t>
      </w:r>
    </w:p>
    <w:p>
      <w:r>
        <w:t>2CT1</w:t>
      </w:r>
    </w:p>
    <w:p>
      <w:r>
        <w:t>Độ ẩm (%)</w:t>
      </w:r>
    </w:p>
    <w:p>
      <w:r>
        <w:t>91.527</w:t>
      </w:r>
    </w:p>
    <w:p>
      <w:r>
        <w:t>9.927</w:t>
      </w:r>
    </w:p>
    <w:p>
      <w:r>
        <w:t>10.919</w:t>
      </w:r>
    </w:p>
    <w:p>
      <w:r>
        <w:t>13.945</w:t>
      </w:r>
    </w:p>
    <w:p>
      <w:r>
        <w:t>1.420</w:t>
      </w:r>
    </w:p>
    <w:p>
      <w:r>
        <w:t>1.534</w:t>
      </w:r>
    </w:p>
    <w:p>
      <w:r>
        <w:t>117.924</w:t>
      </w:r>
    </w:p>
    <w:p>
      <w:r>
        <w:t>23.585</w:t>
      </w:r>
    </w:p>
    <w:p>
      <w:r>
        <w:t>141.509</w:t>
      </w:r>
    </w:p>
    <w:p>
      <w:r>
        <w:t>2</w:t>
      </w:r>
    </w:p>
    <w:p>
      <w:r>
        <w:t>2CT2</w:t>
      </w:r>
    </w:p>
    <w:p>
      <w:r>
        <w:t>pH</w:t>
      </w:r>
    </w:p>
    <w:p>
      <w:r>
        <w:t>124.196</w:t>
      </w:r>
    </w:p>
    <w:p>
      <w:r>
        <w:t>17.220</w:t>
      </w:r>
    </w:p>
    <w:p>
      <w:r>
        <w:t>18.942</w:t>
      </w:r>
    </w:p>
    <w:p>
      <w:r>
        <w:t>20.758</w:t>
      </w:r>
    </w:p>
    <w:p>
      <w:r>
        <w:t>45.032</w:t>
      </w:r>
    </w:p>
    <w:p>
      <w:r>
        <w:t>48.635</w:t>
      </w:r>
    </w:p>
    <w:p>
      <w:r>
        <w:t>212.530</w:t>
      </w:r>
    </w:p>
    <w:p>
      <w:r>
        <w:t>42.506</w:t>
      </w:r>
    </w:p>
    <w:p>
      <w:r>
        <w:t>255.036</w:t>
      </w:r>
    </w:p>
    <w:p>
      <w:r>
        <w:t>3</w:t>
      </w:r>
    </w:p>
    <w:p>
      <w:r>
        <w:t>2CT3</w:t>
      </w:r>
    </w:p>
    <w:p>
      <w:r>
        <w:t>Cyanua (CN-)</w:t>
      </w:r>
    </w:p>
    <w:p>
      <w:r>
        <w:t>316.108</w:t>
      </w:r>
    </w:p>
    <w:p>
      <w:r>
        <w:t>36.966</w:t>
      </w:r>
    </w:p>
    <w:p>
      <w:r>
        <w:t>40.662</w:t>
      </w:r>
    </w:p>
    <w:p>
      <w:r>
        <w:t>66.449</w:t>
      </w:r>
    </w:p>
    <w:p>
      <w:r>
        <w:t>100.824</w:t>
      </w:r>
    </w:p>
    <w:p>
      <w:r>
        <w:t>108.890</w:t>
      </w:r>
    </w:p>
    <w:p>
      <w:r>
        <w:t>532.109</w:t>
      </w:r>
    </w:p>
    <w:p>
      <w:r>
        <w:t>106.422</w:t>
      </w:r>
    </w:p>
    <w:p>
      <w:r>
        <w:t>638.531</w:t>
      </w:r>
    </w:p>
    <w:p>
      <w:r>
        <w:t>4</w:t>
      </w:r>
    </w:p>
    <w:p>
      <w:r>
        <w:t>2CT4</w:t>
      </w:r>
    </w:p>
    <w:p>
      <w:r>
        <w:t>Crom (VI)</w:t>
      </w:r>
    </w:p>
    <w:p>
      <w:r>
        <w:t>141.125</w:t>
      </w:r>
    </w:p>
    <w:p>
      <w:r>
        <w:t>39.106</w:t>
      </w:r>
    </w:p>
    <w:p>
      <w:r>
        <w:t>43.017</w:t>
      </w:r>
    </w:p>
    <w:p>
      <w:r>
        <w:t>39.190</w:t>
      </w:r>
    </w:p>
    <w:p>
      <w:r>
        <w:t>59.850</w:t>
      </w:r>
    </w:p>
    <w:p>
      <w:r>
        <w:t>64.638</w:t>
      </w:r>
    </w:p>
    <w:p>
      <w:r>
        <w:t>287.969</w:t>
      </w:r>
    </w:p>
    <w:p>
      <w:r>
        <w:t>57.594</w:t>
      </w:r>
    </w:p>
    <w:p>
      <w:r>
        <w:t>345.563</w:t>
      </w:r>
    </w:p>
    <w:p>
      <w:r>
        <w:t>5</w:t>
      </w:r>
    </w:p>
    <w:p>
      <w:r>
        <w:t>2CT5</w:t>
      </w:r>
    </w:p>
    <w:p>
      <w:r>
        <w:t>Florua (F-)</w:t>
      </w:r>
    </w:p>
    <w:p>
      <w:r>
        <w:t>141.125</w:t>
      </w:r>
    </w:p>
    <w:p>
      <w:r>
        <w:t>39.106</w:t>
      </w:r>
    </w:p>
    <w:p>
      <w:r>
        <w:t>43.017</w:t>
      </w:r>
    </w:p>
    <w:p>
      <w:r>
        <w:t>39.190</w:t>
      </w:r>
    </w:p>
    <w:p>
      <w:r>
        <w:t>92.350</w:t>
      </w:r>
    </w:p>
    <w:p>
      <w:r>
        <w:t>99.738</w:t>
      </w:r>
    </w:p>
    <w:p>
      <w:r>
        <w:t>323.069</w:t>
      </w:r>
    </w:p>
    <w:p>
      <w:r>
        <w:t>64.614</w:t>
      </w:r>
    </w:p>
    <w:p>
      <w:r>
        <w:t>387.683</w:t>
      </w:r>
    </w:p>
    <w:p>
      <w:r>
        <w:t>6</w:t>
      </w:r>
    </w:p>
    <w:p>
      <w:r>
        <w:t>2CT6a</w:t>
      </w:r>
    </w:p>
    <w:p>
      <w:r>
        <w:t>Kim loại nặng (Pb)</w:t>
      </w:r>
    </w:p>
    <w:p>
      <w:r>
        <w:t>263.423</w:t>
      </w:r>
    </w:p>
    <w:p>
      <w:r>
        <w:t>56.302</w:t>
      </w:r>
    </w:p>
    <w:p>
      <w:r>
        <w:t>61.932</w:t>
      </w:r>
    </w:p>
    <w:p>
      <w:r>
        <w:t>134.484</w:t>
      </w:r>
    </w:p>
    <w:p>
      <w:r>
        <w:t>48.318</w:t>
      </w:r>
    </w:p>
    <w:p>
      <w:r>
        <w:t>52.184</w:t>
      </w:r>
    </w:p>
    <w:p>
      <w:r>
        <w:t>512.024</w:t>
      </w:r>
    </w:p>
    <w:p>
      <w:r>
        <w:t>102.405</w:t>
      </w:r>
    </w:p>
    <w:p>
      <w:r>
        <w:t>614.428</w:t>
      </w:r>
    </w:p>
    <w:p>
      <w:r>
        <w:t>7</w:t>
      </w:r>
    </w:p>
    <w:p>
      <w:r>
        <w:t>2CT6b</w:t>
      </w:r>
    </w:p>
    <w:p>
      <w:r>
        <w:t>Kim loại nặng (Cd)</w:t>
      </w:r>
    </w:p>
    <w:p>
      <w:r>
        <w:t>263.423</w:t>
      </w:r>
    </w:p>
    <w:p>
      <w:r>
        <w:t>56.302</w:t>
      </w:r>
    </w:p>
    <w:p>
      <w:r>
        <w:t>61.932</w:t>
      </w:r>
    </w:p>
    <w:p>
      <w:r>
        <w:t>134.484</w:t>
      </w:r>
    </w:p>
    <w:p>
      <w:r>
        <w:t>48.318</w:t>
      </w:r>
    </w:p>
    <w:p>
      <w:r>
        <w:t>52.184</w:t>
      </w:r>
    </w:p>
    <w:p>
      <w:r>
        <w:t>512.024</w:t>
      </w:r>
    </w:p>
    <w:p>
      <w:r>
        <w:t>102.405</w:t>
      </w:r>
    </w:p>
    <w:p>
      <w:r>
        <w:t>614.428</w:t>
      </w:r>
    </w:p>
    <w:p>
      <w:r>
        <w:t>8</w:t>
      </w:r>
    </w:p>
    <w:p>
      <w:r>
        <w:t>2CT7a</w:t>
      </w:r>
    </w:p>
    <w:p>
      <w:r>
        <w:t>Kim loại nặng ( As)</w:t>
      </w:r>
    </w:p>
    <w:p>
      <w:r>
        <w:t>263.423</w:t>
      </w:r>
    </w:p>
    <w:p>
      <w:r>
        <w:t>103.942</w:t>
      </w:r>
    </w:p>
    <w:p>
      <w:r>
        <w:t>114.336</w:t>
      </w:r>
    </w:p>
    <w:p>
      <w:r>
        <w:t>171.716</w:t>
      </w:r>
    </w:p>
    <w:p>
      <w:r>
        <w:t>79.100</w:t>
      </w:r>
    </w:p>
    <w:p>
      <w:r>
        <w:t>85.428</w:t>
      </w:r>
    </w:p>
    <w:p>
      <w:r>
        <w:t>634.903</w:t>
      </w:r>
    </w:p>
    <w:p>
      <w:r>
        <w:t>126.981</w:t>
      </w:r>
    </w:p>
    <w:p>
      <w:r>
        <w:t>761.884</w:t>
      </w:r>
    </w:p>
    <w:p>
      <w:r>
        <w:t>9</w:t>
      </w:r>
    </w:p>
    <w:p>
      <w:r>
        <w:t>2CT7b</w:t>
      </w:r>
    </w:p>
    <w:p>
      <w:r>
        <w:t>Kim loại nặng (Hg)</w:t>
      </w:r>
    </w:p>
    <w:p>
      <w:r>
        <w:t>263.423</w:t>
      </w:r>
    </w:p>
    <w:p>
      <w:r>
        <w:t>101.427</w:t>
      </w:r>
    </w:p>
    <w:p>
      <w:r>
        <w:t>111.569</w:t>
      </w:r>
    </w:p>
    <w:p>
      <w:r>
        <w:t>171.716</w:t>
      </w:r>
    </w:p>
    <w:p>
      <w:r>
        <w:t>116.659</w:t>
      </w:r>
    </w:p>
    <w:p>
      <w:r>
        <w:t>125.992</w:t>
      </w:r>
    </w:p>
    <w:p>
      <w:r>
        <w:t>672.700</w:t>
      </w:r>
    </w:p>
    <w:p>
      <w:r>
        <w:t>134.540</w:t>
      </w:r>
    </w:p>
    <w:p>
      <w:r>
        <w:t>807.240</w:t>
      </w:r>
    </w:p>
    <w:p>
      <w:r>
        <w:t>10</w:t>
      </w:r>
    </w:p>
    <w:p>
      <w:r>
        <w:t>2CT8a</w:t>
      </w:r>
    </w:p>
    <w:p>
      <w:r>
        <w:t>Kim loại (Cu)</w:t>
      </w:r>
    </w:p>
    <w:p>
      <w:r>
        <w:t>164.646</w:t>
      </w:r>
    </w:p>
    <w:p>
      <w:r>
        <w:t>58.355</w:t>
      </w:r>
    </w:p>
    <w:p>
      <w:r>
        <w:t>64.191</w:t>
      </w:r>
    </w:p>
    <w:p>
      <w:r>
        <w:t>132.126</w:t>
      </w:r>
    </w:p>
    <w:p>
      <w:r>
        <w:t>62.310</w:t>
      </w:r>
    </w:p>
    <w:p>
      <w:r>
        <w:t>67.295</w:t>
      </w:r>
    </w:p>
    <w:p>
      <w:r>
        <w:t>428.257</w:t>
      </w:r>
    </w:p>
    <w:p>
      <w:r>
        <w:t>85.651</w:t>
      </w:r>
    </w:p>
    <w:p>
      <w:r>
        <w:t>513.909</w:t>
      </w:r>
    </w:p>
    <w:p>
      <w:r>
        <w:t>11</w:t>
      </w:r>
    </w:p>
    <w:p>
      <w:r>
        <w:t>2CT8b</w:t>
      </w:r>
    </w:p>
    <w:p>
      <w:r>
        <w:t>Kim loại (Zn)</w:t>
      </w:r>
    </w:p>
    <w:p>
      <w:r>
        <w:t>164.646</w:t>
      </w:r>
    </w:p>
    <w:p>
      <w:r>
        <w:t>58.355</w:t>
      </w:r>
    </w:p>
    <w:p>
      <w:r>
        <w:t>64.191</w:t>
      </w:r>
    </w:p>
    <w:p>
      <w:r>
        <w:t>132.126</w:t>
      </w:r>
    </w:p>
    <w:p>
      <w:r>
        <w:t>62.310</w:t>
      </w:r>
    </w:p>
    <w:p>
      <w:r>
        <w:t>67.295</w:t>
      </w:r>
    </w:p>
    <w:p>
      <w:r>
        <w:t>428.257</w:t>
      </w:r>
    </w:p>
    <w:p>
      <w:r>
        <w:t>85.651</w:t>
      </w:r>
    </w:p>
    <w:p>
      <w:r>
        <w:t>513.909</w:t>
      </w:r>
    </w:p>
    <w:p>
      <w:r>
        <w:t>12</w:t>
      </w:r>
    </w:p>
    <w:p>
      <w:r>
        <w:t>2CT8c</w:t>
      </w:r>
    </w:p>
    <w:p>
      <w:r>
        <w:t>Kim loại (Mn)</w:t>
      </w:r>
    </w:p>
    <w:p>
      <w:r>
        <w:t>164.646</w:t>
      </w:r>
    </w:p>
    <w:p>
      <w:r>
        <w:t>58.355</w:t>
      </w:r>
    </w:p>
    <w:p>
      <w:r>
        <w:t>64.191</w:t>
      </w:r>
    </w:p>
    <w:p>
      <w:r>
        <w:t>132.126</w:t>
      </w:r>
    </w:p>
    <w:p>
      <w:r>
        <w:t>62.310</w:t>
      </w:r>
    </w:p>
    <w:p>
      <w:r>
        <w:t>67.295</w:t>
      </w:r>
    </w:p>
    <w:p>
      <w:r>
        <w:t>428.257</w:t>
      </w:r>
    </w:p>
    <w:p>
      <w:r>
        <w:t>85.651</w:t>
      </w:r>
    </w:p>
    <w:p>
      <w:r>
        <w:t>513.909</w:t>
      </w:r>
    </w:p>
    <w:p>
      <w:r>
        <w:t>13</w:t>
      </w:r>
    </w:p>
    <w:p>
      <w:r>
        <w:t>2CT8d</w:t>
      </w:r>
    </w:p>
    <w:p>
      <w:r>
        <w:t>Kim loại (Ta)</w:t>
      </w:r>
    </w:p>
    <w:p>
      <w:r>
        <w:t>164.646</w:t>
      </w:r>
    </w:p>
    <w:p>
      <w:r>
        <w:t>58.355</w:t>
      </w:r>
    </w:p>
    <w:p>
      <w:r>
        <w:t>64.191</w:t>
      </w:r>
    </w:p>
    <w:p>
      <w:r>
        <w:t>132.126</w:t>
      </w:r>
    </w:p>
    <w:p>
      <w:r>
        <w:t>62.310</w:t>
      </w:r>
    </w:p>
    <w:p>
      <w:r>
        <w:t>67.295</w:t>
      </w:r>
    </w:p>
    <w:p>
      <w:r>
        <w:t>428.257</w:t>
      </w:r>
    </w:p>
    <w:p>
      <w:r>
        <w:t>85.651</w:t>
      </w:r>
    </w:p>
    <w:p>
      <w:r>
        <w:t>513.909</w:t>
      </w:r>
    </w:p>
    <w:p>
      <w:r>
        <w:t>14</w:t>
      </w:r>
    </w:p>
    <w:p>
      <w:r>
        <w:t>2CT8đ</w:t>
      </w:r>
    </w:p>
    <w:p>
      <w:r>
        <w:t>Kim loại (Cr)</w:t>
      </w:r>
    </w:p>
    <w:p>
      <w:r>
        <w:t>164.646</w:t>
      </w:r>
    </w:p>
    <w:p>
      <w:r>
        <w:t>58.355</w:t>
      </w:r>
    </w:p>
    <w:p>
      <w:r>
        <w:t>64.191</w:t>
      </w:r>
    </w:p>
    <w:p>
      <w:r>
        <w:t>132.126</w:t>
      </w:r>
    </w:p>
    <w:p>
      <w:r>
        <w:t>62.310</w:t>
      </w:r>
    </w:p>
    <w:p>
      <w:r>
        <w:t>67.295</w:t>
      </w:r>
    </w:p>
    <w:p>
      <w:r>
        <w:t>428.257</w:t>
      </w:r>
    </w:p>
    <w:p>
      <w:r>
        <w:t>85.651</w:t>
      </w:r>
    </w:p>
    <w:p>
      <w:r>
        <w:t>513.909</w:t>
      </w:r>
    </w:p>
    <w:p>
      <w:r>
        <w:t>15</w:t>
      </w:r>
    </w:p>
    <w:p>
      <w:r>
        <w:t>2CT8e</w:t>
      </w:r>
    </w:p>
    <w:p>
      <w:r>
        <w:t>Kim loại (Ni)</w:t>
      </w:r>
    </w:p>
    <w:p>
      <w:r>
        <w:t>164.646</w:t>
      </w:r>
    </w:p>
    <w:p>
      <w:r>
        <w:t>58.355</w:t>
      </w:r>
    </w:p>
    <w:p>
      <w:r>
        <w:t>64.191</w:t>
      </w:r>
    </w:p>
    <w:p>
      <w:r>
        <w:t>132.126</w:t>
      </w:r>
    </w:p>
    <w:p>
      <w:r>
        <w:t>62.310</w:t>
      </w:r>
    </w:p>
    <w:p>
      <w:r>
        <w:t>67.295</w:t>
      </w:r>
    </w:p>
    <w:p>
      <w:r>
        <w:t>428.257</w:t>
      </w:r>
    </w:p>
    <w:p>
      <w:r>
        <w:t>85.651</w:t>
      </w:r>
    </w:p>
    <w:p>
      <w:r>
        <w:t>513.909</w:t>
      </w:r>
    </w:p>
    <w:p>
      <w:r>
        <w:t>16</w:t>
      </w:r>
    </w:p>
    <w:p>
      <w:r>
        <w:t>2CT8f</w:t>
      </w:r>
    </w:p>
    <w:p>
      <w:r>
        <w:t>Kim loại (Ba)</w:t>
      </w:r>
    </w:p>
    <w:p>
      <w:r>
        <w:t>164.646</w:t>
      </w:r>
    </w:p>
    <w:p>
      <w:r>
        <w:t>58.355</w:t>
      </w:r>
    </w:p>
    <w:p>
      <w:r>
        <w:t>64.191</w:t>
      </w:r>
    </w:p>
    <w:p>
      <w:r>
        <w:t>132.126</w:t>
      </w:r>
    </w:p>
    <w:p>
      <w:r>
        <w:t>62.310</w:t>
      </w:r>
    </w:p>
    <w:p>
      <w:r>
        <w:t>67.295</w:t>
      </w:r>
    </w:p>
    <w:p>
      <w:r>
        <w:t>428.257</w:t>
      </w:r>
    </w:p>
    <w:p>
      <w:r>
        <w:t>85.651</w:t>
      </w:r>
    </w:p>
    <w:p>
      <w:r>
        <w:t>513.909</w:t>
      </w:r>
    </w:p>
    <w:p>
      <w:r>
        <w:t>17</w:t>
      </w:r>
    </w:p>
    <w:p>
      <w:r>
        <w:t>2CT8g</w:t>
      </w:r>
    </w:p>
    <w:p>
      <w:r>
        <w:t>Kim loại (Se)</w:t>
      </w:r>
    </w:p>
    <w:p>
      <w:r>
        <w:t>164.646</w:t>
      </w:r>
    </w:p>
    <w:p>
      <w:r>
        <w:t>58.355</w:t>
      </w:r>
    </w:p>
    <w:p>
      <w:r>
        <w:t>64.191</w:t>
      </w:r>
    </w:p>
    <w:p>
      <w:r>
        <w:t>132.126</w:t>
      </w:r>
    </w:p>
    <w:p>
      <w:r>
        <w:t>62.310</w:t>
      </w:r>
    </w:p>
    <w:p>
      <w:r>
        <w:t>67.295</w:t>
      </w:r>
    </w:p>
    <w:p>
      <w:r>
        <w:t>428.257</w:t>
      </w:r>
    </w:p>
    <w:p>
      <w:r>
        <w:t>85.651</w:t>
      </w:r>
    </w:p>
    <w:p>
      <w:r>
        <w:t>513.909</w:t>
      </w:r>
    </w:p>
    <w:p>
      <w:r>
        <w:t>18</w:t>
      </w:r>
    </w:p>
    <w:p>
      <w:r>
        <w:t>2CT8h</w:t>
      </w:r>
    </w:p>
    <w:p>
      <w:r>
        <w:t>Kim loại (Mo)</w:t>
      </w:r>
    </w:p>
    <w:p>
      <w:r>
        <w:t>164.646</w:t>
      </w:r>
    </w:p>
    <w:p>
      <w:r>
        <w:t>58.355</w:t>
      </w:r>
    </w:p>
    <w:p>
      <w:r>
        <w:t>64.191</w:t>
      </w:r>
    </w:p>
    <w:p>
      <w:r>
        <w:t>132.126</w:t>
      </w:r>
    </w:p>
    <w:p>
      <w:r>
        <w:t>62.310</w:t>
      </w:r>
    </w:p>
    <w:p>
      <w:r>
        <w:t>67.295</w:t>
      </w:r>
    </w:p>
    <w:p>
      <w:r>
        <w:t>428.257</w:t>
      </w:r>
    </w:p>
    <w:p>
      <w:r>
        <w:t>85.651</w:t>
      </w:r>
    </w:p>
    <w:p>
      <w:r>
        <w:t>513.909</w:t>
      </w:r>
    </w:p>
    <w:p>
      <w:r>
        <w:t>19</w:t>
      </w:r>
    </w:p>
    <w:p>
      <w:r>
        <w:t>2CT8i</w:t>
      </w:r>
    </w:p>
    <w:p>
      <w:r>
        <w:t>Kim loại (Be)</w:t>
      </w:r>
    </w:p>
    <w:p>
      <w:r>
        <w:t>164.646</w:t>
      </w:r>
    </w:p>
    <w:p>
      <w:r>
        <w:t>58.355</w:t>
      </w:r>
    </w:p>
    <w:p>
      <w:r>
        <w:t>64.191</w:t>
      </w:r>
    </w:p>
    <w:p>
      <w:r>
        <w:t>132.126</w:t>
      </w:r>
    </w:p>
    <w:p>
      <w:r>
        <w:t>62.310</w:t>
      </w:r>
    </w:p>
    <w:p>
      <w:r>
        <w:t>67.295</w:t>
      </w:r>
    </w:p>
    <w:p>
      <w:r>
        <w:t>428.257</w:t>
      </w:r>
    </w:p>
    <w:p>
      <w:r>
        <w:t>85.651</w:t>
      </w:r>
    </w:p>
    <w:p>
      <w:r>
        <w:t>513.909</w:t>
      </w:r>
    </w:p>
    <w:p>
      <w:r>
        <w:t>20</w:t>
      </w:r>
    </w:p>
    <w:p>
      <w:r>
        <w:t>2CT8k</w:t>
      </w:r>
    </w:p>
    <w:p>
      <w:r>
        <w:t>Kim loại (Va)</w:t>
      </w:r>
    </w:p>
    <w:p>
      <w:r>
        <w:t>164.646</w:t>
      </w:r>
    </w:p>
    <w:p>
      <w:r>
        <w:t>58.355</w:t>
      </w:r>
    </w:p>
    <w:p>
      <w:r>
        <w:t>64.191</w:t>
      </w:r>
    </w:p>
    <w:p>
      <w:r>
        <w:t>132.126</w:t>
      </w:r>
    </w:p>
    <w:p>
      <w:r>
        <w:t>62.310</w:t>
      </w:r>
    </w:p>
    <w:p>
      <w:r>
        <w:t>67.295</w:t>
      </w:r>
    </w:p>
    <w:p>
      <w:r>
        <w:t>428.257</w:t>
      </w:r>
    </w:p>
    <w:p>
      <w:r>
        <w:t>85.651</w:t>
      </w:r>
    </w:p>
    <w:p>
      <w:r>
        <w:t>513.909</w:t>
      </w:r>
    </w:p>
    <w:p>
      <w:r>
        <w:t>21</w:t>
      </w:r>
    </w:p>
    <w:p>
      <w:r>
        <w:t>2CT8m</w:t>
      </w:r>
    </w:p>
    <w:p>
      <w:r>
        <w:t>Kim loại (Ag)</w:t>
      </w:r>
    </w:p>
    <w:p>
      <w:r>
        <w:t>164.646</w:t>
      </w:r>
    </w:p>
    <w:p>
      <w:r>
        <w:t>58.355</w:t>
      </w:r>
    </w:p>
    <w:p>
      <w:r>
        <w:t>64.191</w:t>
      </w:r>
    </w:p>
    <w:p>
      <w:r>
        <w:t>132.126</w:t>
      </w:r>
    </w:p>
    <w:p>
      <w:r>
        <w:t>62.310</w:t>
      </w:r>
    </w:p>
    <w:p>
      <w:r>
        <w:t>67.295</w:t>
      </w:r>
    </w:p>
    <w:p>
      <w:r>
        <w:t>428.257</w:t>
      </w:r>
    </w:p>
    <w:p>
      <w:r>
        <w:t>85.651</w:t>
      </w:r>
    </w:p>
    <w:p>
      <w:r>
        <w:t>513.909</w:t>
      </w:r>
    </w:p>
    <w:p>
      <w:r>
        <w:t>22</w:t>
      </w:r>
    </w:p>
    <w:p>
      <w:r>
        <w:t>2CT9</w:t>
      </w:r>
    </w:p>
    <w:p>
      <w:r>
        <w:t>Dầu mỡ</w:t>
      </w:r>
    </w:p>
    <w:p>
      <w:r>
        <w:t>316.108</w:t>
      </w:r>
    </w:p>
    <w:p>
      <w:r>
        <w:t>112.702</w:t>
      </w:r>
    </w:p>
    <w:p>
      <w:r>
        <w:t>123.972</w:t>
      </w:r>
    </w:p>
    <w:p>
      <w:r>
        <w:t>69.320</w:t>
      </w:r>
    </w:p>
    <w:p>
      <w:r>
        <w:t>809.140</w:t>
      </w:r>
    </w:p>
    <w:p>
      <w:r>
        <w:t>873.871</w:t>
      </w:r>
    </w:p>
    <w:p>
      <w:r>
        <w:t>1.383.271</w:t>
      </w:r>
    </w:p>
    <w:p>
      <w:r>
        <w:t>276.654</w:t>
      </w:r>
    </w:p>
    <w:p>
      <w:r>
        <w:t>1.659.925</w:t>
      </w:r>
    </w:p>
    <w:p>
      <w:r>
        <w:t>23</w:t>
      </w:r>
    </w:p>
    <w:p>
      <w:r>
        <w:t>2CT10</w:t>
      </w:r>
    </w:p>
    <w:p>
      <w:r>
        <w:t>Phenol</w:t>
      </w:r>
    </w:p>
    <w:p>
      <w:r>
        <w:t>316.108</w:t>
      </w:r>
    </w:p>
    <w:p>
      <w:r>
        <w:t>87.610</w:t>
      </w:r>
    </w:p>
    <w:p>
      <w:r>
        <w:t>96.371</w:t>
      </w:r>
    </w:p>
    <w:p>
      <w:r>
        <w:t>56.178</w:t>
      </w:r>
    </w:p>
    <w:p>
      <w:r>
        <w:t>104.025</w:t>
      </w:r>
    </w:p>
    <w:p>
      <w:r>
        <w:t>112.347</w:t>
      </w:r>
    </w:p>
    <w:p>
      <w:r>
        <w:t>581.004</w:t>
      </w:r>
    </w:p>
    <w:p>
      <w:r>
        <w:t>116.201</w:t>
      </w:r>
    </w:p>
    <w:p>
      <w:r>
        <w:t>697.204</w:t>
      </w:r>
    </w:p>
    <w:p>
      <w:r>
        <w:t>24</w:t>
      </w:r>
    </w:p>
    <w:p>
      <w:r>
        <w:t>2CT11a</w:t>
      </w:r>
    </w:p>
    <w:p>
      <w:r>
        <w:t>HCBVTV clo hữu cơ</w:t>
      </w:r>
    </w:p>
    <w:p>
      <w:r>
        <w:t>526.846</w:t>
      </w:r>
    </w:p>
    <w:p>
      <w:r>
        <w:t>133.675</w:t>
      </w:r>
    </w:p>
    <w:p>
      <w:r>
        <w:t>147.042</w:t>
      </w:r>
    </w:p>
    <w:p>
      <w:r>
        <w:t>202.198</w:t>
      </w:r>
    </w:p>
    <w:p>
      <w:r>
        <w:t>3.788.049</w:t>
      </w:r>
    </w:p>
    <w:p>
      <w:r>
        <w:t>4.091.092</w:t>
      </w:r>
    </w:p>
    <w:p>
      <w:r>
        <w:t>4.967.179</w:t>
      </w:r>
    </w:p>
    <w:p>
      <w:r>
        <w:t>993.436</w:t>
      </w:r>
    </w:p>
    <w:p>
      <w:r>
        <w:t>5.960.615</w:t>
      </w:r>
    </w:p>
    <w:p>
      <w:r>
        <w:t>25</w:t>
      </w:r>
    </w:p>
    <w:p>
      <w:r>
        <w:t>2CT11b</w:t>
      </w:r>
    </w:p>
    <w:p>
      <w:r>
        <w:t>HCBVTV phot pho hữu cơ</w:t>
      </w:r>
    </w:p>
    <w:p>
      <w:r>
        <w:t>526.846</w:t>
      </w:r>
    </w:p>
    <w:p>
      <w:r>
        <w:t>133.014</w:t>
      </w:r>
    </w:p>
    <w:p>
      <w:r>
        <w:t>146.315</w:t>
      </w:r>
    </w:p>
    <w:p>
      <w:r>
        <w:t>202.198</w:t>
      </w:r>
    </w:p>
    <w:p>
      <w:r>
        <w:t>3.787.367</w:t>
      </w:r>
    </w:p>
    <w:p>
      <w:r>
        <w:t>4.090.356</w:t>
      </w:r>
    </w:p>
    <w:p>
      <w:r>
        <w:t>4.965.716</w:t>
      </w:r>
    </w:p>
    <w:p>
      <w:r>
        <w:t>993.143</w:t>
      </w:r>
    </w:p>
    <w:p>
      <w:r>
        <w:t>5.958.859</w:t>
      </w:r>
    </w:p>
    <w:p>
      <w:r>
        <w:t>26</w:t>
      </w:r>
    </w:p>
    <w:p>
      <w:r>
        <w:t>2CT11c</w:t>
      </w:r>
    </w:p>
    <w:p>
      <w:r>
        <w:t>PAHs</w:t>
      </w:r>
    </w:p>
    <w:p>
      <w:r>
        <w:t>583.276</w:t>
      </w:r>
    </w:p>
    <w:p>
      <w:r>
        <w:t>133.014</w:t>
      </w:r>
    </w:p>
    <w:p>
      <w:r>
        <w:t>146.315</w:t>
      </w:r>
    </w:p>
    <w:p>
      <w:r>
        <w:t>202.198</w:t>
      </w:r>
    </w:p>
    <w:p>
      <w:r>
        <w:t>3.937.367</w:t>
      </w:r>
    </w:p>
    <w:p>
      <w:r>
        <w:t>4.252.356</w:t>
      </w:r>
    </w:p>
    <w:p>
      <w:r>
        <w:t>5.184.146</w:t>
      </w:r>
    </w:p>
    <w:p>
      <w:r>
        <w:t>1.036.829</w:t>
      </w:r>
    </w:p>
    <w:p>
      <w:r>
        <w:t>6.220.975</w:t>
      </w:r>
    </w:p>
    <w:p>
      <w:r>
        <w:t>27</w:t>
      </w:r>
    </w:p>
    <w:p>
      <w:r>
        <w:t>2CT11d</w:t>
      </w:r>
    </w:p>
    <w:p>
      <w:r>
        <w:t>PCBs</w:t>
      </w:r>
    </w:p>
    <w:p>
      <w:r>
        <w:t>526.846</w:t>
      </w:r>
    </w:p>
    <w:p>
      <w:r>
        <w:t>133.675</w:t>
      </w:r>
    </w:p>
    <w:p>
      <w:r>
        <w:t>147.042</w:t>
      </w:r>
    </w:p>
    <w:p>
      <w:r>
        <w:t>202.198</w:t>
      </w:r>
    </w:p>
    <w:p>
      <w:r>
        <w:t>3.937.367</w:t>
      </w:r>
    </w:p>
    <w:p>
      <w:r>
        <w:t>4.252.356</w:t>
      </w:r>
    </w:p>
    <w:p>
      <w:r>
        <w:t>5.128.443</w:t>
      </w:r>
    </w:p>
    <w:p>
      <w:r>
        <w:t>1.025.689</w:t>
      </w:r>
    </w:p>
    <w:p>
      <w:r>
        <w:t>6.154.132</w:t>
      </w:r>
    </w:p>
    <w:p>
      <w:r>
        <w:t>28</w:t>
      </w:r>
    </w:p>
    <w:p>
      <w:r>
        <w:t>2CT12</w:t>
      </w:r>
    </w:p>
    <w:p>
      <w:r>
        <w:t>Phân tích đồng thời các kim loại</w:t>
      </w:r>
    </w:p>
    <w:p>
      <w:r>
        <w:t>291.638</w:t>
      </w:r>
    </w:p>
    <w:p>
      <w:r>
        <w:t>16.905</w:t>
      </w:r>
    </w:p>
    <w:p>
      <w:r>
        <w:t>18.596</w:t>
      </w:r>
    </w:p>
    <w:p>
      <w:r>
        <w:t>161.190</w:t>
      </w:r>
    </w:p>
    <w:p>
      <w:r>
        <w:t>3.800.086</w:t>
      </w:r>
    </w:p>
    <w:p>
      <w:r>
        <w:t>4.104.093</w:t>
      </w:r>
    </w:p>
    <w:p>
      <w:r>
        <w:t>4.575.517</w:t>
      </w:r>
    </w:p>
    <w:p>
      <w:r>
        <w:t>915.103</w:t>
      </w:r>
    </w:p>
    <w:p>
      <w:r>
        <w:t>5.490.620</w:t>
      </w:r>
    </w:p>
    <w:p>
      <w:r>
        <w:t>PHỤ LỤC 11:</w:t>
      </w:r>
    </w:p>
    <w:p>
      <w:r>
        <w:t>TỔNG HỢP ĐƠN GIÁ HOẠT ĐỘNG QUAN TRẮC MÔI TRƯỜNG KHÍ THẢI</w:t>
      </w:r>
    </w:p>
    <w:p>
      <w:r>
        <w:t>(Kèm theo Quyết định số: 836/QĐ-UBND ngày 03 tháng 5 năm 2024 của Ủy ban nhân dân tỉnh Yên Bái)</w:t>
      </w:r>
    </w:p>
    <w:p>
      <w:r>
        <w:t>Đơn vị tính: Đồng</w:t>
      </w:r>
    </w:p>
    <w:p>
      <w:r>
        <w:t>STT</w:t>
      </w:r>
    </w:p>
    <w:p>
      <w:r>
        <w:t>Mã hiệu</w:t>
      </w:r>
    </w:p>
    <w:p>
      <w:r>
        <w:t>Thông số quan trắc</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HOẠT ĐỘNG QUAN TRẮC KHÍ THẢI</w:t>
      </w:r>
    </w:p>
    <w:p>
      <w:r>
        <w:t>17.432.554</w:t>
      </w:r>
    </w:p>
    <w:p>
      <w:r>
        <w:t>4.209.094</w:t>
      </w:r>
    </w:p>
    <w:p>
      <w:r>
        <w:t>4.630.003</w:t>
      </w:r>
    </w:p>
    <w:p>
      <w:r>
        <w:t>6.836.773</w:t>
      </w:r>
    </w:p>
    <w:p>
      <w:r>
        <w:t>9.147.674</w:t>
      </w:r>
    </w:p>
    <w:p>
      <w:r>
        <w:t>9.879.488</w:t>
      </w:r>
    </w:p>
    <w:p>
      <w:r>
        <w:t>38.778.818</w:t>
      </w:r>
    </w:p>
    <w:p>
      <w:r>
        <w:t>7.755.764</w:t>
      </w:r>
    </w:p>
    <w:p>
      <w:r>
        <w:t>46.534.581</w:t>
      </w:r>
    </w:p>
    <w:p>
      <w:r>
        <w:t>I</w:t>
      </w:r>
    </w:p>
    <w:p>
      <w:r>
        <w:t>Hoạt động lấy mẫu và quan trắc khí thải tại hiện trường</w:t>
      </w:r>
    </w:p>
    <w:p>
      <w:r>
        <w:t>12.483.946</w:t>
      </w:r>
    </w:p>
    <w:p>
      <w:r>
        <w:t>3.042.737</w:t>
      </w:r>
    </w:p>
    <w:p>
      <w:r>
        <w:t>3.347.011</w:t>
      </w:r>
    </w:p>
    <w:p>
      <w:r>
        <w:t>1.801.155</w:t>
      </w:r>
    </w:p>
    <w:p>
      <w:r>
        <w:t>3.638.252</w:t>
      </w:r>
    </w:p>
    <w:p>
      <w:r>
        <w:t>3.929.312</w:t>
      </w:r>
    </w:p>
    <w:p>
      <w:r>
        <w:t>21.561.423</w:t>
      </w:r>
    </w:p>
    <w:p>
      <w:r>
        <w:t>4.312.285</w:t>
      </w:r>
    </w:p>
    <w:p>
      <w:r>
        <w:t>25.873.708</w:t>
      </w:r>
    </w:p>
    <w:p>
      <w:r>
        <w:t>a</w:t>
      </w:r>
    </w:p>
    <w:p>
      <w:r>
        <w:t>Các thông số khí tượng</w:t>
      </w:r>
    </w:p>
    <w:p>
      <w:r>
        <w:t>1</w:t>
      </w:r>
    </w:p>
    <w:p>
      <w:r>
        <w:t>1KT1a</w:t>
      </w:r>
    </w:p>
    <w:p>
      <w:r>
        <w:t>Nhiệt độ</w:t>
      </w:r>
    </w:p>
    <w:p>
      <w:r>
        <w:t>97.799</w:t>
      </w:r>
    </w:p>
    <w:p>
      <w:r>
        <w:t>18.785</w:t>
      </w:r>
    </w:p>
    <w:p>
      <w:r>
        <w:t>20.663</w:t>
      </w:r>
    </w:p>
    <w:p>
      <w:r>
        <w:t>4.704</w:t>
      </w:r>
    </w:p>
    <w:p>
      <w:r>
        <w:t>3.196</w:t>
      </w:r>
    </w:p>
    <w:p>
      <w:r>
        <w:t>3.452</w:t>
      </w:r>
    </w:p>
    <w:p>
      <w:r>
        <w:t>126.619</w:t>
      </w:r>
    </w:p>
    <w:p>
      <w:r>
        <w:t>25.324</w:t>
      </w:r>
    </w:p>
    <w:p>
      <w:r>
        <w:t>151.942</w:t>
      </w:r>
    </w:p>
    <w:p>
      <w:r>
        <w:t>2</w:t>
      </w:r>
    </w:p>
    <w:p>
      <w:r>
        <w:t>1KT1b</w:t>
      </w:r>
    </w:p>
    <w:p>
      <w:r>
        <w:t>Độ ẩm</w:t>
      </w:r>
    </w:p>
    <w:p>
      <w:r>
        <w:t>97.799</w:t>
      </w:r>
    </w:p>
    <w:p>
      <w:r>
        <w:t>18.785</w:t>
      </w:r>
    </w:p>
    <w:p>
      <w:r>
        <w:t>20.663</w:t>
      </w:r>
    </w:p>
    <w:p>
      <w:r>
        <w:t>4.704</w:t>
      </w:r>
    </w:p>
    <w:p>
      <w:r>
        <w:t>3.196</w:t>
      </w:r>
    </w:p>
    <w:p>
      <w:r>
        <w:t>3.452</w:t>
      </w:r>
    </w:p>
    <w:p>
      <w:r>
        <w:t>126.619</w:t>
      </w:r>
    </w:p>
    <w:p>
      <w:r>
        <w:t>25.324</w:t>
      </w:r>
    </w:p>
    <w:p>
      <w:r>
        <w:t>151.942</w:t>
      </w:r>
    </w:p>
    <w:p>
      <w:r>
        <w:t>3</w:t>
      </w:r>
    </w:p>
    <w:p>
      <w:r>
        <w:t>1KT2a</w:t>
      </w:r>
    </w:p>
    <w:p>
      <w:r>
        <w:t>Vận tốc gió</w:t>
      </w:r>
    </w:p>
    <w:p>
      <w:r>
        <w:t>97.799</w:t>
      </w:r>
    </w:p>
    <w:p>
      <w:r>
        <w:t>18.785</w:t>
      </w:r>
    </w:p>
    <w:p>
      <w:r>
        <w:t>20.663</w:t>
      </w:r>
    </w:p>
    <w:p>
      <w:r>
        <w:t>4.704</w:t>
      </w:r>
    </w:p>
    <w:p>
      <w:r>
        <w:t>3.196</w:t>
      </w:r>
    </w:p>
    <w:p>
      <w:r>
        <w:t>3.452</w:t>
      </w:r>
    </w:p>
    <w:p>
      <w:r>
        <w:t>126.619</w:t>
      </w:r>
    </w:p>
    <w:p>
      <w:r>
        <w:t>25.324</w:t>
      </w:r>
    </w:p>
    <w:p>
      <w:r>
        <w:t>151.942</w:t>
      </w:r>
    </w:p>
    <w:p>
      <w:r>
        <w:t>4</w:t>
      </w:r>
    </w:p>
    <w:p>
      <w:r>
        <w:t>1KT2b</w:t>
      </w:r>
    </w:p>
    <w:p>
      <w:r>
        <w:t>Hướng gió</w:t>
      </w:r>
    </w:p>
    <w:p>
      <w:r>
        <w:t>97.799</w:t>
      </w:r>
    </w:p>
    <w:p>
      <w:r>
        <w:t>18.785</w:t>
      </w:r>
    </w:p>
    <w:p>
      <w:r>
        <w:t>20.663</w:t>
      </w:r>
    </w:p>
    <w:p>
      <w:r>
        <w:t>4.704</w:t>
      </w:r>
    </w:p>
    <w:p>
      <w:r>
        <w:t>3.196</w:t>
      </w:r>
    </w:p>
    <w:p>
      <w:r>
        <w:t>3.452</w:t>
      </w:r>
    </w:p>
    <w:p>
      <w:r>
        <w:t>126.619</w:t>
      </w:r>
    </w:p>
    <w:p>
      <w:r>
        <w:t>25.324</w:t>
      </w:r>
    </w:p>
    <w:p>
      <w:r>
        <w:t>151.942</w:t>
      </w:r>
    </w:p>
    <w:p>
      <w:r>
        <w:t>5</w:t>
      </w:r>
    </w:p>
    <w:p>
      <w:r>
        <w:t>1KT3</w:t>
      </w:r>
    </w:p>
    <w:p>
      <w:r>
        <w:t>Áp suất khí quyển</w:t>
      </w:r>
    </w:p>
    <w:p>
      <w:r>
        <w:t>97.799</w:t>
      </w:r>
    </w:p>
    <w:p>
      <w:r>
        <w:t>18.785</w:t>
      </w:r>
    </w:p>
    <w:p>
      <w:r>
        <w:t>20.663</w:t>
      </w:r>
    </w:p>
    <w:p>
      <w:r>
        <w:t>14.400</w:t>
      </w:r>
    </w:p>
    <w:p>
      <w:r>
        <w:t>3.194</w:t>
      </w:r>
    </w:p>
    <w:p>
      <w:r>
        <w:t>3.450</w:t>
      </w:r>
    </w:p>
    <w:p>
      <w:r>
        <w:t>136.312</w:t>
      </w:r>
    </w:p>
    <w:p>
      <w:r>
        <w:t>27.262</w:t>
      </w:r>
    </w:p>
    <w:p>
      <w:r>
        <w:t>163.575</w:t>
      </w:r>
    </w:p>
    <w:p>
      <w:r>
        <w:t>b</w:t>
      </w:r>
    </w:p>
    <w:p>
      <w:r>
        <w:t>Các thông số khí thải</w:t>
      </w:r>
    </w:p>
    <w:p>
      <w:r>
        <w:t>b1</w:t>
      </w:r>
    </w:p>
    <w:p>
      <w:r>
        <w:t>Các thông số đo tại hiện trường</w:t>
      </w:r>
    </w:p>
    <w:p>
      <w:r>
        <w:t>6</w:t>
      </w:r>
    </w:p>
    <w:p>
      <w:r>
        <w:t>1KT4</w:t>
      </w:r>
    </w:p>
    <w:p>
      <w:r>
        <w:t>Nhiệt độ</w:t>
      </w:r>
    </w:p>
    <w:p>
      <w:r>
        <w:t>192.136</w:t>
      </w:r>
    </w:p>
    <w:p>
      <w:r>
        <w:t>98.876</w:t>
      </w:r>
    </w:p>
    <w:p>
      <w:r>
        <w:t>108.764</w:t>
      </w:r>
    </w:p>
    <w:p>
      <w:r>
        <w:t>81.982</w:t>
      </w:r>
    </w:p>
    <w:p>
      <w:r>
        <w:t>4.429</w:t>
      </w:r>
    </w:p>
    <w:p>
      <w:r>
        <w:t>4.784</w:t>
      </w:r>
    </w:p>
    <w:p>
      <w:r>
        <w:t>387.666</w:t>
      </w:r>
    </w:p>
    <w:p>
      <w:r>
        <w:t>77.533</w:t>
      </w:r>
    </w:p>
    <w:p>
      <w:r>
        <w:t>465.199</w:t>
      </w:r>
    </w:p>
    <w:p>
      <w:r>
        <w:t>7</w:t>
      </w:r>
    </w:p>
    <w:p>
      <w:r>
        <w:t>1KT5</w:t>
      </w:r>
    </w:p>
    <w:p>
      <w:r>
        <w:t>Vận tốc</w:t>
      </w:r>
    </w:p>
    <w:p>
      <w:r>
        <w:t>262.004</w:t>
      </w:r>
    </w:p>
    <w:p>
      <w:r>
        <w:t>35.049</w:t>
      </w:r>
    </w:p>
    <w:p>
      <w:r>
        <w:t>38.554</w:t>
      </w:r>
    </w:p>
    <w:p>
      <w:r>
        <w:t>29.182</w:t>
      </w:r>
    </w:p>
    <w:p>
      <w:r>
        <w:t>4.429</w:t>
      </w:r>
    </w:p>
    <w:p>
      <w:r>
        <w:t>4.784</w:t>
      </w:r>
    </w:p>
    <w:p>
      <w:r>
        <w:t>334.524</w:t>
      </w:r>
    </w:p>
    <w:p>
      <w:r>
        <w:t>66.905</w:t>
      </w:r>
    </w:p>
    <w:p>
      <w:r>
        <w:t>401.429</w:t>
      </w:r>
    </w:p>
    <w:p>
      <w:r>
        <w:t>8</w:t>
      </w:r>
    </w:p>
    <w:p>
      <w:r>
        <w:t>1KT6</w:t>
      </w:r>
    </w:p>
    <w:p>
      <w:r>
        <w:t>Hàm ẩm</w:t>
      </w:r>
    </w:p>
    <w:p>
      <w:r>
        <w:t>110.418</w:t>
      </w:r>
    </w:p>
    <w:p>
      <w:r>
        <w:t>48.229</w:t>
      </w:r>
    </w:p>
    <w:p>
      <w:r>
        <w:t>53.052</w:t>
      </w:r>
    </w:p>
    <w:p>
      <w:r>
        <w:t>31.526</w:t>
      </w:r>
    </w:p>
    <w:p>
      <w:r>
        <w:t>4.429</w:t>
      </w:r>
    </w:p>
    <w:p>
      <w:r>
        <w:t>4.784</w:t>
      </w:r>
    </w:p>
    <w:p>
      <w:r>
        <w:t>199.779</w:t>
      </w:r>
    </w:p>
    <w:p>
      <w:r>
        <w:t>39.956</w:t>
      </w:r>
    </w:p>
    <w:p>
      <w:r>
        <w:t>239.735</w:t>
      </w:r>
    </w:p>
    <w:p>
      <w:r>
        <w:t>9</w:t>
      </w:r>
    </w:p>
    <w:p>
      <w:r>
        <w:t>1KT7</w:t>
      </w:r>
    </w:p>
    <w:p>
      <w:r>
        <w:t>Khối lượng mol phân tử khí khô</w:t>
      </w:r>
    </w:p>
    <w:p>
      <w:r>
        <w:t>110.418</w:t>
      </w:r>
    </w:p>
    <w:p>
      <w:r>
        <w:t>135.216</w:t>
      </w:r>
    </w:p>
    <w:p>
      <w:r>
        <w:t>148.737</w:t>
      </w:r>
    </w:p>
    <w:p>
      <w:r>
        <w:t>53.926</w:t>
      </w:r>
    </w:p>
    <w:p>
      <w:r>
        <w:t>2.893</w:t>
      </w:r>
    </w:p>
    <w:p>
      <w:r>
        <w:t>3.125</w:t>
      </w:r>
    </w:p>
    <w:p>
      <w:r>
        <w:t>316.206</w:t>
      </w:r>
    </w:p>
    <w:p>
      <w:r>
        <w:t>63.241</w:t>
      </w:r>
    </w:p>
    <w:p>
      <w:r>
        <w:t>379.448</w:t>
      </w:r>
    </w:p>
    <w:p>
      <w:r>
        <w:t>10</w:t>
      </w:r>
    </w:p>
    <w:p>
      <w:r>
        <w:t>1KT8</w:t>
      </w:r>
    </w:p>
    <w:p>
      <w:r>
        <w:t>Áp suất khí thải</w:t>
      </w:r>
    </w:p>
    <w:p>
      <w:r>
        <w:t>173.514</w:t>
      </w:r>
    </w:p>
    <w:p>
      <w:r>
        <w:t>98.876</w:t>
      </w:r>
    </w:p>
    <w:p>
      <w:r>
        <w:t>108.764</w:t>
      </w:r>
    </w:p>
    <w:p>
      <w:r>
        <w:t>14.400</w:t>
      </w:r>
    </w:p>
    <w:p>
      <w:r>
        <w:t>4.429</w:t>
      </w:r>
    </w:p>
    <w:p>
      <w:r>
        <w:t>4.784</w:t>
      </w:r>
    </w:p>
    <w:p>
      <w:r>
        <w:t>301.462</w:t>
      </w:r>
    </w:p>
    <w:p>
      <w:r>
        <w:t>60.292</w:t>
      </w:r>
    </w:p>
    <w:p>
      <w:r>
        <w:t>361.754</w:t>
      </w:r>
    </w:p>
    <w:p>
      <w:r>
        <w:t>11</w:t>
      </w:r>
    </w:p>
    <w:p>
      <w:r>
        <w:t>1KT9a</w:t>
      </w:r>
    </w:p>
    <w:p>
      <w:r>
        <w:t>Khí oxy (O2)</w:t>
      </w:r>
    </w:p>
    <w:p>
      <w:r>
        <w:t>262.004</w:t>
      </w:r>
    </w:p>
    <w:p>
      <w:r>
        <w:t>29.576</w:t>
      </w:r>
    </w:p>
    <w:p>
      <w:r>
        <w:t>32.533</w:t>
      </w:r>
    </w:p>
    <w:p>
      <w:r>
        <w:t>51.299</w:t>
      </w:r>
    </w:p>
    <w:p>
      <w:r>
        <w:t>303.716</w:t>
      </w:r>
    </w:p>
    <w:p>
      <w:r>
        <w:t>328.013</w:t>
      </w:r>
    </w:p>
    <w:p>
      <w:r>
        <w:t>673.850</w:t>
      </w:r>
    </w:p>
    <w:p>
      <w:r>
        <w:t>134.770</w:t>
      </w:r>
    </w:p>
    <w:p>
      <w:r>
        <w:t>808.620</w:t>
      </w:r>
    </w:p>
    <w:p>
      <w:r>
        <w:t>12</w:t>
      </w:r>
    </w:p>
    <w:p>
      <w:r>
        <w:t>1KT9b</w:t>
      </w:r>
    </w:p>
    <w:p>
      <w:r>
        <w:t>Khí CO</w:t>
      </w:r>
    </w:p>
    <w:p>
      <w:r>
        <w:t>262.004</w:t>
      </w:r>
    </w:p>
    <w:p>
      <w:r>
        <w:t>37.829</w:t>
      </w:r>
    </w:p>
    <w:p>
      <w:r>
        <w:t>41.612</w:t>
      </w:r>
    </w:p>
    <w:p>
      <w:r>
        <w:t>51.299</w:t>
      </w:r>
    </w:p>
    <w:p>
      <w:r>
        <w:t>204.812</w:t>
      </w:r>
    </w:p>
    <w:p>
      <w:r>
        <w:t>221.197</w:t>
      </w:r>
    </w:p>
    <w:p>
      <w:r>
        <w:t>576.112</w:t>
      </w:r>
    </w:p>
    <w:p>
      <w:r>
        <w:t>115.222</w:t>
      </w:r>
    </w:p>
    <w:p>
      <w:r>
        <w:t>691.334</w:t>
      </w:r>
    </w:p>
    <w:p>
      <w:r>
        <w:t>13</w:t>
      </w:r>
    </w:p>
    <w:p>
      <w:r>
        <w:t>1KT9c</w:t>
      </w:r>
    </w:p>
    <w:p>
      <w:r>
        <w:t>Khí NO</w:t>
      </w:r>
    </w:p>
    <w:p>
      <w:r>
        <w:t>262.004</w:t>
      </w:r>
    </w:p>
    <w:p>
      <w:r>
        <w:t>36.627</w:t>
      </w:r>
    </w:p>
    <w:p>
      <w:r>
        <w:t>40.290</w:t>
      </w:r>
    </w:p>
    <w:p>
      <w:r>
        <w:t>51.299</w:t>
      </w:r>
    </w:p>
    <w:p>
      <w:r>
        <w:t>423.716</w:t>
      </w:r>
    </w:p>
    <w:p>
      <w:r>
        <w:t>457.613</w:t>
      </w:r>
    </w:p>
    <w:p>
      <w:r>
        <w:t>811.206</w:t>
      </w:r>
    </w:p>
    <w:p>
      <w:r>
        <w:t>162.241</w:t>
      </w:r>
    </w:p>
    <w:p>
      <w:r>
        <w:t>973.448</w:t>
      </w:r>
    </w:p>
    <w:p>
      <w:r>
        <w:t>14</w:t>
      </w:r>
    </w:p>
    <w:p>
      <w:r>
        <w:t>1KT9d</w:t>
      </w:r>
    </w:p>
    <w:p>
      <w:r>
        <w:t>Khí Nitơ dioxit (NO2)</w:t>
      </w:r>
    </w:p>
    <w:p>
      <w:r>
        <w:t>262.004</w:t>
      </w:r>
    </w:p>
    <w:p>
      <w:r>
        <w:t>37.028</w:t>
      </w:r>
    </w:p>
    <w:p>
      <w:r>
        <w:t>40.731</w:t>
      </w:r>
    </w:p>
    <w:p>
      <w:r>
        <w:t>51.299</w:t>
      </w:r>
    </w:p>
    <w:p>
      <w:r>
        <w:t>423.716</w:t>
      </w:r>
    </w:p>
    <w:p>
      <w:r>
        <w:t>457.613</w:t>
      </w:r>
    </w:p>
    <w:p>
      <w:r>
        <w:t>811.647</w:t>
      </w:r>
    </w:p>
    <w:p>
      <w:r>
        <w:t>162.329</w:t>
      </w:r>
    </w:p>
    <w:p>
      <w:r>
        <w:t>973.976</w:t>
      </w:r>
    </w:p>
    <w:p>
      <w:r>
        <w:t>15</w:t>
      </w:r>
    </w:p>
    <w:p>
      <w:r>
        <w:t>1KT9đ</w:t>
      </w:r>
    </w:p>
    <w:p>
      <w:r>
        <w:t>Khí Lưu huỳnh dioxit (SO2)</w:t>
      </w:r>
    </w:p>
    <w:p>
      <w:r>
        <w:t>262.004</w:t>
      </w:r>
    </w:p>
    <w:p>
      <w:r>
        <w:t>37.829</w:t>
      </w:r>
    </w:p>
    <w:p>
      <w:r>
        <w:t>41.612</w:t>
      </w:r>
    </w:p>
    <w:p>
      <w:r>
        <w:t>26.117</w:t>
      </w:r>
    </w:p>
    <w:p>
      <w:r>
        <w:t>303.716</w:t>
      </w:r>
    </w:p>
    <w:p>
      <w:r>
        <w:t>328.013</w:t>
      </w:r>
    </w:p>
    <w:p>
      <w:r>
        <w:t>657.746</w:t>
      </w:r>
    </w:p>
    <w:p>
      <w:r>
        <w:t>131.549</w:t>
      </w:r>
    </w:p>
    <w:p>
      <w:r>
        <w:t>789.295</w:t>
      </w:r>
    </w:p>
    <w:p>
      <w:r>
        <w:t>b2</w:t>
      </w:r>
    </w:p>
    <w:p>
      <w:r>
        <w:t>Lấy mẫu ngoài hiện trường</w:t>
      </w:r>
    </w:p>
    <w:p>
      <w:r>
        <w:t>16</w:t>
      </w:r>
    </w:p>
    <w:p>
      <w:r>
        <w:t>1KT9e</w:t>
      </w:r>
    </w:p>
    <w:p>
      <w:r>
        <w:t>Khí NOx</w:t>
      </w:r>
    </w:p>
    <w:p>
      <w:r>
        <w:t>244.537</w:t>
      </w:r>
    </w:p>
    <w:p>
      <w:r>
        <w:t>37.028</w:t>
      </w:r>
    </w:p>
    <w:p>
      <w:r>
        <w:t>40.731</w:t>
      </w:r>
    </w:p>
    <w:p>
      <w:r>
        <w:t>58.782</w:t>
      </w:r>
    </w:p>
    <w:p>
      <w:r>
        <w:t>107.647</w:t>
      </w:r>
    </w:p>
    <w:p>
      <w:r>
        <w:t>116.259</w:t>
      </w:r>
    </w:p>
    <w:p>
      <w:r>
        <w:t>460.309</w:t>
      </w:r>
    </w:p>
    <w:p>
      <w:r>
        <w:t>92.062</w:t>
      </w:r>
    </w:p>
    <w:p>
      <w:r>
        <w:t>552.371</w:t>
      </w:r>
    </w:p>
    <w:p>
      <w:r>
        <w:t>17</w:t>
      </w:r>
    </w:p>
    <w:p>
      <w:r>
        <w:t>1KT9f</w:t>
      </w:r>
    </w:p>
    <w:p>
      <w:r>
        <w:t>Khí SO2</w:t>
      </w:r>
    </w:p>
    <w:p>
      <w:r>
        <w:t>244.537</w:t>
      </w:r>
    </w:p>
    <w:p>
      <w:r>
        <w:t>37.829</w:t>
      </w:r>
    </w:p>
    <w:p>
      <w:r>
        <w:t>41.612</w:t>
      </w:r>
    </w:p>
    <w:p>
      <w:r>
        <w:t>33.600</w:t>
      </w:r>
    </w:p>
    <w:p>
      <w:r>
        <w:t>40.053</w:t>
      </w:r>
    </w:p>
    <w:p>
      <w:r>
        <w:t>43.257</w:t>
      </w:r>
    </w:p>
    <w:p>
      <w:r>
        <w:t>363.006</w:t>
      </w:r>
    </w:p>
    <w:p>
      <w:r>
        <w:t>72.601</w:t>
      </w:r>
    </w:p>
    <w:p>
      <w:r>
        <w:t>435.607</w:t>
      </w:r>
    </w:p>
    <w:p>
      <w:r>
        <w:t>18</w:t>
      </w:r>
    </w:p>
    <w:p>
      <w:r>
        <w:t>1KT9g</w:t>
      </w:r>
    </w:p>
    <w:p>
      <w:r>
        <w:t>Khí CO</w:t>
      </w:r>
    </w:p>
    <w:p>
      <w:r>
        <w:t>244.537</w:t>
      </w:r>
    </w:p>
    <w:p>
      <w:r>
        <w:t>33.328</w:t>
      </w:r>
    </w:p>
    <w:p>
      <w:r>
        <w:t>36.661</w:t>
      </w:r>
    </w:p>
    <w:p>
      <w:r>
        <w:t>33.600</w:t>
      </w:r>
    </w:p>
    <w:p>
      <w:r>
        <w:t>7.474</w:t>
      </w:r>
    </w:p>
    <w:p>
      <w:r>
        <w:t>8.072</w:t>
      </w:r>
    </w:p>
    <w:p>
      <w:r>
        <w:t>322.870</w:t>
      </w:r>
    </w:p>
    <w:p>
      <w:r>
        <w:t>64.574</w:t>
      </w:r>
    </w:p>
    <w:p>
      <w:r>
        <w:t>387.444</w:t>
      </w:r>
    </w:p>
    <w:p>
      <w:r>
        <w:t>19</w:t>
      </w:r>
    </w:p>
    <w:p>
      <w:r>
        <w:t>1KT10a</w:t>
      </w:r>
    </w:p>
    <w:p>
      <w:r>
        <w:t>Bụi tổng số (TSP)</w:t>
      </w:r>
    </w:p>
    <w:p>
      <w:r>
        <w:t>1.532.786</w:t>
      </w:r>
    </w:p>
    <w:p>
      <w:r>
        <w:t>96.770</w:t>
      </w:r>
    </w:p>
    <w:p>
      <w:r>
        <w:t>106.447</w:t>
      </w:r>
    </w:p>
    <w:p>
      <w:r>
        <w:t>53.182</w:t>
      </w:r>
    </w:p>
    <w:p>
      <w:r>
        <w:t>111.474</w:t>
      </w:r>
    </w:p>
    <w:p>
      <w:r>
        <w:t>120.392</w:t>
      </w:r>
    </w:p>
    <w:p>
      <w:r>
        <w:t>1.812.808</w:t>
      </w:r>
    </w:p>
    <w:p>
      <w:r>
        <w:t>362.562</w:t>
      </w:r>
    </w:p>
    <w:p>
      <w:r>
        <w:t>2.175.369</w:t>
      </w:r>
    </w:p>
    <w:p>
      <w:r>
        <w:t>20</w:t>
      </w:r>
    </w:p>
    <w:p>
      <w:r>
        <w:t>1KT10b</w:t>
      </w:r>
    </w:p>
    <w:p>
      <w:r>
        <w:t>Bụi PM10</w:t>
      </w:r>
    </w:p>
    <w:p>
      <w:r>
        <w:t>1.532.786</w:t>
      </w:r>
    </w:p>
    <w:p>
      <w:r>
        <w:t>96.770</w:t>
      </w:r>
    </w:p>
    <w:p>
      <w:r>
        <w:t>106.447</w:t>
      </w:r>
    </w:p>
    <w:p>
      <w:r>
        <w:t>53.182</w:t>
      </w:r>
    </w:p>
    <w:p>
      <w:r>
        <w:t>111.474</w:t>
      </w:r>
    </w:p>
    <w:p>
      <w:r>
        <w:t>120.392</w:t>
      </w:r>
    </w:p>
    <w:p>
      <w:r>
        <w:t>1.812.808</w:t>
      </w:r>
    </w:p>
    <w:p>
      <w:r>
        <w:t>362.562</w:t>
      </w:r>
    </w:p>
    <w:p>
      <w:r>
        <w:t>2.175.369</w:t>
      </w:r>
    </w:p>
    <w:p>
      <w:r>
        <w:t>21</w:t>
      </w:r>
    </w:p>
    <w:p>
      <w:r>
        <w:t>1KT11a</w:t>
      </w:r>
    </w:p>
    <w:p>
      <w:r>
        <w:t>HCl</w:t>
      </w:r>
    </w:p>
    <w:p>
      <w:r>
        <w:t>244.537</w:t>
      </w:r>
    </w:p>
    <w:p>
      <w:r>
        <w:t>98.588</w:t>
      </w:r>
    </w:p>
    <w:p>
      <w:r>
        <w:t>108.447</w:t>
      </w:r>
    </w:p>
    <w:p>
      <w:r>
        <w:t>73.982</w:t>
      </w:r>
    </w:p>
    <w:p>
      <w:r>
        <w:t>140.761</w:t>
      </w:r>
    </w:p>
    <w:p>
      <w:r>
        <w:t>152.022</w:t>
      </w:r>
    </w:p>
    <w:p>
      <w:r>
        <w:t>578.988</w:t>
      </w:r>
    </w:p>
    <w:p>
      <w:r>
        <w:t>115.798</w:t>
      </w:r>
    </w:p>
    <w:p>
      <w:r>
        <w:t>694.786</w:t>
      </w:r>
    </w:p>
    <w:p>
      <w:r>
        <w:t>22</w:t>
      </w:r>
    </w:p>
    <w:p>
      <w:r>
        <w:t>1KT11b</w:t>
      </w:r>
    </w:p>
    <w:p>
      <w:r>
        <w:t>HF</w:t>
      </w:r>
    </w:p>
    <w:p>
      <w:r>
        <w:t>244.537</w:t>
      </w:r>
    </w:p>
    <w:p>
      <w:r>
        <w:t>98.588</w:t>
      </w:r>
    </w:p>
    <w:p>
      <w:r>
        <w:t>108.447</w:t>
      </w:r>
    </w:p>
    <w:p>
      <w:r>
        <w:t>73.982</w:t>
      </w:r>
    </w:p>
    <w:p>
      <w:r>
        <w:t>140.761</w:t>
      </w:r>
    </w:p>
    <w:p>
      <w:r>
        <w:t>152.022</w:t>
      </w:r>
    </w:p>
    <w:p>
      <w:r>
        <w:t>578.988</w:t>
      </w:r>
    </w:p>
    <w:p>
      <w:r>
        <w:t>115.798</w:t>
      </w:r>
    </w:p>
    <w:p>
      <w:r>
        <w:t>694.786</w:t>
      </w:r>
    </w:p>
    <w:p>
      <w:r>
        <w:t>23</w:t>
      </w:r>
    </w:p>
    <w:p>
      <w:r>
        <w:t>1KT11c</w:t>
      </w:r>
    </w:p>
    <w:p>
      <w:r>
        <w:t>H2SO4</w:t>
      </w:r>
    </w:p>
    <w:p>
      <w:r>
        <w:t>244.537</w:t>
      </w:r>
    </w:p>
    <w:p>
      <w:r>
        <w:t>98.588</w:t>
      </w:r>
    </w:p>
    <w:p>
      <w:r>
        <w:t>108.447</w:t>
      </w:r>
    </w:p>
    <w:p>
      <w:r>
        <w:t>73.982</w:t>
      </w:r>
    </w:p>
    <w:p>
      <w:r>
        <w:t>140.761</w:t>
      </w:r>
    </w:p>
    <w:p>
      <w:r>
        <w:t>152.022</w:t>
      </w:r>
    </w:p>
    <w:p>
      <w:r>
        <w:t>578.988</w:t>
      </w:r>
    </w:p>
    <w:p>
      <w:r>
        <w:t>115.798</w:t>
      </w:r>
    </w:p>
    <w:p>
      <w:r>
        <w:t>694.786</w:t>
      </w:r>
    </w:p>
    <w:p>
      <w:r>
        <w:t>24</w:t>
      </w:r>
    </w:p>
    <w:p>
      <w:r>
        <w:t>1KT12a1</w:t>
      </w:r>
    </w:p>
    <w:p>
      <w:r>
        <w:t>Kim loại Pb</w:t>
      </w:r>
    </w:p>
    <w:p>
      <w:r>
        <w:t>268.238</w:t>
      </w:r>
    </w:p>
    <w:p>
      <w:r>
        <w:t>123.865</w:t>
      </w:r>
    </w:p>
    <w:p>
      <w:r>
        <w:t>136.252</w:t>
      </w:r>
    </w:p>
    <w:p>
      <w:r>
        <w:t>53.182</w:t>
      </w:r>
    </w:p>
    <w:p>
      <w:r>
        <w:t>70.601</w:t>
      </w:r>
    </w:p>
    <w:p>
      <w:r>
        <w:t>76.249</w:t>
      </w:r>
    </w:p>
    <w:p>
      <w:r>
        <w:t>533.921</w:t>
      </w:r>
    </w:p>
    <w:p>
      <w:r>
        <w:t>106.784</w:t>
      </w:r>
    </w:p>
    <w:p>
      <w:r>
        <w:t>640.705</w:t>
      </w:r>
    </w:p>
    <w:p>
      <w:r>
        <w:t>25</w:t>
      </w:r>
    </w:p>
    <w:p>
      <w:r>
        <w:t>1KT12a2</w:t>
      </w:r>
    </w:p>
    <w:p>
      <w:r>
        <w:t>Kim loại Cd</w:t>
      </w:r>
    </w:p>
    <w:p>
      <w:r>
        <w:t>268.238</w:t>
      </w:r>
    </w:p>
    <w:p>
      <w:r>
        <w:t>123.865</w:t>
      </w:r>
    </w:p>
    <w:p>
      <w:r>
        <w:t>136.252</w:t>
      </w:r>
    </w:p>
    <w:p>
      <w:r>
        <w:t>53.182</w:t>
      </w:r>
    </w:p>
    <w:p>
      <w:r>
        <w:t>70.601</w:t>
      </w:r>
    </w:p>
    <w:p>
      <w:r>
        <w:t>76.249</w:t>
      </w:r>
    </w:p>
    <w:p>
      <w:r>
        <w:t>533.921</w:t>
      </w:r>
    </w:p>
    <w:p>
      <w:r>
        <w:t>106.784</w:t>
      </w:r>
    </w:p>
    <w:p>
      <w:r>
        <w:t>640.705</w:t>
      </w:r>
    </w:p>
    <w:p>
      <w:r>
        <w:t>26</w:t>
      </w:r>
    </w:p>
    <w:p>
      <w:r>
        <w:t>1KT12b1</w:t>
      </w:r>
    </w:p>
    <w:p>
      <w:r>
        <w:t>Kim loại As</w:t>
      </w:r>
    </w:p>
    <w:p>
      <w:r>
        <w:t>268.238</w:t>
      </w:r>
    </w:p>
    <w:p>
      <w:r>
        <w:t>123.865</w:t>
      </w:r>
    </w:p>
    <w:p>
      <w:r>
        <w:t>136.252</w:t>
      </w:r>
    </w:p>
    <w:p>
      <w:r>
        <w:t>53.182</w:t>
      </w:r>
    </w:p>
    <w:p>
      <w:r>
        <w:t>70.601</w:t>
      </w:r>
    </w:p>
    <w:p>
      <w:r>
        <w:t>76.249</w:t>
      </w:r>
    </w:p>
    <w:p>
      <w:r>
        <w:t>533.921</w:t>
      </w:r>
    </w:p>
    <w:p>
      <w:r>
        <w:t>106.784</w:t>
      </w:r>
    </w:p>
    <w:p>
      <w:r>
        <w:t>640.705</w:t>
      </w:r>
    </w:p>
    <w:p>
      <w:r>
        <w:t>27</w:t>
      </w:r>
    </w:p>
    <w:p>
      <w:r>
        <w:t>1KT12b2</w:t>
      </w:r>
    </w:p>
    <w:p>
      <w:r>
        <w:t>Kim loại Sb</w:t>
      </w:r>
    </w:p>
    <w:p>
      <w:r>
        <w:t>268.238</w:t>
      </w:r>
    </w:p>
    <w:p>
      <w:r>
        <w:t>123.865</w:t>
      </w:r>
    </w:p>
    <w:p>
      <w:r>
        <w:t>136.252</w:t>
      </w:r>
    </w:p>
    <w:p>
      <w:r>
        <w:t>53.182</w:t>
      </w:r>
    </w:p>
    <w:p>
      <w:r>
        <w:t>70.601</w:t>
      </w:r>
    </w:p>
    <w:p>
      <w:r>
        <w:t>76.249</w:t>
      </w:r>
    </w:p>
    <w:p>
      <w:r>
        <w:t>533.921</w:t>
      </w:r>
    </w:p>
    <w:p>
      <w:r>
        <w:t>106.784</w:t>
      </w:r>
    </w:p>
    <w:p>
      <w:r>
        <w:t>640.705</w:t>
      </w:r>
    </w:p>
    <w:p>
      <w:r>
        <w:t>28</w:t>
      </w:r>
    </w:p>
    <w:p>
      <w:r>
        <w:t>1KT12b3</w:t>
      </w:r>
    </w:p>
    <w:p>
      <w:r>
        <w:t>Kim loại Se</w:t>
      </w:r>
    </w:p>
    <w:p>
      <w:r>
        <w:t>268.238</w:t>
      </w:r>
    </w:p>
    <w:p>
      <w:r>
        <w:t>123.865</w:t>
      </w:r>
    </w:p>
    <w:p>
      <w:r>
        <w:t>136.252</w:t>
      </w:r>
    </w:p>
    <w:p>
      <w:r>
        <w:t>53.182</w:t>
      </w:r>
    </w:p>
    <w:p>
      <w:r>
        <w:t>70.601</w:t>
      </w:r>
    </w:p>
    <w:p>
      <w:r>
        <w:t>76.249</w:t>
      </w:r>
    </w:p>
    <w:p>
      <w:r>
        <w:t>533.921</w:t>
      </w:r>
    </w:p>
    <w:p>
      <w:r>
        <w:t>106.784</w:t>
      </w:r>
    </w:p>
    <w:p>
      <w:r>
        <w:t>640.705</w:t>
      </w:r>
    </w:p>
    <w:p>
      <w:r>
        <w:t>29</w:t>
      </w:r>
    </w:p>
    <w:p>
      <w:r>
        <w:t>1KT12b4</w:t>
      </w:r>
    </w:p>
    <w:p>
      <w:r>
        <w:t>Kim loại Hg</w:t>
      </w:r>
    </w:p>
    <w:p>
      <w:r>
        <w:t>268.238</w:t>
      </w:r>
    </w:p>
    <w:p>
      <w:r>
        <w:t>123.865</w:t>
      </w:r>
    </w:p>
    <w:p>
      <w:r>
        <w:t>136.252</w:t>
      </w:r>
    </w:p>
    <w:p>
      <w:r>
        <w:t>53.182</w:t>
      </w:r>
    </w:p>
    <w:p>
      <w:r>
        <w:t>70.601</w:t>
      </w:r>
    </w:p>
    <w:p>
      <w:r>
        <w:t>76.249</w:t>
      </w:r>
    </w:p>
    <w:p>
      <w:r>
        <w:t>533.921</w:t>
      </w:r>
    </w:p>
    <w:p>
      <w:r>
        <w:t>106.784</w:t>
      </w:r>
    </w:p>
    <w:p>
      <w:r>
        <w:t>640.705</w:t>
      </w:r>
    </w:p>
    <w:p>
      <w:r>
        <w:t>30</w:t>
      </w:r>
    </w:p>
    <w:p>
      <w:r>
        <w:t>1KT12c1</w:t>
      </w:r>
    </w:p>
    <w:p>
      <w:r>
        <w:t>Kim loại Cu</w:t>
      </w:r>
    </w:p>
    <w:p>
      <w:r>
        <w:t>268.238</w:t>
      </w:r>
    </w:p>
    <w:p>
      <w:r>
        <w:t>123.865</w:t>
      </w:r>
    </w:p>
    <w:p>
      <w:r>
        <w:t>136.252</w:t>
      </w:r>
    </w:p>
    <w:p>
      <w:r>
        <w:t>53.182</w:t>
      </w:r>
    </w:p>
    <w:p>
      <w:r>
        <w:t>70.601</w:t>
      </w:r>
    </w:p>
    <w:p>
      <w:r>
        <w:t>76.249</w:t>
      </w:r>
    </w:p>
    <w:p>
      <w:r>
        <w:t>533.921</w:t>
      </w:r>
    </w:p>
    <w:p>
      <w:r>
        <w:t>106.784</w:t>
      </w:r>
    </w:p>
    <w:p>
      <w:r>
        <w:t>640.705</w:t>
      </w:r>
    </w:p>
    <w:p>
      <w:r>
        <w:t>31</w:t>
      </w:r>
    </w:p>
    <w:p>
      <w:r>
        <w:t>1KT12c2</w:t>
      </w:r>
    </w:p>
    <w:p>
      <w:r>
        <w:t>Kim loại Cr</w:t>
      </w:r>
    </w:p>
    <w:p>
      <w:r>
        <w:t>268.238</w:t>
      </w:r>
    </w:p>
    <w:p>
      <w:r>
        <w:t>123.865</w:t>
      </w:r>
    </w:p>
    <w:p>
      <w:r>
        <w:t>136.252</w:t>
      </w:r>
    </w:p>
    <w:p>
      <w:r>
        <w:t>53.182</w:t>
      </w:r>
    </w:p>
    <w:p>
      <w:r>
        <w:t>70.601</w:t>
      </w:r>
    </w:p>
    <w:p>
      <w:r>
        <w:t>76.249</w:t>
      </w:r>
    </w:p>
    <w:p>
      <w:r>
        <w:t>533.921</w:t>
      </w:r>
    </w:p>
    <w:p>
      <w:r>
        <w:t>106.784</w:t>
      </w:r>
    </w:p>
    <w:p>
      <w:r>
        <w:t>640.705</w:t>
      </w:r>
    </w:p>
    <w:p>
      <w:r>
        <w:t>32</w:t>
      </w:r>
    </w:p>
    <w:p>
      <w:r>
        <w:t>1KT12c3</w:t>
      </w:r>
    </w:p>
    <w:p>
      <w:r>
        <w:t>Kim loại Mn</w:t>
      </w:r>
    </w:p>
    <w:p>
      <w:r>
        <w:t>268.238</w:t>
      </w:r>
    </w:p>
    <w:p>
      <w:r>
        <w:t>123.865</w:t>
      </w:r>
    </w:p>
    <w:p>
      <w:r>
        <w:t>136.252</w:t>
      </w:r>
    </w:p>
    <w:p>
      <w:r>
        <w:t>53.182</w:t>
      </w:r>
    </w:p>
    <w:p>
      <w:r>
        <w:t>70.601</w:t>
      </w:r>
    </w:p>
    <w:p>
      <w:r>
        <w:t>76.249</w:t>
      </w:r>
    </w:p>
    <w:p>
      <w:r>
        <w:t>533.921</w:t>
      </w:r>
    </w:p>
    <w:p>
      <w:r>
        <w:t>106.784</w:t>
      </w:r>
    </w:p>
    <w:p>
      <w:r>
        <w:t>640.705</w:t>
      </w:r>
    </w:p>
    <w:p>
      <w:r>
        <w:t>33</w:t>
      </w:r>
    </w:p>
    <w:p>
      <w:r>
        <w:t>1KT12c4</w:t>
      </w:r>
    </w:p>
    <w:p>
      <w:r>
        <w:t>Kim loại Zn</w:t>
      </w:r>
    </w:p>
    <w:p>
      <w:r>
        <w:t>268.238</w:t>
      </w:r>
    </w:p>
    <w:p>
      <w:r>
        <w:t>123.865</w:t>
      </w:r>
    </w:p>
    <w:p>
      <w:r>
        <w:t>136.252</w:t>
      </w:r>
    </w:p>
    <w:p>
      <w:r>
        <w:t>53.182</w:t>
      </w:r>
    </w:p>
    <w:p>
      <w:r>
        <w:t>70.601</w:t>
      </w:r>
    </w:p>
    <w:p>
      <w:r>
        <w:t>76.249</w:t>
      </w:r>
    </w:p>
    <w:p>
      <w:r>
        <w:t>533.921</w:t>
      </w:r>
    </w:p>
    <w:p>
      <w:r>
        <w:t>106.784</w:t>
      </w:r>
    </w:p>
    <w:p>
      <w:r>
        <w:t>640.705</w:t>
      </w:r>
    </w:p>
    <w:p>
      <w:r>
        <w:t>34</w:t>
      </w:r>
    </w:p>
    <w:p>
      <w:r>
        <w:t>1KT12C5</w:t>
      </w:r>
    </w:p>
    <w:p>
      <w:r>
        <w:t>Kim loại Ni</w:t>
      </w:r>
    </w:p>
    <w:p>
      <w:r>
        <w:t>268.238</w:t>
      </w:r>
    </w:p>
    <w:p>
      <w:r>
        <w:t>123.865</w:t>
      </w:r>
    </w:p>
    <w:p>
      <w:r>
        <w:t>136.252</w:t>
      </w:r>
    </w:p>
    <w:p>
      <w:r>
        <w:t>53.182</w:t>
      </w:r>
    </w:p>
    <w:p>
      <w:r>
        <w:t>70.601</w:t>
      </w:r>
    </w:p>
    <w:p>
      <w:r>
        <w:t>76.249</w:t>
      </w:r>
    </w:p>
    <w:p>
      <w:r>
        <w:t>533.921</w:t>
      </w:r>
    </w:p>
    <w:p>
      <w:r>
        <w:t>106.784</w:t>
      </w:r>
    </w:p>
    <w:p>
      <w:r>
        <w:t>640.705</w:t>
      </w:r>
    </w:p>
    <w:p>
      <w:r>
        <w:t>35</w:t>
      </w:r>
    </w:p>
    <w:p>
      <w:r>
        <w:t>1KT12d</w:t>
      </w:r>
    </w:p>
    <w:p>
      <w:r>
        <w:t>Hg (method 30B)</w:t>
      </w:r>
    </w:p>
    <w:p>
      <w:r>
        <w:t>459.836</w:t>
      </w:r>
    </w:p>
    <w:p>
      <w:r>
        <w:t>112.063</w:t>
      </w:r>
    </w:p>
    <w:p>
      <w:r>
        <w:t>123.269</w:t>
      </w:r>
    </w:p>
    <w:p>
      <w:r>
        <w:t>53.182</w:t>
      </w:r>
    </w:p>
    <w:p>
      <w:r>
        <w:t>97.201</w:t>
      </w:r>
    </w:p>
    <w:p>
      <w:r>
        <w:t>104.977</w:t>
      </w:r>
    </w:p>
    <w:p>
      <w:r>
        <w:t>741.264</w:t>
      </w:r>
    </w:p>
    <w:p>
      <w:r>
        <w:t>148.253</w:t>
      </w:r>
    </w:p>
    <w:p>
      <w:r>
        <w:t>889.517</w:t>
      </w:r>
    </w:p>
    <w:p>
      <w:r>
        <w:t>36</w:t>
      </w:r>
    </w:p>
    <w:p>
      <w:r>
        <w:t>1KT13a</w:t>
      </w:r>
    </w:p>
    <w:p>
      <w:r>
        <w:t>Hợp chất hữu cơ</w:t>
      </w:r>
    </w:p>
    <w:p>
      <w:r>
        <w:t>459.836</w:t>
      </w:r>
    </w:p>
    <w:p>
      <w:r>
        <w:t>118.729</w:t>
      </w:r>
    </w:p>
    <w:p>
      <w:r>
        <w:t>130.602</w:t>
      </w:r>
    </w:p>
    <w:p>
      <w:r>
        <w:t>87.582</w:t>
      </w:r>
    </w:p>
    <w:p>
      <w:r>
        <w:t>130.677</w:t>
      </w:r>
    </w:p>
    <w:p>
      <w:r>
        <w:t>141.131</w:t>
      </w:r>
    </w:p>
    <w:p>
      <w:r>
        <w:t>819.152</w:t>
      </w:r>
    </w:p>
    <w:p>
      <w:r>
        <w:t>163.830</w:t>
      </w:r>
    </w:p>
    <w:p>
      <w:r>
        <w:t>982.982</w:t>
      </w:r>
    </w:p>
    <w:p>
      <w:r>
        <w:t>37</w:t>
      </w:r>
    </w:p>
    <w:p>
      <w:r>
        <w:t>1KT13b</w:t>
      </w:r>
    </w:p>
    <w:p>
      <w:r>
        <w:t>Tổng các hợp chất hữu cơ không bao gồm Metan (TGNMO)</w:t>
      </w:r>
    </w:p>
    <w:p>
      <w:r>
        <w:t>419.206</w:t>
      </w:r>
    </w:p>
    <w:p>
      <w:r>
        <w:t>118.729</w:t>
      </w:r>
    </w:p>
    <w:p>
      <w:r>
        <w:t>130.602</w:t>
      </w:r>
    </w:p>
    <w:p>
      <w:r>
        <w:t>87.582</w:t>
      </w:r>
    </w:p>
    <w:p>
      <w:r>
        <w:t>130.677</w:t>
      </w:r>
    </w:p>
    <w:p>
      <w:r>
        <w:t>141.131</w:t>
      </w:r>
    </w:p>
    <w:p>
      <w:r>
        <w:t>778.522</w:t>
      </w:r>
    </w:p>
    <w:p>
      <w:r>
        <w:t>155.704</w:t>
      </w:r>
    </w:p>
    <w:p>
      <w:r>
        <w:t>934.226</w:t>
      </w:r>
    </w:p>
    <w:p>
      <w:r>
        <w:t>c</w:t>
      </w:r>
    </w:p>
    <w:p>
      <w:r>
        <w:t>Các đặc tính nguồn thải</w:t>
      </w:r>
    </w:p>
    <w:p>
      <w:r>
        <w:t>38</w:t>
      </w:r>
    </w:p>
    <w:p>
      <w:r>
        <w:t>1KT15a</w:t>
      </w:r>
    </w:p>
    <w:p>
      <w:r>
        <w:t>Chiều cao nguồn thải</w:t>
      </w:r>
    </w:p>
    <w:p>
      <w:r>
        <w:t>315.480</w:t>
      </w:r>
    </w:p>
    <w:p>
      <w:r>
        <w:t>2.624</w:t>
      </w:r>
    </w:p>
    <w:p>
      <w:r>
        <w:t>2.887</w:t>
      </w:r>
    </w:p>
    <w:p>
      <w:r>
        <w:t>2.688</w:t>
      </w:r>
    </w:p>
    <w:p>
      <w:r>
        <w:t>990</w:t>
      </w:r>
    </w:p>
    <w:p>
      <w:r>
        <w:t>1.069</w:t>
      </w:r>
    </w:p>
    <w:p>
      <w:r>
        <w:t>322.124</w:t>
      </w:r>
    </w:p>
    <w:p>
      <w:r>
        <w:t>64.425</w:t>
      </w:r>
    </w:p>
    <w:p>
      <w:r>
        <w:t>386.549</w:t>
      </w:r>
    </w:p>
    <w:p>
      <w:r>
        <w:t>39</w:t>
      </w:r>
    </w:p>
    <w:p>
      <w:r>
        <w:t>1KT15b</w:t>
      </w:r>
    </w:p>
    <w:p>
      <w:r>
        <w:t>Đường kính trong miệng ống khói</w:t>
      </w:r>
    </w:p>
    <w:p>
      <w:r>
        <w:t>315.480</w:t>
      </w:r>
    </w:p>
    <w:p>
      <w:r>
        <w:t>2.624</w:t>
      </w:r>
    </w:p>
    <w:p>
      <w:r>
        <w:t>2.887</w:t>
      </w:r>
    </w:p>
    <w:p>
      <w:r>
        <w:t>2.688</w:t>
      </w:r>
    </w:p>
    <w:p>
      <w:r>
        <w:t>990</w:t>
      </w:r>
    </w:p>
    <w:p>
      <w:r>
        <w:t>1.069</w:t>
      </w:r>
    </w:p>
    <w:p>
      <w:r>
        <w:t>322.124</w:t>
      </w:r>
    </w:p>
    <w:p>
      <w:r>
        <w:t>64.425</w:t>
      </w:r>
    </w:p>
    <w:p>
      <w:r>
        <w:t>386.549</w:t>
      </w:r>
    </w:p>
    <w:p>
      <w:r>
        <w:t>40</w:t>
      </w:r>
    </w:p>
    <w:p>
      <w:r>
        <w:t>1KT16</w:t>
      </w:r>
    </w:p>
    <w:p>
      <w:r>
        <w:t>Lưu lượng khí thải</w:t>
      </w:r>
    </w:p>
    <w:p>
      <w:r>
        <w:t>383.196</w:t>
      </w:r>
    </w:p>
    <w:p>
      <w:r>
        <w:t>38.903</w:t>
      </w:r>
    </w:p>
    <w:p>
      <w:r>
        <w:t>42.793</w:t>
      </w:r>
    </w:p>
    <w:p>
      <w:r>
        <w:t>52.582</w:t>
      </w:r>
    </w:p>
    <w:p>
      <w:r>
        <w:t>4.431</w:t>
      </w:r>
    </w:p>
    <w:p>
      <w:r>
        <w:t>4.786</w:t>
      </w:r>
    </w:p>
    <w:p>
      <w:r>
        <w:t>483.358</w:t>
      </w:r>
    </w:p>
    <w:p>
      <w:r>
        <w:t>96.672</w:t>
      </w:r>
    </w:p>
    <w:p>
      <w:r>
        <w:t>580.029</w:t>
      </w:r>
    </w:p>
    <w:p>
      <w:r>
        <w:t>II</w:t>
      </w:r>
    </w:p>
    <w:p>
      <w:r>
        <w:t>Hoạt động phân tích khí thải trong phòng thí nghiệm</w:t>
      </w:r>
    </w:p>
    <w:p>
      <w:r>
        <w:t>4.948.608</w:t>
      </w:r>
    </w:p>
    <w:p>
      <w:r>
        <w:t>1.166.357</w:t>
      </w:r>
    </w:p>
    <w:p>
      <w:r>
        <w:t>1.282.992</w:t>
      </w:r>
    </w:p>
    <w:p>
      <w:r>
        <w:t>5.035.618</w:t>
      </w:r>
    </w:p>
    <w:p>
      <w:r>
        <w:t>5.509.422</w:t>
      </w:r>
    </w:p>
    <w:p>
      <w:r>
        <w:t>5.950.176</w:t>
      </w:r>
    </w:p>
    <w:p>
      <w:r>
        <w:t>17.217.394</w:t>
      </w:r>
    </w:p>
    <w:p>
      <w:r>
        <w:t>3.443.479</w:t>
      </w:r>
    </w:p>
    <w:p>
      <w:r>
        <w:t>20.660.873</w:t>
      </w:r>
    </w:p>
    <w:p>
      <w:r>
        <w:t>1</w:t>
      </w:r>
    </w:p>
    <w:p>
      <w:r>
        <w:t>2KT9a</w:t>
      </w:r>
    </w:p>
    <w:p>
      <w:r>
        <w:t>Khí CO</w:t>
      </w:r>
    </w:p>
    <w:p>
      <w:r>
        <w:t>188.166</w:t>
      </w:r>
    </w:p>
    <w:p>
      <w:r>
        <w:t>1.562</w:t>
      </w:r>
    </w:p>
    <w:p>
      <w:r>
        <w:t>1.719</w:t>
      </w:r>
    </w:p>
    <w:p>
      <w:r>
        <w:t>2.243</w:t>
      </w:r>
    </w:p>
    <w:p>
      <w:r>
        <w:t>34.752</w:t>
      </w:r>
    </w:p>
    <w:p>
      <w:r>
        <w:t>37.533</w:t>
      </w:r>
    </w:p>
    <w:p>
      <w:r>
        <w:t>229.660</w:t>
      </w:r>
    </w:p>
    <w:p>
      <w:r>
        <w:t>45.932</w:t>
      </w:r>
    </w:p>
    <w:p>
      <w:r>
        <w:t>275.592</w:t>
      </w:r>
    </w:p>
    <w:p>
      <w:r>
        <w:t>2</w:t>
      </w:r>
    </w:p>
    <w:p>
      <w:r>
        <w:t>2KT9b</w:t>
      </w:r>
    </w:p>
    <w:p>
      <w:r>
        <w:t>Khí NOx</w:t>
      </w:r>
    </w:p>
    <w:p>
      <w:r>
        <w:t>188.166</w:t>
      </w:r>
    </w:p>
    <w:p>
      <w:r>
        <w:t>1.562</w:t>
      </w:r>
    </w:p>
    <w:p>
      <w:r>
        <w:t>1.719</w:t>
      </w:r>
    </w:p>
    <w:p>
      <w:r>
        <w:t>2.243</w:t>
      </w:r>
    </w:p>
    <w:p>
      <w:r>
        <w:t>88.834</w:t>
      </w:r>
    </w:p>
    <w:p>
      <w:r>
        <w:t>95.941</w:t>
      </w:r>
    </w:p>
    <w:p>
      <w:r>
        <w:t>288.069</w:t>
      </w:r>
    </w:p>
    <w:p>
      <w:r>
        <w:t>57.614</w:t>
      </w:r>
    </w:p>
    <w:p>
      <w:r>
        <w:t>345.683</w:t>
      </w:r>
    </w:p>
    <w:p>
      <w:r>
        <w:t>3</w:t>
      </w:r>
    </w:p>
    <w:p>
      <w:r>
        <w:t>2KT9C</w:t>
      </w:r>
    </w:p>
    <w:p>
      <w:r>
        <w:t>Khí Lưu huỳnh dioxit (SO2)</w:t>
      </w:r>
    </w:p>
    <w:p>
      <w:r>
        <w:t>188.166</w:t>
      </w:r>
    </w:p>
    <w:p>
      <w:r>
        <w:t>1.562</w:t>
      </w:r>
    </w:p>
    <w:p>
      <w:r>
        <w:t>1.719</w:t>
      </w:r>
    </w:p>
    <w:p>
      <w:r>
        <w:t>2.243</w:t>
      </w:r>
    </w:p>
    <w:p>
      <w:r>
        <w:t>23.001</w:t>
      </w:r>
    </w:p>
    <w:p>
      <w:r>
        <w:t>24.841</w:t>
      </w:r>
    </w:p>
    <w:p>
      <w:r>
        <w:t>216.969</w:t>
      </w:r>
    </w:p>
    <w:p>
      <w:r>
        <w:t>43.394</w:t>
      </w:r>
    </w:p>
    <w:p>
      <w:r>
        <w:t>260.363</w:t>
      </w:r>
    </w:p>
    <w:p>
      <w:r>
        <w:t>4</w:t>
      </w:r>
    </w:p>
    <w:p>
      <w:r>
        <w:t>2KT10a</w:t>
      </w:r>
    </w:p>
    <w:p>
      <w:r>
        <w:t>Bụi tổng số</w:t>
      </w:r>
    </w:p>
    <w:p>
      <w:r>
        <w:t>188.166</w:t>
      </w:r>
    </w:p>
    <w:p>
      <w:r>
        <w:t>11.633</w:t>
      </w:r>
    </w:p>
    <w:p>
      <w:r>
        <w:t>12.796</w:t>
      </w:r>
    </w:p>
    <w:p>
      <w:r>
        <w:t>38.322</w:t>
      </w:r>
    </w:p>
    <w:p>
      <w:r>
        <w:t>21.566</w:t>
      </w:r>
    </w:p>
    <w:p>
      <w:r>
        <w:t>23.292</w:t>
      </w:r>
    </w:p>
    <w:p>
      <w:r>
        <w:t>262.577</w:t>
      </w:r>
    </w:p>
    <w:p>
      <w:r>
        <w:t>52.515</w:t>
      </w:r>
    </w:p>
    <w:p>
      <w:r>
        <w:t>315.092</w:t>
      </w:r>
    </w:p>
    <w:p>
      <w:r>
        <w:t>5</w:t>
      </w:r>
    </w:p>
    <w:p>
      <w:r>
        <w:t>2KT10b</w:t>
      </w:r>
    </w:p>
    <w:p>
      <w:r>
        <w:t>Bụi PM10</w:t>
      </w:r>
    </w:p>
    <w:p>
      <w:r>
        <w:t>188.166</w:t>
      </w:r>
    </w:p>
    <w:p>
      <w:r>
        <w:t>11.633</w:t>
      </w:r>
    </w:p>
    <w:p>
      <w:r>
        <w:t>12.796</w:t>
      </w:r>
    </w:p>
    <w:p>
      <w:r>
        <w:t>38.322</w:t>
      </w:r>
    </w:p>
    <w:p>
      <w:r>
        <w:t>21.566</w:t>
      </w:r>
    </w:p>
    <w:p>
      <w:r>
        <w:t>23.292</w:t>
      </w:r>
    </w:p>
    <w:p>
      <w:r>
        <w:t>262.577</w:t>
      </w:r>
    </w:p>
    <w:p>
      <w:r>
        <w:t>52.515</w:t>
      </w:r>
    </w:p>
    <w:p>
      <w:r>
        <w:t>315.092</w:t>
      </w:r>
    </w:p>
    <w:p>
      <w:r>
        <w:t>6</w:t>
      </w:r>
    </w:p>
    <w:p>
      <w:r>
        <w:t>2KT11a</w:t>
      </w:r>
    </w:p>
    <w:p>
      <w:r>
        <w:t>HCI</w:t>
      </w:r>
    </w:p>
    <w:p>
      <w:r>
        <w:t>210.738</w:t>
      </w:r>
    </w:p>
    <w:p>
      <w:r>
        <w:t>20.573</w:t>
      </w:r>
    </w:p>
    <w:p>
      <w:r>
        <w:t>22.631</w:t>
      </w:r>
    </w:p>
    <w:p>
      <w:r>
        <w:t>161.725</w:t>
      </w:r>
    </w:p>
    <w:p>
      <w:r>
        <w:t>46.381</w:t>
      </w:r>
    </w:p>
    <w:p>
      <w:r>
        <w:t>50.092</w:t>
      </w:r>
    </w:p>
    <w:p>
      <w:r>
        <w:t>445.186</w:t>
      </w:r>
    </w:p>
    <w:p>
      <w:r>
        <w:t>89.037</w:t>
      </w:r>
    </w:p>
    <w:p>
      <w:r>
        <w:t>534.223</w:t>
      </w:r>
    </w:p>
    <w:p>
      <w:r>
        <w:t>7</w:t>
      </w:r>
    </w:p>
    <w:p>
      <w:r>
        <w:t>2KT11b</w:t>
      </w:r>
    </w:p>
    <w:p>
      <w:r>
        <w:t>HF</w:t>
      </w:r>
    </w:p>
    <w:p>
      <w:r>
        <w:t>210.738</w:t>
      </w:r>
    </w:p>
    <w:p>
      <w:r>
        <w:t>20.573</w:t>
      </w:r>
    </w:p>
    <w:p>
      <w:r>
        <w:t>22.631</w:t>
      </w:r>
    </w:p>
    <w:p>
      <w:r>
        <w:t>161.725</w:t>
      </w:r>
    </w:p>
    <w:p>
      <w:r>
        <w:t>46.381</w:t>
      </w:r>
    </w:p>
    <w:p>
      <w:r>
        <w:t>50.092</w:t>
      </w:r>
    </w:p>
    <w:p>
      <w:r>
        <w:t>445.186</w:t>
      </w:r>
    </w:p>
    <w:p>
      <w:r>
        <w:t>89.037</w:t>
      </w:r>
    </w:p>
    <w:p>
      <w:r>
        <w:t>534.223</w:t>
      </w:r>
    </w:p>
    <w:p>
      <w:r>
        <w:t>8</w:t>
      </w:r>
    </w:p>
    <w:p>
      <w:r>
        <w:t>2KT11c</w:t>
      </w:r>
    </w:p>
    <w:p>
      <w:r>
        <w:t>H2SO4</w:t>
      </w:r>
    </w:p>
    <w:p>
      <w:r>
        <w:t>210.738</w:t>
      </w:r>
    </w:p>
    <w:p>
      <w:r>
        <w:t>20.573</w:t>
      </w:r>
    </w:p>
    <w:p>
      <w:r>
        <w:t>22.631</w:t>
      </w:r>
    </w:p>
    <w:p>
      <w:r>
        <w:t>161.725</w:t>
      </w:r>
    </w:p>
    <w:p>
      <w:r>
        <w:t>46.381</w:t>
      </w:r>
    </w:p>
    <w:p>
      <w:r>
        <w:t>50.092</w:t>
      </w:r>
    </w:p>
    <w:p>
      <w:r>
        <w:t>445.186</w:t>
      </w:r>
    </w:p>
    <w:p>
      <w:r>
        <w:t>89.037</w:t>
      </w:r>
    </w:p>
    <w:p>
      <w:r>
        <w:t>534.223</w:t>
      </w:r>
    </w:p>
    <w:p>
      <w:r>
        <w:t>9</w:t>
      </w:r>
    </w:p>
    <w:p>
      <w:r>
        <w:t>2KT12a1</w:t>
      </w:r>
    </w:p>
    <w:p>
      <w:r>
        <w:t>Pb</w:t>
      </w:r>
    </w:p>
    <w:p>
      <w:r>
        <w:t>210.738</w:t>
      </w:r>
    </w:p>
    <w:p>
      <w:r>
        <w:t>101.554</w:t>
      </w:r>
    </w:p>
    <w:p>
      <w:r>
        <w:t>111.709</w:t>
      </w:r>
    </w:p>
    <w:p>
      <w:r>
        <w:t>252.231</w:t>
      </w:r>
    </w:p>
    <w:p>
      <w:r>
        <w:t>54.324</w:t>
      </w:r>
    </w:p>
    <w:p>
      <w:r>
        <w:t>58.670</w:t>
      </w:r>
    </w:p>
    <w:p>
      <w:r>
        <w:t>633.349</w:t>
      </w:r>
    </w:p>
    <w:p>
      <w:r>
        <w:t>126.670</w:t>
      </w:r>
    </w:p>
    <w:p>
      <w:r>
        <w:t>760.019</w:t>
      </w:r>
    </w:p>
    <w:p>
      <w:r>
        <w:t>10</w:t>
      </w:r>
    </w:p>
    <w:p>
      <w:r>
        <w:t>2KT12a2</w:t>
      </w:r>
    </w:p>
    <w:p>
      <w:r>
        <w:t>Cd</w:t>
      </w:r>
    </w:p>
    <w:p>
      <w:r>
        <w:t>210.738</w:t>
      </w:r>
    </w:p>
    <w:p>
      <w:r>
        <w:t>101.554</w:t>
      </w:r>
    </w:p>
    <w:p>
      <w:r>
        <w:t>111.709</w:t>
      </w:r>
    </w:p>
    <w:p>
      <w:r>
        <w:t>252.231</w:t>
      </w:r>
    </w:p>
    <w:p>
      <w:r>
        <w:t>54.324</w:t>
      </w:r>
    </w:p>
    <w:p>
      <w:r>
        <w:t>58.670</w:t>
      </w:r>
    </w:p>
    <w:p>
      <w:r>
        <w:t>633.349</w:t>
      </w:r>
    </w:p>
    <w:p>
      <w:r>
        <w:t>126.670</w:t>
      </w:r>
    </w:p>
    <w:p>
      <w:r>
        <w:t>760.019</w:t>
      </w:r>
    </w:p>
    <w:p>
      <w:r>
        <w:t>11</w:t>
      </w:r>
    </w:p>
    <w:p>
      <w:r>
        <w:t>2KT12b1</w:t>
      </w:r>
    </w:p>
    <w:p>
      <w:r>
        <w:t>As</w:t>
      </w:r>
    </w:p>
    <w:p>
      <w:r>
        <w:t>210.738</w:t>
      </w:r>
    </w:p>
    <w:p>
      <w:r>
        <w:t>101.892</w:t>
      </w:r>
    </w:p>
    <w:p>
      <w:r>
        <w:t>112.082</w:t>
      </w:r>
    </w:p>
    <w:p>
      <w:r>
        <w:t>338.460</w:t>
      </w:r>
    </w:p>
    <w:p>
      <w:r>
        <w:t>78.761</w:t>
      </w:r>
    </w:p>
    <w:p>
      <w:r>
        <w:t>85.062</w:t>
      </w:r>
    </w:p>
    <w:p>
      <w:r>
        <w:t>746.342</w:t>
      </w:r>
    </w:p>
    <w:p>
      <w:r>
        <w:t>149.268</w:t>
      </w:r>
    </w:p>
    <w:p>
      <w:r>
        <w:t>895.611</w:t>
      </w:r>
    </w:p>
    <w:p>
      <w:r>
        <w:t>12</w:t>
      </w:r>
    </w:p>
    <w:p>
      <w:r>
        <w:t>2KT12b2</w:t>
      </w:r>
    </w:p>
    <w:p>
      <w:r>
        <w:t>Se</w:t>
      </w:r>
    </w:p>
    <w:p>
      <w:r>
        <w:t>210.738</w:t>
      </w:r>
    </w:p>
    <w:p>
      <w:r>
        <w:t>101.892</w:t>
      </w:r>
    </w:p>
    <w:p>
      <w:r>
        <w:t>112.082</w:t>
      </w:r>
    </w:p>
    <w:p>
      <w:r>
        <w:t>338.460</w:t>
      </w:r>
    </w:p>
    <w:p>
      <w:r>
        <w:t>78.761</w:t>
      </w:r>
    </w:p>
    <w:p>
      <w:r>
        <w:t>85.062</w:t>
      </w:r>
    </w:p>
    <w:p>
      <w:r>
        <w:t>746.342</w:t>
      </w:r>
    </w:p>
    <w:p>
      <w:r>
        <w:t>149.268</w:t>
      </w:r>
    </w:p>
    <w:p>
      <w:r>
        <w:t>895.611</w:t>
      </w:r>
    </w:p>
    <w:p>
      <w:r>
        <w:t>13</w:t>
      </w:r>
    </w:p>
    <w:p>
      <w:r>
        <w:t>2KT12b3</w:t>
      </w:r>
    </w:p>
    <w:p>
      <w:r>
        <w:t>Sb</w:t>
      </w:r>
    </w:p>
    <w:p>
      <w:r>
        <w:t>210.738</w:t>
      </w:r>
    </w:p>
    <w:p>
      <w:r>
        <w:t>101.892</w:t>
      </w:r>
    </w:p>
    <w:p>
      <w:r>
        <w:t>112.082</w:t>
      </w:r>
    </w:p>
    <w:p>
      <w:r>
        <w:t>338.460</w:t>
      </w:r>
    </w:p>
    <w:p>
      <w:r>
        <w:t>78.761</w:t>
      </w:r>
    </w:p>
    <w:p>
      <w:r>
        <w:t>85.062</w:t>
      </w:r>
    </w:p>
    <w:p>
      <w:r>
        <w:t>746.342</w:t>
      </w:r>
    </w:p>
    <w:p>
      <w:r>
        <w:t>149.268</w:t>
      </w:r>
    </w:p>
    <w:p>
      <w:r>
        <w:t>895.611</w:t>
      </w:r>
    </w:p>
    <w:p>
      <w:r>
        <w:t>14</w:t>
      </w:r>
    </w:p>
    <w:p>
      <w:r>
        <w:t>2KT12b4</w:t>
      </w:r>
    </w:p>
    <w:p>
      <w:r>
        <w:t>Hg</w:t>
      </w:r>
    </w:p>
    <w:p>
      <w:r>
        <w:t>210.738</w:t>
      </w:r>
    </w:p>
    <w:p>
      <w:r>
        <w:t>101.892</w:t>
      </w:r>
    </w:p>
    <w:p>
      <w:r>
        <w:t>112.082</w:t>
      </w:r>
    </w:p>
    <w:p>
      <w:r>
        <w:t>338.460</w:t>
      </w:r>
    </w:p>
    <w:p>
      <w:r>
        <w:t>78.761</w:t>
      </w:r>
    </w:p>
    <w:p>
      <w:r>
        <w:t>85.062</w:t>
      </w:r>
    </w:p>
    <w:p>
      <w:r>
        <w:t>746.342</w:t>
      </w:r>
    </w:p>
    <w:p>
      <w:r>
        <w:t>149.268</w:t>
      </w:r>
    </w:p>
    <w:p>
      <w:r>
        <w:t>895.611</w:t>
      </w:r>
    </w:p>
    <w:p>
      <w:r>
        <w:t>15</w:t>
      </w:r>
    </w:p>
    <w:p>
      <w:r>
        <w:t>2KT12c1</w:t>
      </w:r>
    </w:p>
    <w:p>
      <w:r>
        <w:t>Cu</w:t>
      </w:r>
    </w:p>
    <w:p>
      <w:r>
        <w:t>210.738</w:t>
      </w:r>
    </w:p>
    <w:p>
      <w:r>
        <w:t>59.609</w:t>
      </w:r>
    </w:p>
    <w:p>
      <w:r>
        <w:t>65.570</w:t>
      </w:r>
    </w:p>
    <w:p>
      <w:r>
        <w:t>226.532</w:t>
      </w:r>
    </w:p>
    <w:p>
      <w:r>
        <w:t>68.316</w:t>
      </w:r>
    </w:p>
    <w:p>
      <w:r>
        <w:t>73.781</w:t>
      </w:r>
    </w:p>
    <w:p>
      <w:r>
        <w:t>576.622</w:t>
      </w:r>
    </w:p>
    <w:p>
      <w:r>
        <w:t>115.324</w:t>
      </w:r>
    </w:p>
    <w:p>
      <w:r>
        <w:t>691.946</w:t>
      </w:r>
    </w:p>
    <w:p>
      <w:r>
        <w:t>16</w:t>
      </w:r>
    </w:p>
    <w:p>
      <w:r>
        <w:t>2KT12c2</w:t>
      </w:r>
    </w:p>
    <w:p>
      <w:r>
        <w:t>Cr</w:t>
      </w:r>
    </w:p>
    <w:p>
      <w:r>
        <w:t>210.738</w:t>
      </w:r>
    </w:p>
    <w:p>
      <w:r>
        <w:t>59.609</w:t>
      </w:r>
    </w:p>
    <w:p>
      <w:r>
        <w:t>65.570</w:t>
      </w:r>
    </w:p>
    <w:p>
      <w:r>
        <w:t>226.532</w:t>
      </w:r>
    </w:p>
    <w:p>
      <w:r>
        <w:t>68.316</w:t>
      </w:r>
    </w:p>
    <w:p>
      <w:r>
        <w:t>73.781</w:t>
      </w:r>
    </w:p>
    <w:p>
      <w:r>
        <w:t>576.622</w:t>
      </w:r>
    </w:p>
    <w:p>
      <w:r>
        <w:t>115.324</w:t>
      </w:r>
    </w:p>
    <w:p>
      <w:r>
        <w:t>691.946</w:t>
      </w:r>
    </w:p>
    <w:p>
      <w:r>
        <w:t>17</w:t>
      </w:r>
    </w:p>
    <w:p>
      <w:r>
        <w:t>2KT12c3</w:t>
      </w:r>
    </w:p>
    <w:p>
      <w:r>
        <w:t>Zn</w:t>
      </w:r>
    </w:p>
    <w:p>
      <w:r>
        <w:t>210.738</w:t>
      </w:r>
    </w:p>
    <w:p>
      <w:r>
        <w:t>59.609</w:t>
      </w:r>
    </w:p>
    <w:p>
      <w:r>
        <w:t>65.570</w:t>
      </w:r>
    </w:p>
    <w:p>
      <w:r>
        <w:t>226.532</w:t>
      </w:r>
    </w:p>
    <w:p>
      <w:r>
        <w:t>68.316</w:t>
      </w:r>
    </w:p>
    <w:p>
      <w:r>
        <w:t>73.781</w:t>
      </w:r>
    </w:p>
    <w:p>
      <w:r>
        <w:t>576.622</w:t>
      </w:r>
    </w:p>
    <w:p>
      <w:r>
        <w:t>115.324</w:t>
      </w:r>
    </w:p>
    <w:p>
      <w:r>
        <w:t>691.946</w:t>
      </w:r>
    </w:p>
    <w:p>
      <w:r>
        <w:t>18</w:t>
      </w:r>
    </w:p>
    <w:p>
      <w:r>
        <w:t>2KT12c4</w:t>
      </w:r>
    </w:p>
    <w:p>
      <w:r>
        <w:t>Mn</w:t>
      </w:r>
    </w:p>
    <w:p>
      <w:r>
        <w:t>210.738</w:t>
      </w:r>
    </w:p>
    <w:p>
      <w:r>
        <w:t>59.609</w:t>
      </w:r>
    </w:p>
    <w:p>
      <w:r>
        <w:t>65.570</w:t>
      </w:r>
    </w:p>
    <w:p>
      <w:r>
        <w:t>226.532</w:t>
      </w:r>
    </w:p>
    <w:p>
      <w:r>
        <w:t>68.316</w:t>
      </w:r>
    </w:p>
    <w:p>
      <w:r>
        <w:t>73.781</w:t>
      </w:r>
    </w:p>
    <w:p>
      <w:r>
        <w:t>576.622</w:t>
      </w:r>
    </w:p>
    <w:p>
      <w:r>
        <w:t>115.324</w:t>
      </w:r>
    </w:p>
    <w:p>
      <w:r>
        <w:t>691.946</w:t>
      </w:r>
    </w:p>
    <w:p>
      <w:r>
        <w:t>19</w:t>
      </w:r>
    </w:p>
    <w:p>
      <w:r>
        <w:t>2KT12c5</w:t>
      </w:r>
    </w:p>
    <w:p>
      <w:r>
        <w:t>Ni</w:t>
      </w:r>
    </w:p>
    <w:p>
      <w:r>
        <w:t>210.738</w:t>
      </w:r>
    </w:p>
    <w:p>
      <w:r>
        <w:t>59.609</w:t>
      </w:r>
    </w:p>
    <w:p>
      <w:r>
        <w:t>65.570</w:t>
      </w:r>
    </w:p>
    <w:p>
      <w:r>
        <w:t>226.532</w:t>
      </w:r>
    </w:p>
    <w:p>
      <w:r>
        <w:t>68.316</w:t>
      </w:r>
    </w:p>
    <w:p>
      <w:r>
        <w:t>73.781</w:t>
      </w:r>
    </w:p>
    <w:p>
      <w:r>
        <w:t>576.622</w:t>
      </w:r>
    </w:p>
    <w:p>
      <w:r>
        <w:t>115.324</w:t>
      </w:r>
    </w:p>
    <w:p>
      <w:r>
        <w:t>691.946</w:t>
      </w:r>
    </w:p>
    <w:p>
      <w:r>
        <w:t>20</w:t>
      </w:r>
    </w:p>
    <w:p>
      <w:r>
        <w:t>2KT12d</w:t>
      </w:r>
    </w:p>
    <w:p>
      <w:r>
        <w:t>Hg</w:t>
      </w:r>
    </w:p>
    <w:p>
      <w:r>
        <w:t>210.738</w:t>
      </w:r>
    </w:p>
    <w:p>
      <w:r>
        <w:t>101.892</w:t>
      </w:r>
    </w:p>
    <w:p>
      <w:r>
        <w:t>112.082</w:t>
      </w:r>
    </w:p>
    <w:p>
      <w:r>
        <w:t>252.231</w:t>
      </w:r>
    </w:p>
    <w:p>
      <w:r>
        <w:t>415.138</w:t>
      </w:r>
    </w:p>
    <w:p>
      <w:r>
        <w:t>448.349</w:t>
      </w:r>
    </w:p>
    <w:p>
      <w:r>
        <w:t>1.023.400</w:t>
      </w:r>
    </w:p>
    <w:p>
      <w:r>
        <w:t>204.680</w:t>
      </w:r>
    </w:p>
    <w:p>
      <w:r>
        <w:t>1.228.080</w:t>
      </w:r>
    </w:p>
    <w:p>
      <w:r>
        <w:t>21</w:t>
      </w:r>
    </w:p>
    <w:p>
      <w:r>
        <w:t>2KT13a</w:t>
      </w:r>
    </w:p>
    <w:p>
      <w:r>
        <w:t>Hợp chất hữu cơ</w:t>
      </w:r>
    </w:p>
    <w:p>
      <w:r>
        <w:t>291.638</w:t>
      </w:r>
    </w:p>
    <w:p>
      <w:r>
        <w:t>18.637</w:t>
      </w:r>
    </w:p>
    <w:p>
      <w:r>
        <w:t>20.501</w:t>
      </w:r>
    </w:p>
    <w:p>
      <w:r>
        <w:t>369.542</w:t>
      </w:r>
    </w:p>
    <w:p>
      <w:r>
        <w:t>104.920</w:t>
      </w:r>
    </w:p>
    <w:p>
      <w:r>
        <w:t>113.314</w:t>
      </w:r>
    </w:p>
    <w:p>
      <w:r>
        <w:t>794.995</w:t>
      </w:r>
    </w:p>
    <w:p>
      <w:r>
        <w:t>158.999</w:t>
      </w:r>
    </w:p>
    <w:p>
      <w:r>
        <w:t>953.994</w:t>
      </w:r>
    </w:p>
    <w:p>
      <w:r>
        <w:t>22</w:t>
      </w:r>
    </w:p>
    <w:p>
      <w:r>
        <w:t>2KT13b</w:t>
      </w:r>
    </w:p>
    <w:p>
      <w:r>
        <w:t>Tổng các hợp chất hữu cơ không bao gồm Metan (TGNMO)</w:t>
      </w:r>
    </w:p>
    <w:p>
      <w:r>
        <w:t>291.638</w:t>
      </w:r>
    </w:p>
    <w:p>
      <w:r>
        <w:t>18.637</w:t>
      </w:r>
    </w:p>
    <w:p>
      <w:r>
        <w:t>20.501</w:t>
      </w:r>
    </w:p>
    <w:p>
      <w:r>
        <w:t>369.542</w:t>
      </w:r>
    </w:p>
    <w:p>
      <w:r>
        <w:t>104.920</w:t>
      </w:r>
    </w:p>
    <w:p>
      <w:r>
        <w:t>113.314</w:t>
      </w:r>
    </w:p>
    <w:p>
      <w:r>
        <w:t>794.995</w:t>
      </w:r>
    </w:p>
    <w:p>
      <w:r>
        <w:t>158.999</w:t>
      </w:r>
    </w:p>
    <w:p>
      <w:r>
        <w:t>953.994</w:t>
      </w:r>
    </w:p>
    <w:p>
      <w:r>
        <w:t>23</w:t>
      </w:r>
    </w:p>
    <w:p>
      <w:r>
        <w:t>2KT14</w:t>
      </w:r>
    </w:p>
    <w:p>
      <w:r>
        <w:t>Phân tích đồng thời các kim loại (trừ Hg) (Giá tính cho một mẫu)</w:t>
      </w:r>
    </w:p>
    <w:p>
      <w:r>
        <w:t>263.423</w:t>
      </w:r>
    </w:p>
    <w:p>
      <w:r>
        <w:t>28.793</w:t>
      </w:r>
    </w:p>
    <w:p>
      <w:r>
        <w:t>31.673</w:t>
      </w:r>
    </w:p>
    <w:p>
      <w:r>
        <w:t>484.791</w:t>
      </w:r>
    </w:p>
    <w:p>
      <w:r>
        <w:t>3.790.306</w:t>
      </w:r>
    </w:p>
    <w:p>
      <w:r>
        <w:t>4.093.530</w:t>
      </w:r>
    </w:p>
    <w:p>
      <w:r>
        <w:t>4.873.417</w:t>
      </w:r>
    </w:p>
    <w:p>
      <w:r>
        <w:t>974.683</w:t>
      </w:r>
    </w:p>
    <w:p>
      <w:r>
        <w:t>5.848.100</w:t>
      </w:r>
    </w:p>
    <w:p>
      <w:r>
        <w:t>PHỤ LỤC 12:</w:t>
      </w:r>
    </w:p>
    <w:p>
      <w:r>
        <w:t>TỔNG HỢP ĐƠN GIÁ HOẠT ĐỘNG QUAN TRẮC MÔI TRƯỜNG CỦA TRẠM QUAN TRẮC NƯỚC MẶT TỰ ĐỘNG LIÊN TỤC</w:t>
      </w:r>
    </w:p>
    <w:p>
      <w:r>
        <w:t>(Kèm theo Quyết định số: 836/QĐ-UBND ngày 03 tháng 5 năm 2024 của Ủy ban nhân dân tỉnh Yên Bái)</w:t>
      </w:r>
    </w:p>
    <w:p>
      <w:r>
        <w:t>Đơn vị tính: Đồng</w:t>
      </w:r>
    </w:p>
    <w:p>
      <w:r>
        <w:t>STT</w:t>
      </w:r>
    </w:p>
    <w:p>
      <w:r>
        <w:t>Mã hiệu</w:t>
      </w:r>
    </w:p>
    <w:p>
      <w:r>
        <w:t>Thông số quan trắc</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I</w:t>
      </w:r>
    </w:p>
    <w:p>
      <w:r>
        <w:t>Hoạt động quan trắc nước mặt của trạm quan trắc tự động cố định liên tục</w:t>
      </w:r>
    </w:p>
    <w:p>
      <w:r>
        <w:t>757.153</w:t>
      </w:r>
    </w:p>
    <w:p>
      <w:r>
        <w:t>825.483</w:t>
      </w:r>
    </w:p>
    <w:p>
      <w:r>
        <w:t>908.032</w:t>
      </w:r>
    </w:p>
    <w:p>
      <w:r>
        <w:t>613.931</w:t>
      </w:r>
    </w:p>
    <w:p>
      <w:r>
        <w:t>1.748.438</w:t>
      </w:r>
    </w:p>
    <w:p>
      <w:r>
        <w:t>1.888.313</w:t>
      </w:r>
    </w:p>
    <w:p>
      <w:r>
        <w:t>4.167.428</w:t>
      </w:r>
    </w:p>
    <w:p>
      <w:r>
        <w:t>833.486</w:t>
      </w:r>
    </w:p>
    <w:p>
      <w:r>
        <w:t>5.000.914</w:t>
      </w:r>
    </w:p>
    <w:p>
      <w:r>
        <w:t>1</w:t>
      </w:r>
    </w:p>
    <w:p>
      <w:r>
        <w:t>NMC1a</w:t>
      </w:r>
    </w:p>
    <w:p>
      <w:r>
        <w:t>Nhiệt độ</w:t>
      </w:r>
    </w:p>
    <w:p>
      <w:r>
        <w:t>63.096</w:t>
      </w:r>
    </w:p>
    <w:p>
      <w:r>
        <w:t>43.918</w:t>
      </w:r>
    </w:p>
    <w:p>
      <w:r>
        <w:t>48.309</w:t>
      </w:r>
    </w:p>
    <w:p>
      <w:r>
        <w:t>49.220</w:t>
      </w:r>
    </w:p>
    <w:p>
      <w:r>
        <w:t>44.440</w:t>
      </w:r>
    </w:p>
    <w:p>
      <w:r>
        <w:t>47.995</w:t>
      </w:r>
    </w:p>
    <w:p>
      <w:r>
        <w:t>208.621</w:t>
      </w:r>
    </w:p>
    <w:p>
      <w:r>
        <w:t>41.724</w:t>
      </w:r>
    </w:p>
    <w:p>
      <w:r>
        <w:t>250.345</w:t>
      </w:r>
    </w:p>
    <w:p>
      <w:r>
        <w:t>2</w:t>
      </w:r>
    </w:p>
    <w:p>
      <w:r>
        <w:t>NMC1b</w:t>
      </w:r>
    </w:p>
    <w:p>
      <w:r>
        <w:t>pH</w:t>
      </w:r>
    </w:p>
    <w:p>
      <w:r>
        <w:t>63.096</w:t>
      </w:r>
    </w:p>
    <w:p>
      <w:r>
        <w:t>43.918</w:t>
      </w:r>
    </w:p>
    <w:p>
      <w:r>
        <w:t>48.309</w:t>
      </w:r>
    </w:p>
    <w:p>
      <w:r>
        <w:t>49.220</w:t>
      </w:r>
    </w:p>
    <w:p>
      <w:r>
        <w:t>44.440</w:t>
      </w:r>
    </w:p>
    <w:p>
      <w:r>
        <w:t>47.995</w:t>
      </w:r>
    </w:p>
    <w:p>
      <w:r>
        <w:t>208.621</w:t>
      </w:r>
    </w:p>
    <w:p>
      <w:r>
        <w:t>41.724</w:t>
      </w:r>
    </w:p>
    <w:p>
      <w:r>
        <w:t>250.345</w:t>
      </w:r>
    </w:p>
    <w:p>
      <w:r>
        <w:t>3</w:t>
      </w:r>
    </w:p>
    <w:p>
      <w:r>
        <w:t>NMC1c</w:t>
      </w:r>
    </w:p>
    <w:p>
      <w:r>
        <w:t>ORP</w:t>
      </w:r>
    </w:p>
    <w:p>
      <w:r>
        <w:t>63.096</w:t>
      </w:r>
    </w:p>
    <w:p>
      <w:r>
        <w:t>43.918</w:t>
      </w:r>
    </w:p>
    <w:p>
      <w:r>
        <w:t>48.309</w:t>
      </w:r>
    </w:p>
    <w:p>
      <w:r>
        <w:t>49.220</w:t>
      </w:r>
    </w:p>
    <w:p>
      <w:r>
        <w:t>44.440</w:t>
      </w:r>
    </w:p>
    <w:p>
      <w:r>
        <w:t>47.995</w:t>
      </w:r>
    </w:p>
    <w:p>
      <w:r>
        <w:t>208.621</w:t>
      </w:r>
    </w:p>
    <w:p>
      <w:r>
        <w:t>41.724</w:t>
      </w:r>
    </w:p>
    <w:p>
      <w:r>
        <w:t>250.345</w:t>
      </w:r>
    </w:p>
    <w:p>
      <w:r>
        <w:t>4</w:t>
      </w:r>
    </w:p>
    <w:p>
      <w:r>
        <w:t>NMC2</w:t>
      </w:r>
    </w:p>
    <w:p>
      <w:r>
        <w:t>Ôxy hoà tan (DO)</w:t>
      </w:r>
    </w:p>
    <w:p>
      <w:r>
        <w:t>63.096</w:t>
      </w:r>
    </w:p>
    <w:p>
      <w:r>
        <w:t>115.062</w:t>
      </w:r>
    </w:p>
    <w:p>
      <w:r>
        <w:t>126.568</w:t>
      </w:r>
    </w:p>
    <w:p>
      <w:r>
        <w:t>48.478</w:t>
      </w:r>
    </w:p>
    <w:p>
      <w:r>
        <w:t>132.266</w:t>
      </w:r>
    </w:p>
    <w:p>
      <w:r>
        <w:t>142.847</w:t>
      </w:r>
    </w:p>
    <w:p>
      <w:r>
        <w:t>380.989</w:t>
      </w:r>
    </w:p>
    <w:p>
      <w:r>
        <w:t>76.198</w:t>
      </w:r>
    </w:p>
    <w:p>
      <w:r>
        <w:t>457.186</w:t>
      </w:r>
    </w:p>
    <w:p>
      <w:r>
        <w:t>5</w:t>
      </w:r>
    </w:p>
    <w:p>
      <w:r>
        <w:t>NMC3</w:t>
      </w:r>
    </w:p>
    <w:p>
      <w:r>
        <w:t>Độ dẫn điện (EC)</w:t>
      </w:r>
    </w:p>
    <w:p>
      <w:r>
        <w:t>63.096</w:t>
      </w:r>
    </w:p>
    <w:p>
      <w:r>
        <w:t>34.365</w:t>
      </w:r>
    </w:p>
    <w:p>
      <w:r>
        <w:t>37.802</w:t>
      </w:r>
    </w:p>
    <w:p>
      <w:r>
        <w:t>48.078</w:t>
      </w:r>
    </w:p>
    <w:p>
      <w:r>
        <w:t>262.266</w:t>
      </w:r>
    </w:p>
    <w:p>
      <w:r>
        <w:t>283.247</w:t>
      </w:r>
    </w:p>
    <w:p>
      <w:r>
        <w:t>432.223</w:t>
      </w:r>
    </w:p>
    <w:p>
      <w:r>
        <w:t>86.445</w:t>
      </w:r>
    </w:p>
    <w:p>
      <w:r>
        <w:t>518.667</w:t>
      </w:r>
    </w:p>
    <w:p>
      <w:r>
        <w:t>6</w:t>
      </w:r>
    </w:p>
    <w:p>
      <w:r>
        <w:t>NMC4</w:t>
      </w:r>
    </w:p>
    <w:p>
      <w:r>
        <w:t>Độ đục</w:t>
      </w:r>
    </w:p>
    <w:p>
      <w:r>
        <w:t>63.096</w:t>
      </w:r>
    </w:p>
    <w:p>
      <w:r>
        <w:t>25.677</w:t>
      </w:r>
    </w:p>
    <w:p>
      <w:r>
        <w:t>28.245</w:t>
      </w:r>
    </w:p>
    <w:p>
      <w:r>
        <w:t>53.933</w:t>
      </w:r>
    </w:p>
    <w:p>
      <w:r>
        <w:t>293.666</w:t>
      </w:r>
    </w:p>
    <w:p>
      <w:r>
        <w:t>317.159</w:t>
      </w:r>
    </w:p>
    <w:p>
      <w:r>
        <w:t>462.433</w:t>
      </w:r>
    </w:p>
    <w:p>
      <w:r>
        <w:t>92.487</w:t>
      </w:r>
    </w:p>
    <w:p>
      <w:r>
        <w:t>554.920</w:t>
      </w:r>
    </w:p>
    <w:p>
      <w:r>
        <w:t>7</w:t>
      </w:r>
    </w:p>
    <w:p>
      <w:r>
        <w:t>NMC5</w:t>
      </w:r>
    </w:p>
    <w:p>
      <w:r>
        <w:t>Tổng chất rắn lơ lửng (TSS)</w:t>
      </w:r>
    </w:p>
    <w:p>
      <w:r>
        <w:t>63.096</w:t>
      </w:r>
    </w:p>
    <w:p>
      <w:r>
        <w:t>100.062</w:t>
      </w:r>
    </w:p>
    <w:p>
      <w:r>
        <w:t>110.068</w:t>
      </w:r>
    </w:p>
    <w:p>
      <w:r>
        <w:t>49.933</w:t>
      </w:r>
    </w:p>
    <w:p>
      <w:r>
        <w:t>132.666</w:t>
      </w:r>
    </w:p>
    <w:p>
      <w:r>
        <w:t>143.279</w:t>
      </w:r>
    </w:p>
    <w:p>
      <w:r>
        <w:t>366.376</w:t>
      </w:r>
    </w:p>
    <w:p>
      <w:r>
        <w:t>73.275</w:t>
      </w:r>
    </w:p>
    <w:p>
      <w:r>
        <w:t>439.651</w:t>
      </w:r>
    </w:p>
    <w:p>
      <w:r>
        <w:t>8</w:t>
      </w:r>
    </w:p>
    <w:p>
      <w:r>
        <w:t>NMC6</w:t>
      </w:r>
    </w:p>
    <w:p>
      <w:r>
        <w:t>Amoni (NH 4  + )</w:t>
      </w:r>
    </w:p>
    <w:p>
      <w:r>
        <w:t>63.096</w:t>
      </w:r>
    </w:p>
    <w:p>
      <w:r>
        <w:t>85.251</w:t>
      </w:r>
    </w:p>
    <w:p>
      <w:r>
        <w:t>93.777</w:t>
      </w:r>
    </w:p>
    <w:p>
      <w:r>
        <w:t>51.933</w:t>
      </w:r>
    </w:p>
    <w:p>
      <w:r>
        <w:t>155.666</w:t>
      </w:r>
    </w:p>
    <w:p>
      <w:r>
        <w:t>168.119</w:t>
      </w:r>
    </w:p>
    <w:p>
      <w:r>
        <w:t>376.925</w:t>
      </w:r>
    </w:p>
    <w:p>
      <w:r>
        <w:t>75.385</w:t>
      </w:r>
    </w:p>
    <w:p>
      <w:r>
        <w:t>452.310</w:t>
      </w:r>
    </w:p>
    <w:p>
      <w:r>
        <w:t>9</w:t>
      </w:r>
    </w:p>
    <w:p>
      <w:r>
        <w:t>NMC7</w:t>
      </w:r>
    </w:p>
    <w:p>
      <w:r>
        <w:t>Nitrat (NO 3  - )</w:t>
      </w:r>
    </w:p>
    <w:p>
      <w:r>
        <w:t>63.096</w:t>
      </w:r>
    </w:p>
    <w:p>
      <w:r>
        <w:t>75.636</w:t>
      </w:r>
    </w:p>
    <w:p>
      <w:r>
        <w:t>83.200</w:t>
      </w:r>
    </w:p>
    <w:p>
      <w:r>
        <w:t>50.053</w:t>
      </w:r>
    </w:p>
    <w:p>
      <w:r>
        <w:t>159.666</w:t>
      </w:r>
    </w:p>
    <w:p>
      <w:r>
        <w:t>172.439</w:t>
      </w:r>
    </w:p>
    <w:p>
      <w:r>
        <w:t>368.788</w:t>
      </w:r>
    </w:p>
    <w:p>
      <w:r>
        <w:t>73.758</w:t>
      </w:r>
    </w:p>
    <w:p>
      <w:r>
        <w:t>442.546</w:t>
      </w:r>
    </w:p>
    <w:p>
      <w:r>
        <w:t>10</w:t>
      </w:r>
    </w:p>
    <w:p>
      <w:r>
        <w:t>NMC8</w:t>
      </w:r>
    </w:p>
    <w:p>
      <w:r>
        <w:t>Tổng nitơ (TN)</w:t>
      </w:r>
    </w:p>
    <w:p>
      <w:r>
        <w:t>63.096</w:t>
      </w:r>
    </w:p>
    <w:p>
      <w:r>
        <w:t>79.482</w:t>
      </w:r>
    </w:p>
    <w:p>
      <w:r>
        <w:t>87.430</w:t>
      </w:r>
    </w:p>
    <w:p>
      <w:r>
        <w:t>54.011</w:t>
      </w:r>
    </w:p>
    <w:p>
      <w:r>
        <w:t>162.066</w:t>
      </w:r>
    </w:p>
    <w:p>
      <w:r>
        <w:t>175.031</w:t>
      </w:r>
    </w:p>
    <w:p>
      <w:r>
        <w:t>379.569</w:t>
      </w:r>
    </w:p>
    <w:p>
      <w:r>
        <w:t>75.914</w:t>
      </w:r>
    </w:p>
    <w:p>
      <w:r>
        <w:t>455.483</w:t>
      </w:r>
    </w:p>
    <w:p>
      <w:r>
        <w:t>11</w:t>
      </w:r>
    </w:p>
    <w:p>
      <w:r>
        <w:t>NMC9</w:t>
      </w:r>
    </w:p>
    <w:p>
      <w:r>
        <w:t>Tổng phốt pho (TP)</w:t>
      </w:r>
    </w:p>
    <w:p>
      <w:r>
        <w:t>63.096</w:t>
      </w:r>
    </w:p>
    <w:p>
      <w:r>
        <w:t>73.713</w:t>
      </w:r>
    </w:p>
    <w:p>
      <w:r>
        <w:t>81.084</w:t>
      </w:r>
    </w:p>
    <w:p>
      <w:r>
        <w:t>55.451</w:t>
      </w:r>
    </w:p>
    <w:p>
      <w:r>
        <w:t>157.390</w:t>
      </w:r>
    </w:p>
    <w:p>
      <w:r>
        <w:t>169.981</w:t>
      </w:r>
    </w:p>
    <w:p>
      <w:r>
        <w:t>369.613</w:t>
      </w:r>
    </w:p>
    <w:p>
      <w:r>
        <w:t>73.923</w:t>
      </w:r>
    </w:p>
    <w:p>
      <w:r>
        <w:t>443.535</w:t>
      </w:r>
    </w:p>
    <w:p>
      <w:r>
        <w:t>12</w:t>
      </w:r>
    </w:p>
    <w:p>
      <w:r>
        <w:t>NMC10</w:t>
      </w:r>
    </w:p>
    <w:p>
      <w:r>
        <w:t>Tổng các bon hữu cơ (TOC)</w:t>
      </w:r>
    </w:p>
    <w:p>
      <w:r>
        <w:t>63.096</w:t>
      </w:r>
    </w:p>
    <w:p>
      <w:r>
        <w:t>104.482</w:t>
      </w:r>
    </w:p>
    <w:p>
      <w:r>
        <w:t>114.930</w:t>
      </w:r>
    </w:p>
    <w:p>
      <w:r>
        <w:t>54.401</w:t>
      </w:r>
    </w:p>
    <w:p>
      <w:r>
        <w:t>159.466</w:t>
      </w:r>
    </w:p>
    <w:p>
      <w:r>
        <w:t>172.223</w:t>
      </w:r>
    </w:p>
    <w:p>
      <w:r>
        <w:t>404.651</w:t>
      </w:r>
    </w:p>
    <w:p>
      <w:r>
        <w:t>80.930</w:t>
      </w:r>
    </w:p>
    <w:p>
      <w:r>
        <w:t>485.581</w:t>
      </w:r>
    </w:p>
    <w:p>
      <w:r>
        <w:t>II</w:t>
      </w:r>
    </w:p>
    <w:p>
      <w:r>
        <w:t>Hoạt động quan trắc nước mặt của trạm quan trắc tự động di động liên tục</w:t>
      </w:r>
    </w:p>
    <w:p>
      <w:r>
        <w:t>630.961</w:t>
      </w:r>
    </w:p>
    <w:p>
      <w:r>
        <w:t>472.238</w:t>
      </w:r>
    </w:p>
    <w:p>
      <w:r>
        <w:t>519.462</w:t>
      </w:r>
    </w:p>
    <w:p>
      <w:r>
        <w:t>993.731</w:t>
      </w:r>
    </w:p>
    <w:p>
      <w:r>
        <w:t>1.507.510</w:t>
      </w:r>
    </w:p>
    <w:p>
      <w:r>
        <w:t>1.628.111</w:t>
      </w:r>
    </w:p>
    <w:p>
      <w:r>
        <w:t>3.772.265</w:t>
      </w:r>
    </w:p>
    <w:p>
      <w:r>
        <w:t>754.453</w:t>
      </w:r>
    </w:p>
    <w:p>
      <w:r>
        <w:t>4.526.718</w:t>
      </w:r>
    </w:p>
    <w:p>
      <w:r>
        <w:t>1</w:t>
      </w:r>
    </w:p>
    <w:p>
      <w:r>
        <w:t>NMD1a</w:t>
      </w:r>
    </w:p>
    <w:p>
      <w:r>
        <w:t>Nhiệt độ</w:t>
      </w:r>
    </w:p>
    <w:p>
      <w:r>
        <w:t>63.096</w:t>
      </w:r>
    </w:p>
    <w:p>
      <w:r>
        <w:t>21.898</w:t>
      </w:r>
    </w:p>
    <w:p>
      <w:r>
        <w:t>24.088</w:t>
      </w:r>
    </w:p>
    <w:p>
      <w:r>
        <w:t>93.325</w:t>
      </w:r>
    </w:p>
    <w:p>
      <w:r>
        <w:t>44.836</w:t>
      </w:r>
    </w:p>
    <w:p>
      <w:r>
        <w:t>48.423</w:t>
      </w:r>
    </w:p>
    <w:p>
      <w:r>
        <w:t>228.932</w:t>
      </w:r>
    </w:p>
    <w:p>
      <w:r>
        <w:t>45.786</w:t>
      </w:r>
    </w:p>
    <w:p>
      <w:r>
        <w:t>274.719</w:t>
      </w:r>
    </w:p>
    <w:p>
      <w:r>
        <w:t>2</w:t>
      </w:r>
    </w:p>
    <w:p>
      <w:r>
        <w:t>NMD1b</w:t>
      </w:r>
    </w:p>
    <w:p>
      <w:r>
        <w:t>pH</w:t>
      </w:r>
    </w:p>
    <w:p>
      <w:r>
        <w:t>63.096</w:t>
      </w:r>
    </w:p>
    <w:p>
      <w:r>
        <w:t>21.898</w:t>
      </w:r>
    </w:p>
    <w:p>
      <w:r>
        <w:t>24.088</w:t>
      </w:r>
    </w:p>
    <w:p>
      <w:r>
        <w:t>93.325</w:t>
      </w:r>
    </w:p>
    <w:p>
      <w:r>
        <w:t>44.836</w:t>
      </w:r>
    </w:p>
    <w:p>
      <w:r>
        <w:t>48.423</w:t>
      </w:r>
    </w:p>
    <w:p>
      <w:r>
        <w:t>228.932</w:t>
      </w:r>
    </w:p>
    <w:p>
      <w:r>
        <w:t>45.786</w:t>
      </w:r>
    </w:p>
    <w:p>
      <w:r>
        <w:t>274.719</w:t>
      </w:r>
    </w:p>
    <w:p>
      <w:r>
        <w:t>3</w:t>
      </w:r>
    </w:p>
    <w:p>
      <w:r>
        <w:t>NMD1c</w:t>
      </w:r>
    </w:p>
    <w:p>
      <w:r>
        <w:t>ORP</w:t>
      </w:r>
    </w:p>
    <w:p>
      <w:r>
        <w:t>63.096</w:t>
      </w:r>
    </w:p>
    <w:p>
      <w:r>
        <w:t>21.898</w:t>
      </w:r>
    </w:p>
    <w:p>
      <w:r>
        <w:t>24.088</w:t>
      </w:r>
    </w:p>
    <w:p>
      <w:r>
        <w:t>93.325</w:t>
      </w:r>
    </w:p>
    <w:p>
      <w:r>
        <w:t>44.836</w:t>
      </w:r>
    </w:p>
    <w:p>
      <w:r>
        <w:t>48.423</w:t>
      </w:r>
    </w:p>
    <w:p>
      <w:r>
        <w:t>228.932</w:t>
      </w:r>
    </w:p>
    <w:p>
      <w:r>
        <w:t>45.786</w:t>
      </w:r>
    </w:p>
    <w:p>
      <w:r>
        <w:t>274.719</w:t>
      </w:r>
    </w:p>
    <w:p>
      <w:r>
        <w:t>4</w:t>
      </w:r>
    </w:p>
    <w:p>
      <w:r>
        <w:t>NMD2</w:t>
      </w:r>
    </w:p>
    <w:p>
      <w:r>
        <w:t>Ôxy hoà tan (DO)</w:t>
      </w:r>
    </w:p>
    <w:p>
      <w:r>
        <w:t>63.096</w:t>
      </w:r>
    </w:p>
    <w:p>
      <w:r>
        <w:t>44.789</w:t>
      </w:r>
    </w:p>
    <w:p>
      <w:r>
        <w:t>49.268</w:t>
      </w:r>
    </w:p>
    <w:p>
      <w:r>
        <w:t>93.186</w:t>
      </w:r>
    </w:p>
    <w:p>
      <w:r>
        <w:t>132.986</w:t>
      </w:r>
    </w:p>
    <w:p>
      <w:r>
        <w:t>143.625</w:t>
      </w:r>
    </w:p>
    <w:p>
      <w:r>
        <w:t>349.175</w:t>
      </w:r>
    </w:p>
    <w:p>
      <w:r>
        <w:t>69.835</w:t>
      </w:r>
    </w:p>
    <w:p>
      <w:r>
        <w:t>419.010</w:t>
      </w:r>
    </w:p>
    <w:p>
      <w:r>
        <w:t>5</w:t>
      </w:r>
    </w:p>
    <w:p>
      <w:r>
        <w:t>NMD3a</w:t>
      </w:r>
    </w:p>
    <w:p>
      <w:r>
        <w:t>Độ dẫn điện (EC)</w:t>
      </w:r>
    </w:p>
    <w:p>
      <w:r>
        <w:t>63.096</w:t>
      </w:r>
    </w:p>
    <w:p>
      <w:r>
        <w:t>37.674</w:t>
      </w:r>
    </w:p>
    <w:p>
      <w:r>
        <w:t>41.441</w:t>
      </w:r>
    </w:p>
    <w:p>
      <w:r>
        <w:t>94.630</w:t>
      </w:r>
    </w:p>
    <w:p>
      <w:r>
        <w:t>273.186</w:t>
      </w:r>
    </w:p>
    <w:p>
      <w:r>
        <w:t>295.041</w:t>
      </w:r>
    </w:p>
    <w:p>
      <w:r>
        <w:t>494.208</w:t>
      </w:r>
    </w:p>
    <w:p>
      <w:r>
        <w:t>98.842</w:t>
      </w:r>
    </w:p>
    <w:p>
      <w:r>
        <w:t>593.050</w:t>
      </w:r>
    </w:p>
    <w:p>
      <w:r>
        <w:t>6</w:t>
      </w:r>
    </w:p>
    <w:p>
      <w:r>
        <w:t>NMD3b</w:t>
      </w:r>
    </w:p>
    <w:p>
      <w:r>
        <w:t>Tổng chất rắn hòa tan (TDS)</w:t>
      </w:r>
    </w:p>
    <w:p>
      <w:r>
        <w:t>63.096</w:t>
      </w:r>
    </w:p>
    <w:p>
      <w:r>
        <w:t>37.674</w:t>
      </w:r>
    </w:p>
    <w:p>
      <w:r>
        <w:t>41.441</w:t>
      </w:r>
    </w:p>
    <w:p>
      <w:r>
        <w:t>94.630</w:t>
      </w:r>
    </w:p>
    <w:p>
      <w:r>
        <w:t>273.186</w:t>
      </w:r>
    </w:p>
    <w:p>
      <w:r>
        <w:t>295.041</w:t>
      </w:r>
    </w:p>
    <w:p>
      <w:r>
        <w:t>494.208</w:t>
      </w:r>
    </w:p>
    <w:p>
      <w:r>
        <w:t>98.842</w:t>
      </w:r>
    </w:p>
    <w:p>
      <w:r>
        <w:t>593.050</w:t>
      </w:r>
    </w:p>
    <w:p>
      <w:r>
        <w:t>7</w:t>
      </w:r>
    </w:p>
    <w:p>
      <w:r>
        <w:t>NMD4</w:t>
      </w:r>
    </w:p>
    <w:p>
      <w:r>
        <w:t>Độ đục</w:t>
      </w:r>
    </w:p>
    <w:p>
      <w:r>
        <w:t>63.096</w:t>
      </w:r>
    </w:p>
    <w:p>
      <w:r>
        <w:t>27.607</w:t>
      </w:r>
    </w:p>
    <w:p>
      <w:r>
        <w:t>30.368</w:t>
      </w:r>
    </w:p>
    <w:p>
      <w:r>
        <w:t>97.273</w:t>
      </w:r>
    </w:p>
    <w:p>
      <w:r>
        <w:t>246.186</w:t>
      </w:r>
    </w:p>
    <w:p>
      <w:r>
        <w:t>265.881</w:t>
      </w:r>
    </w:p>
    <w:p>
      <w:r>
        <w:t>456.618</w:t>
      </w:r>
    </w:p>
    <w:p>
      <w:r>
        <w:t>91.324</w:t>
      </w:r>
    </w:p>
    <w:p>
      <w:r>
        <w:t>547.941</w:t>
      </w:r>
    </w:p>
    <w:p>
      <w:r>
        <w:t>8</w:t>
      </w:r>
    </w:p>
    <w:p>
      <w:r>
        <w:t>NMD5</w:t>
      </w:r>
    </w:p>
    <w:p>
      <w:r>
        <w:t>Amoni (NH 4  + )</w:t>
      </w:r>
    </w:p>
    <w:p>
      <w:r>
        <w:t>63.096</w:t>
      </w:r>
    </w:p>
    <w:p>
      <w:r>
        <w:t>87.735</w:t>
      </w:r>
    </w:p>
    <w:p>
      <w:r>
        <w:t>96.509</w:t>
      </w:r>
    </w:p>
    <w:p>
      <w:r>
        <w:t>97.273</w:t>
      </w:r>
    </w:p>
    <w:p>
      <w:r>
        <w:t>148.186</w:t>
      </w:r>
    </w:p>
    <w:p>
      <w:r>
        <w:t>160.041</w:t>
      </w:r>
    </w:p>
    <w:p>
      <w:r>
        <w:t>416.919</w:t>
      </w:r>
    </w:p>
    <w:p>
      <w:r>
        <w:t>83.384</w:t>
      </w:r>
    </w:p>
    <w:p>
      <w:r>
        <w:t>500.303</w:t>
      </w:r>
    </w:p>
    <w:p>
      <w:r>
        <w:t>9</w:t>
      </w:r>
    </w:p>
    <w:p>
      <w:r>
        <w:t>NMD6</w:t>
      </w:r>
    </w:p>
    <w:p>
      <w:r>
        <w:t>Nitrat (NO 3  - )</w:t>
      </w:r>
    </w:p>
    <w:p>
      <w:r>
        <w:t>63.096</w:t>
      </w:r>
    </w:p>
    <w:p>
      <w:r>
        <w:t>78.120</w:t>
      </w:r>
    </w:p>
    <w:p>
      <w:r>
        <w:t>85.932</w:t>
      </w:r>
    </w:p>
    <w:p>
      <w:r>
        <w:t>97.273</w:t>
      </w:r>
    </w:p>
    <w:p>
      <w:r>
        <w:t>149.636</w:t>
      </w:r>
    </w:p>
    <w:p>
      <w:r>
        <w:t>161.607</w:t>
      </w:r>
    </w:p>
    <w:p>
      <w:r>
        <w:t>407.908</w:t>
      </w:r>
    </w:p>
    <w:p>
      <w:r>
        <w:t>81.582</w:t>
      </w:r>
    </w:p>
    <w:p>
      <w:r>
        <w:t>489.490</w:t>
      </w:r>
    </w:p>
    <w:p>
      <w:r>
        <w:t>10</w:t>
      </w:r>
    </w:p>
    <w:p>
      <w:r>
        <w:t>NMD7</w:t>
      </w:r>
    </w:p>
    <w:p>
      <w:r>
        <w:t>Photphat (PO 4  3- )</w:t>
      </w:r>
    </w:p>
    <w:p>
      <w:r>
        <w:t>63.096</w:t>
      </w:r>
    </w:p>
    <w:p>
      <w:r>
        <w:t>92.944</w:t>
      </w:r>
    </w:p>
    <w:p>
      <w:r>
        <w:t>102.238</w:t>
      </w:r>
    </w:p>
    <w:p>
      <w:r>
        <w:t>139.491</w:t>
      </w:r>
    </w:p>
    <w:p>
      <w:r>
        <w:t>149.636</w:t>
      </w:r>
    </w:p>
    <w:p>
      <w:r>
        <w:t>161.607</w:t>
      </w:r>
    </w:p>
    <w:p>
      <w:r>
        <w:t>466.432</w:t>
      </w:r>
    </w:p>
    <w:p>
      <w:r>
        <w:t>93.286</w:t>
      </w:r>
    </w:p>
    <w:p>
      <w:r>
        <w:t>559.718</w:t>
      </w:r>
    </w:p>
    <w:p>
      <w:r>
        <w:t>PHỤ LỤC 13:</w:t>
      </w:r>
    </w:p>
    <w:p>
      <w:r>
        <w:t>TỔNG HỢP ĐƠN GIÁ HOẠT ĐỘNG QUAN TRẮC MÔI TRƯỜNG CỦA TRẠM QUAN TRẮC MÔI TRƯỜNG KHÔNG KHÍ TỰ ĐỘNG LIÊN TỤC</w:t>
      </w:r>
    </w:p>
    <w:p>
      <w:r>
        <w:t>(Kèm theo Quyết định số: 836/QĐ-UBND ngày 03 tháng 5 năm 2024 của Ủy ban nhân dân tỉnh Yên Bái)</w:t>
      </w:r>
    </w:p>
    <w:p>
      <w:r>
        <w:t>Đơn vị tính: Đồng</w:t>
      </w:r>
    </w:p>
    <w:p>
      <w:r>
        <w:t>STT</w:t>
      </w:r>
    </w:p>
    <w:p>
      <w:r>
        <w:t>Mã hiệu</w:t>
      </w:r>
    </w:p>
    <w:p>
      <w:r>
        <w:t>Thông số quan trắc</w:t>
      </w:r>
    </w:p>
    <w:p>
      <w:r>
        <w:t>Chi phí nhân công</w:t>
      </w:r>
    </w:p>
    <w:p>
      <w:r>
        <w:t>Chi phí dụng cụ</w:t>
      </w:r>
    </w:p>
    <w:p>
      <w:r>
        <w:t>Chi phí dụng cụ     (đã cộng thêm 10%)</w:t>
      </w:r>
    </w:p>
    <w:p>
      <w:r>
        <w:t>Chi phí thiết bị</w:t>
      </w:r>
    </w:p>
    <w:p>
      <w:r>
        <w:t>Chi phí vật liệu</w:t>
      </w:r>
    </w:p>
    <w:p>
      <w:r>
        <w:t>Chi phí vật liệu    (đã cộng thêm 8%)</w:t>
      </w:r>
    </w:p>
    <w:p>
      <w:r>
        <w:t>Chi phí trực tiếp</w:t>
      </w:r>
    </w:p>
    <w:p>
      <w:r>
        <w:t>Chi phí QLC    (20%)</w:t>
      </w:r>
    </w:p>
    <w:p>
      <w:r>
        <w:t>Thành tiền</w:t>
      </w:r>
    </w:p>
    <w:p>
      <w:r>
        <w:t>I</w:t>
      </w:r>
    </w:p>
    <w:p>
      <w:r>
        <w:t>Hoạt động quan trắc không khí của trạm quan trắc tự động cố định liên tục</w:t>
      </w:r>
    </w:p>
    <w:p>
      <w:r>
        <w:t>1.046.629</w:t>
      </w:r>
    </w:p>
    <w:p>
      <w:r>
        <w:t>1.035.643</w:t>
      </w:r>
    </w:p>
    <w:p>
      <w:r>
        <w:t>1.139.207</w:t>
      </w:r>
    </w:p>
    <w:p>
      <w:r>
        <w:t>640.253</w:t>
      </w:r>
    </w:p>
    <w:p>
      <w:r>
        <w:t>1.332.632</w:t>
      </w:r>
    </w:p>
    <w:p>
      <w:r>
        <w:t>1.439.243</w:t>
      </w:r>
    </w:p>
    <w:p>
      <w:r>
        <w:t>4.265.332</w:t>
      </w:r>
    </w:p>
    <w:p>
      <w:r>
        <w:t>853.066</w:t>
      </w:r>
    </w:p>
    <w:p>
      <w:r>
        <w:t>5.118.398</w:t>
      </w:r>
    </w:p>
    <w:p>
      <w:r>
        <w:t>I</w:t>
      </w:r>
    </w:p>
    <w:p>
      <w:r>
        <w:t>KKC1a</w:t>
      </w:r>
    </w:p>
    <w:p>
      <w:r>
        <w:t>Modul quan trắc khí tượng (Meteorology), đo thông số nhiệt độ</w:t>
      </w:r>
    </w:p>
    <w:p>
      <w:r>
        <w:t>34.703</w:t>
      </w:r>
    </w:p>
    <w:p>
      <w:r>
        <w:t>69.600</w:t>
      </w:r>
    </w:p>
    <w:p>
      <w:r>
        <w:t>76.560</w:t>
      </w:r>
    </w:p>
    <w:p>
      <w:r>
        <w:t>20.829</w:t>
      </w:r>
    </w:p>
    <w:p>
      <w:r>
        <w:t>27.141</w:t>
      </w:r>
    </w:p>
    <w:p>
      <w:r>
        <w:t>29.312</w:t>
      </w:r>
    </w:p>
    <w:p>
      <w:r>
        <w:t>161.404</w:t>
      </w:r>
    </w:p>
    <w:p>
      <w:r>
        <w:t>32.281</w:t>
      </w:r>
    </w:p>
    <w:p>
      <w:r>
        <w:t>193.685</w:t>
      </w:r>
    </w:p>
    <w:p>
      <w:r>
        <w:t>2</w:t>
      </w:r>
    </w:p>
    <w:p>
      <w:r>
        <w:t>KKC1b</w:t>
      </w:r>
    </w:p>
    <w:p>
      <w:r>
        <w:t>Modul quan trắc khí tượng (Meteorology), đo thông số độ ẩm</w:t>
      </w:r>
    </w:p>
    <w:p>
      <w:r>
        <w:t>34.703</w:t>
      </w:r>
    </w:p>
    <w:p>
      <w:r>
        <w:t>69.600</w:t>
      </w:r>
    </w:p>
    <w:p>
      <w:r>
        <w:t>76.560</w:t>
      </w:r>
    </w:p>
    <w:p>
      <w:r>
        <w:t>20.829</w:t>
      </w:r>
    </w:p>
    <w:p>
      <w:r>
        <w:t>27.141</w:t>
      </w:r>
    </w:p>
    <w:p>
      <w:r>
        <w:t>29.312</w:t>
      </w:r>
    </w:p>
    <w:p>
      <w:r>
        <w:t>161.404</w:t>
      </w:r>
    </w:p>
    <w:p>
      <w:r>
        <w:t>32.281</w:t>
      </w:r>
    </w:p>
    <w:p>
      <w:r>
        <w:t>193.685</w:t>
      </w:r>
    </w:p>
    <w:p>
      <w:r>
        <w:t>3</w:t>
      </w:r>
    </w:p>
    <w:p>
      <w:r>
        <w:t>KKC1c</w:t>
      </w:r>
    </w:p>
    <w:p>
      <w:r>
        <w:t>Modul quan trắc khí tượng (Meteorology) đo thông số tốc độ gió</w:t>
      </w:r>
    </w:p>
    <w:p>
      <w:r>
        <w:t>34.703</w:t>
      </w:r>
    </w:p>
    <w:p>
      <w:r>
        <w:t>69.600</w:t>
      </w:r>
    </w:p>
    <w:p>
      <w:r>
        <w:t>76.560</w:t>
      </w:r>
    </w:p>
    <w:p>
      <w:r>
        <w:t>20.829</w:t>
      </w:r>
    </w:p>
    <w:p>
      <w:r>
        <w:t>27.141</w:t>
      </w:r>
    </w:p>
    <w:p>
      <w:r>
        <w:t>29.312</w:t>
      </w:r>
    </w:p>
    <w:p>
      <w:r>
        <w:t>161.404</w:t>
      </w:r>
    </w:p>
    <w:p>
      <w:r>
        <w:t>32.281</w:t>
      </w:r>
    </w:p>
    <w:p>
      <w:r>
        <w:t>193.685</w:t>
      </w:r>
    </w:p>
    <w:p>
      <w:r>
        <w:t>4</w:t>
      </w:r>
    </w:p>
    <w:p>
      <w:r>
        <w:t>KKC1d</w:t>
      </w:r>
    </w:p>
    <w:p>
      <w:r>
        <w:t>Modul quan trắc khí tượng (Meteorology), đo thông số hướng gió</w:t>
      </w:r>
    </w:p>
    <w:p>
      <w:r>
        <w:t>34.703</w:t>
      </w:r>
    </w:p>
    <w:p>
      <w:r>
        <w:t>69.600</w:t>
      </w:r>
    </w:p>
    <w:p>
      <w:r>
        <w:t>76.560</w:t>
      </w:r>
    </w:p>
    <w:p>
      <w:r>
        <w:t>20.829</w:t>
      </w:r>
    </w:p>
    <w:p>
      <w:r>
        <w:t>27.141</w:t>
      </w:r>
    </w:p>
    <w:p>
      <w:r>
        <w:t>29.312</w:t>
      </w:r>
    </w:p>
    <w:p>
      <w:r>
        <w:t>161.404</w:t>
      </w:r>
    </w:p>
    <w:p>
      <w:r>
        <w:t>32.281</w:t>
      </w:r>
    </w:p>
    <w:p>
      <w:r>
        <w:t>193.685</w:t>
      </w:r>
    </w:p>
    <w:p>
      <w:r>
        <w:t>5</w:t>
      </w:r>
    </w:p>
    <w:p>
      <w:r>
        <w:t>KKC1đ</w:t>
      </w:r>
    </w:p>
    <w:p>
      <w:r>
        <w:t>Modul quan trắc khí tượng (Meteorology), đo thông số bức xạ mặt trời</w:t>
      </w:r>
    </w:p>
    <w:p>
      <w:r>
        <w:t>34.703</w:t>
      </w:r>
    </w:p>
    <w:p>
      <w:r>
        <w:t>69.600</w:t>
      </w:r>
    </w:p>
    <w:p>
      <w:r>
        <w:t>76.560</w:t>
      </w:r>
    </w:p>
    <w:p>
      <w:r>
        <w:t>20.829</w:t>
      </w:r>
    </w:p>
    <w:p>
      <w:r>
        <w:t>27.141</w:t>
      </w:r>
    </w:p>
    <w:p>
      <w:r>
        <w:t>29.312</w:t>
      </w:r>
    </w:p>
    <w:p>
      <w:r>
        <w:t>161.404</w:t>
      </w:r>
    </w:p>
    <w:p>
      <w:r>
        <w:t>32.281</w:t>
      </w:r>
    </w:p>
    <w:p>
      <w:r>
        <w:t>193.685</w:t>
      </w:r>
    </w:p>
    <w:p>
      <w:r>
        <w:t>6</w:t>
      </w:r>
    </w:p>
    <w:p>
      <w:r>
        <w:t>KKC1e</w:t>
      </w:r>
    </w:p>
    <w:p>
      <w:r>
        <w:t>Modul quan trắc khí tượng (Meteorology), đo thông số áp suất khí quyển</w:t>
      </w:r>
    </w:p>
    <w:p>
      <w:r>
        <w:t>34.703</w:t>
      </w:r>
    </w:p>
    <w:p>
      <w:r>
        <w:t>69.600</w:t>
      </w:r>
    </w:p>
    <w:p>
      <w:r>
        <w:t>76.560</w:t>
      </w:r>
    </w:p>
    <w:p>
      <w:r>
        <w:t>20.829</w:t>
      </w:r>
    </w:p>
    <w:p>
      <w:r>
        <w:t>27.141</w:t>
      </w:r>
    </w:p>
    <w:p>
      <w:r>
        <w:t>29.312</w:t>
      </w:r>
    </w:p>
    <w:p>
      <w:r>
        <w:t>161.404</w:t>
      </w:r>
    </w:p>
    <w:p>
      <w:r>
        <w:t>32.281</w:t>
      </w:r>
    </w:p>
    <w:p>
      <w:r>
        <w:t>193.685</w:t>
      </w:r>
    </w:p>
    <w:p>
      <w:r>
        <w:t>7</w:t>
      </w:r>
    </w:p>
    <w:p>
      <w:r>
        <w:t>KKC2a</w:t>
      </w:r>
    </w:p>
    <w:p>
      <w:r>
        <w:t>Modul quan trắc Bụi TSP</w:t>
      </w:r>
    </w:p>
    <w:p>
      <w:r>
        <w:t>69.868</w:t>
      </w:r>
    </w:p>
    <w:p>
      <w:r>
        <w:t>12.763</w:t>
      </w:r>
    </w:p>
    <w:p>
      <w:r>
        <w:t>14.040</w:t>
      </w:r>
    </w:p>
    <w:p>
      <w:r>
        <w:t>37.187</w:t>
      </w:r>
    </w:p>
    <w:p>
      <w:r>
        <w:t>87.441</w:t>
      </w:r>
    </w:p>
    <w:p>
      <w:r>
        <w:t>94.436</w:t>
      </w:r>
    </w:p>
    <w:p>
      <w:r>
        <w:t>215.530</w:t>
      </w:r>
    </w:p>
    <w:p>
      <w:r>
        <w:t>43.106</w:t>
      </w:r>
    </w:p>
    <w:p>
      <w:r>
        <w:t>258.636</w:t>
      </w:r>
    </w:p>
    <w:p>
      <w:r>
        <w:t>8</w:t>
      </w:r>
    </w:p>
    <w:p>
      <w:r>
        <w:t>KKC2b</w:t>
      </w:r>
    </w:p>
    <w:p>
      <w:r>
        <w:t>Modul quan trắc Bụi PM-10</w:t>
      </w:r>
    </w:p>
    <w:p>
      <w:r>
        <w:t>69.868</w:t>
      </w:r>
    </w:p>
    <w:p>
      <w:r>
        <w:t>12.763</w:t>
      </w:r>
    </w:p>
    <w:p>
      <w:r>
        <w:t>14.040</w:t>
      </w:r>
    </w:p>
    <w:p>
      <w:r>
        <w:t>37.187</w:t>
      </w:r>
    </w:p>
    <w:p>
      <w:r>
        <w:t>87.441</w:t>
      </w:r>
    </w:p>
    <w:p>
      <w:r>
        <w:t>94.436</w:t>
      </w:r>
    </w:p>
    <w:p>
      <w:r>
        <w:t>215.530</w:t>
      </w:r>
    </w:p>
    <w:p>
      <w:r>
        <w:t>43.106</w:t>
      </w:r>
    </w:p>
    <w:p>
      <w:r>
        <w:t>258.636</w:t>
      </w:r>
    </w:p>
    <w:p>
      <w:r>
        <w:t>9</w:t>
      </w:r>
    </w:p>
    <w:p>
      <w:r>
        <w:t>KKC2c</w:t>
      </w:r>
    </w:p>
    <w:p>
      <w:r>
        <w:t>Modul quan trắc Bụi PM-2,5</w:t>
      </w:r>
    </w:p>
    <w:p>
      <w:r>
        <w:t>69.868</w:t>
      </w:r>
    </w:p>
    <w:p>
      <w:r>
        <w:t>12.763</w:t>
      </w:r>
    </w:p>
    <w:p>
      <w:r>
        <w:t>14.040</w:t>
      </w:r>
    </w:p>
    <w:p>
      <w:r>
        <w:t>37.187</w:t>
      </w:r>
    </w:p>
    <w:p>
      <w:r>
        <w:t>87.441</w:t>
      </w:r>
    </w:p>
    <w:p>
      <w:r>
        <w:t>94.436</w:t>
      </w:r>
    </w:p>
    <w:p>
      <w:r>
        <w:t>215.530</w:t>
      </w:r>
    </w:p>
    <w:p>
      <w:r>
        <w:t>43.106</w:t>
      </w:r>
    </w:p>
    <w:p>
      <w:r>
        <w:t>258.636</w:t>
      </w:r>
    </w:p>
    <w:p>
      <w:r>
        <w:t>10</w:t>
      </w:r>
    </w:p>
    <w:p>
      <w:r>
        <w:t>KKC2d</w:t>
      </w:r>
    </w:p>
    <w:p>
      <w:r>
        <w:t>Modul quan trắc Bụi PM-1</w:t>
      </w:r>
    </w:p>
    <w:p>
      <w:r>
        <w:t>69.868</w:t>
      </w:r>
    </w:p>
    <w:p>
      <w:r>
        <w:t>12.763</w:t>
      </w:r>
    </w:p>
    <w:p>
      <w:r>
        <w:t>14.040</w:t>
      </w:r>
    </w:p>
    <w:p>
      <w:r>
        <w:t>37.187</w:t>
      </w:r>
    </w:p>
    <w:p>
      <w:r>
        <w:t>87.441</w:t>
      </w:r>
    </w:p>
    <w:p>
      <w:r>
        <w:t>94.436</w:t>
      </w:r>
    </w:p>
    <w:p>
      <w:r>
        <w:t>215.530</w:t>
      </w:r>
    </w:p>
    <w:p>
      <w:r>
        <w:t>43.106</w:t>
      </w:r>
    </w:p>
    <w:p>
      <w:r>
        <w:t>258.636</w:t>
      </w:r>
    </w:p>
    <w:p>
      <w:r>
        <w:t>11</w:t>
      </w:r>
    </w:p>
    <w:p>
      <w:r>
        <w:t>KKC3a</w:t>
      </w:r>
    </w:p>
    <w:p>
      <w:r>
        <w:t>Modul quan trắc khí NO</w:t>
      </w:r>
    </w:p>
    <w:p>
      <w:r>
        <w:t>69.868</w:t>
      </w:r>
    </w:p>
    <w:p>
      <w:r>
        <w:t>71.048</w:t>
      </w:r>
    </w:p>
    <w:p>
      <w:r>
        <w:t>78.153</w:t>
      </w:r>
    </w:p>
    <w:p>
      <w:r>
        <w:t>24.487</w:t>
      </w:r>
    </w:p>
    <w:p>
      <w:r>
        <w:t>98.141</w:t>
      </w:r>
    </w:p>
    <w:p>
      <w:r>
        <w:t>105.992</w:t>
      </w:r>
    </w:p>
    <w:p>
      <w:r>
        <w:t>278.500</w:t>
      </w:r>
    </w:p>
    <w:p>
      <w:r>
        <w:t>55.700</w:t>
      </w:r>
    </w:p>
    <w:p>
      <w:r>
        <w:t>334.200</w:t>
      </w:r>
    </w:p>
    <w:p>
      <w:r>
        <w:t>12</w:t>
      </w:r>
    </w:p>
    <w:p>
      <w:r>
        <w:t>KKC3b</w:t>
      </w:r>
    </w:p>
    <w:p>
      <w:r>
        <w:t>Modul quan trắc khí NO 2</w:t>
      </w:r>
    </w:p>
    <w:p>
      <w:r>
        <w:t>69.868</w:t>
      </w:r>
    </w:p>
    <w:p>
      <w:r>
        <w:t>71.048</w:t>
      </w:r>
    </w:p>
    <w:p>
      <w:r>
        <w:t>78.153</w:t>
      </w:r>
    </w:p>
    <w:p>
      <w:r>
        <w:t>24.487</w:t>
      </w:r>
    </w:p>
    <w:p>
      <w:r>
        <w:t>98.141</w:t>
      </w:r>
    </w:p>
    <w:p>
      <w:r>
        <w:t>105.992</w:t>
      </w:r>
    </w:p>
    <w:p>
      <w:r>
        <w:t>278.500</w:t>
      </w:r>
    </w:p>
    <w:p>
      <w:r>
        <w:t>55.700</w:t>
      </w:r>
    </w:p>
    <w:p>
      <w:r>
        <w:t>334.200</w:t>
      </w:r>
    </w:p>
    <w:p>
      <w:r>
        <w:t>13</w:t>
      </w:r>
    </w:p>
    <w:p>
      <w:r>
        <w:t>KKC3c</w:t>
      </w:r>
    </w:p>
    <w:p>
      <w:r>
        <w:t>Modul quan trắc khí NO x</w:t>
      </w:r>
    </w:p>
    <w:p>
      <w:r>
        <w:t>69.868</w:t>
      </w:r>
    </w:p>
    <w:p>
      <w:r>
        <w:t>71.048</w:t>
      </w:r>
    </w:p>
    <w:p>
      <w:r>
        <w:t>78.153</w:t>
      </w:r>
    </w:p>
    <w:p>
      <w:r>
        <w:t>24.487</w:t>
      </w:r>
    </w:p>
    <w:p>
      <w:r>
        <w:t>98.141</w:t>
      </w:r>
    </w:p>
    <w:p>
      <w:r>
        <w:t>105.992</w:t>
      </w:r>
    </w:p>
    <w:p>
      <w:r>
        <w:t>278.500</w:t>
      </w:r>
    </w:p>
    <w:p>
      <w:r>
        <w:t>55.700</w:t>
      </w:r>
    </w:p>
    <w:p>
      <w:r>
        <w:t>334.200</w:t>
      </w:r>
    </w:p>
    <w:p>
      <w:r>
        <w:t>14</w:t>
      </w:r>
    </w:p>
    <w:p>
      <w:r>
        <w:t>KKC4</w:t>
      </w:r>
    </w:p>
    <w:p>
      <w:r>
        <w:t>Modul quan trắc khí SO 2</w:t>
      </w:r>
    </w:p>
    <w:p>
      <w:r>
        <w:t>69.868</w:t>
      </w:r>
    </w:p>
    <w:p>
      <w:r>
        <w:t>71.048</w:t>
      </w:r>
    </w:p>
    <w:p>
      <w:r>
        <w:t>78.153</w:t>
      </w:r>
    </w:p>
    <w:p>
      <w:r>
        <w:t>60.394</w:t>
      </w:r>
    </w:p>
    <w:p>
      <w:r>
        <w:t>78.041</w:t>
      </w:r>
    </w:p>
    <w:p>
      <w:r>
        <w:t>84.284</w:t>
      </w:r>
    </w:p>
    <w:p>
      <w:r>
        <w:t>292.699</w:t>
      </w:r>
    </w:p>
    <w:p>
      <w:r>
        <w:t>58.540</w:t>
      </w:r>
    </w:p>
    <w:p>
      <w:r>
        <w:t>351.239</w:t>
      </w:r>
    </w:p>
    <w:p>
      <w:r>
        <w:t>15</w:t>
      </w:r>
    </w:p>
    <w:p>
      <w:r>
        <w:t>KKC5</w:t>
      </w:r>
    </w:p>
    <w:p>
      <w:r>
        <w:t>Modul quan trắc khí CO</w:t>
      </w:r>
    </w:p>
    <w:p>
      <w:r>
        <w:t>69.868</w:t>
      </w:r>
    </w:p>
    <w:p>
      <w:r>
        <w:t>71.048</w:t>
      </w:r>
    </w:p>
    <w:p>
      <w:r>
        <w:t>78.153</w:t>
      </w:r>
    </w:p>
    <w:p>
      <w:r>
        <w:t>59.119</w:t>
      </w:r>
    </w:p>
    <w:p>
      <w:r>
        <w:t>89.891</w:t>
      </w:r>
    </w:p>
    <w:p>
      <w:r>
        <w:t>97.082</w:t>
      </w:r>
    </w:p>
    <w:p>
      <w:r>
        <w:t>304.221</w:t>
      </w:r>
    </w:p>
    <w:p>
      <w:r>
        <w:t>60.844</w:t>
      </w:r>
    </w:p>
    <w:p>
      <w:r>
        <w:t>365.066</w:t>
      </w:r>
    </w:p>
    <w:p>
      <w:r>
        <w:t>16</w:t>
      </w:r>
    </w:p>
    <w:p>
      <w:r>
        <w:t>KKC6</w:t>
      </w:r>
    </w:p>
    <w:p>
      <w:r>
        <w:t>Modul quan trắc 03</w:t>
      </w:r>
    </w:p>
    <w:p>
      <w:r>
        <w:t>69.868</w:t>
      </w:r>
    </w:p>
    <w:p>
      <w:r>
        <w:t>71.048</w:t>
      </w:r>
    </w:p>
    <w:p>
      <w:r>
        <w:t>78.153</w:t>
      </w:r>
    </w:p>
    <w:p>
      <w:r>
        <w:t>51.187</w:t>
      </w:r>
    </w:p>
    <w:p>
      <w:r>
        <w:t>50.431</w:t>
      </w:r>
    </w:p>
    <w:p>
      <w:r>
        <w:t>54.465</w:t>
      </w:r>
    </w:p>
    <w:p>
      <w:r>
        <w:t>253.672</w:t>
      </w:r>
    </w:p>
    <w:p>
      <w:r>
        <w:t>50.734</w:t>
      </w:r>
    </w:p>
    <w:p>
      <w:r>
        <w:t>304.407</w:t>
      </w:r>
    </w:p>
    <w:p>
      <w:r>
        <w:t>17</w:t>
      </w:r>
    </w:p>
    <w:p>
      <w:r>
        <w:t>KKC7</w:t>
      </w:r>
    </w:p>
    <w:p>
      <w:r>
        <w:t>Modul quan trắc THC</w:t>
      </w:r>
    </w:p>
    <w:p>
      <w:r>
        <w:t>69.868</w:t>
      </w:r>
    </w:p>
    <w:p>
      <w:r>
        <w:t>71.048</w:t>
      </w:r>
    </w:p>
    <w:p>
      <w:r>
        <w:t>78.153</w:t>
      </w:r>
    </w:p>
    <w:p>
      <w:r>
        <w:t>65.625</w:t>
      </w:r>
    </w:p>
    <w:p>
      <w:r>
        <w:t>89.611</w:t>
      </w:r>
    </w:p>
    <w:p>
      <w:r>
        <w:t>96.780</w:t>
      </w:r>
    </w:p>
    <w:p>
      <w:r>
        <w:t>310.425</w:t>
      </w:r>
    </w:p>
    <w:p>
      <w:r>
        <w:t>62.085</w:t>
      </w:r>
    </w:p>
    <w:p>
      <w:r>
        <w:t>372.510</w:t>
      </w:r>
    </w:p>
    <w:p>
      <w:r>
        <w:t>18</w:t>
      </w:r>
    </w:p>
    <w:p>
      <w:r>
        <w:t>KKC8</w:t>
      </w:r>
    </w:p>
    <w:p>
      <w:r>
        <w:t>Modul quan trắc BTEX</w:t>
      </w:r>
    </w:p>
    <w:p>
      <w:r>
        <w:t>69.868</w:t>
      </w:r>
    </w:p>
    <w:p>
      <w:r>
        <w:t>69.656</w:t>
      </w:r>
    </w:p>
    <w:p>
      <w:r>
        <w:t>76.621</w:t>
      </w:r>
    </w:p>
    <w:p>
      <w:r>
        <w:t>56.746</w:t>
      </w:r>
    </w:p>
    <w:p>
      <w:r>
        <w:t>217.625</w:t>
      </w:r>
    </w:p>
    <w:p>
      <w:r>
        <w:t>235.035</w:t>
      </w:r>
    </w:p>
    <w:p>
      <w:r>
        <w:t>438.270</w:t>
      </w:r>
    </w:p>
    <w:p>
      <w:r>
        <w:t>87.654</w:t>
      </w:r>
    </w:p>
    <w:p>
      <w:r>
        <w:t>525.924</w:t>
      </w:r>
    </w:p>
    <w:p>
      <w:r>
        <w:t>II</w:t>
      </w:r>
    </w:p>
    <w:p>
      <w:r>
        <w:t>Hoạt động quan trắc không khí của trạm quan trắc tự động di động liên tục</w:t>
      </w:r>
    </w:p>
    <w:p>
      <w:r>
        <w:t>925.823</w:t>
      </w:r>
    </w:p>
    <w:p>
      <w:r>
        <w:t>1.897.015</w:t>
      </w:r>
    </w:p>
    <w:p>
      <w:r>
        <w:t>2.086.717</w:t>
      </w:r>
    </w:p>
    <w:p>
      <w:r>
        <w:t>1.449.925</w:t>
      </w:r>
    </w:p>
    <w:p>
      <w:r>
        <w:t>954.016</w:t>
      </w:r>
    </w:p>
    <w:p>
      <w:r>
        <w:t>1.030.337</w:t>
      </w:r>
    </w:p>
    <w:p>
      <w:r>
        <w:t>5.492.802</w:t>
      </w:r>
    </w:p>
    <w:p>
      <w:r>
        <w:t>1.098.560</w:t>
      </w:r>
    </w:p>
    <w:p>
      <w:r>
        <w:t>6.591.362</w:t>
      </w:r>
    </w:p>
    <w:p>
      <w:r>
        <w:t>19</w:t>
      </w:r>
    </w:p>
    <w:p>
      <w:r>
        <w:t>KKD1a</w:t>
      </w:r>
    </w:p>
    <w:p>
      <w:r>
        <w:t>Modul quan trắc khí tượng (Meteorology), đo thông số nhiệt độ</w:t>
      </w:r>
    </w:p>
    <w:p>
      <w:r>
        <w:t>37.858</w:t>
      </w:r>
    </w:p>
    <w:p>
      <w:r>
        <w:t>77.157</w:t>
      </w:r>
    </w:p>
    <w:p>
      <w:r>
        <w:t>84.873</w:t>
      </w:r>
    </w:p>
    <w:p>
      <w:r>
        <w:t>63.661</w:t>
      </w:r>
    </w:p>
    <w:p>
      <w:r>
        <w:t>27.141</w:t>
      </w:r>
    </w:p>
    <w:p>
      <w:r>
        <w:t>29.312</w:t>
      </w:r>
    </w:p>
    <w:p>
      <w:r>
        <w:t>215.704</w:t>
      </w:r>
    </w:p>
    <w:p>
      <w:r>
        <w:t>43.141</w:t>
      </w:r>
    </w:p>
    <w:p>
      <w:r>
        <w:t>258.845</w:t>
      </w:r>
    </w:p>
    <w:p>
      <w:r>
        <w:t>20</w:t>
      </w:r>
    </w:p>
    <w:p>
      <w:r>
        <w:t>KKD1b</w:t>
      </w:r>
    </w:p>
    <w:p>
      <w:r>
        <w:t>Modul quan trắc khí tượng (Meteorology), đo thông số độ ẩm</w:t>
      </w:r>
    </w:p>
    <w:p>
      <w:r>
        <w:t>37.858</w:t>
      </w:r>
    </w:p>
    <w:p>
      <w:r>
        <w:t>77.157</w:t>
      </w:r>
    </w:p>
    <w:p>
      <w:r>
        <w:t>84.873</w:t>
      </w:r>
    </w:p>
    <w:p>
      <w:r>
        <w:t>63.661</w:t>
      </w:r>
    </w:p>
    <w:p>
      <w:r>
        <w:t>27.141</w:t>
      </w:r>
    </w:p>
    <w:p>
      <w:r>
        <w:t>29.312</w:t>
      </w:r>
    </w:p>
    <w:p>
      <w:r>
        <w:t>215.704</w:t>
      </w:r>
    </w:p>
    <w:p>
      <w:r>
        <w:t>43.141</w:t>
      </w:r>
    </w:p>
    <w:p>
      <w:r>
        <w:t>258.845</w:t>
      </w:r>
    </w:p>
    <w:p>
      <w:r>
        <w:t>21</w:t>
      </w:r>
    </w:p>
    <w:p>
      <w:r>
        <w:t>KKD1c</w:t>
      </w:r>
    </w:p>
    <w:p>
      <w:r>
        <w:t>Modul quan trắc khí tượng (Meteorology) đo thông số tốc độ gió</w:t>
      </w:r>
    </w:p>
    <w:p>
      <w:r>
        <w:t>37.858</w:t>
      </w:r>
    </w:p>
    <w:p>
      <w:r>
        <w:t>77.157</w:t>
      </w:r>
    </w:p>
    <w:p>
      <w:r>
        <w:t>84.873</w:t>
      </w:r>
    </w:p>
    <w:p>
      <w:r>
        <w:t>65.417</w:t>
      </w:r>
    </w:p>
    <w:p>
      <w:r>
        <w:t>27.141</w:t>
      </w:r>
    </w:p>
    <w:p>
      <w:r>
        <w:t>29.312</w:t>
      </w:r>
    </w:p>
    <w:p>
      <w:r>
        <w:t>217.460</w:t>
      </w:r>
    </w:p>
    <w:p>
      <w:r>
        <w:t>43.492</w:t>
      </w:r>
    </w:p>
    <w:p>
      <w:r>
        <w:t>260.951</w:t>
      </w:r>
    </w:p>
    <w:p>
      <w:r>
        <w:t>22</w:t>
      </w:r>
    </w:p>
    <w:p>
      <w:r>
        <w:t>KKD1d</w:t>
      </w:r>
    </w:p>
    <w:p>
      <w:r>
        <w:t>Modul quan trắc khí tượng (Meteorology), đo thông số hướng gió</w:t>
      </w:r>
    </w:p>
    <w:p>
      <w:r>
        <w:t>37.858</w:t>
      </w:r>
    </w:p>
    <w:p>
      <w:r>
        <w:t>77.157</w:t>
      </w:r>
    </w:p>
    <w:p>
      <w:r>
        <w:t>84.873</w:t>
      </w:r>
    </w:p>
    <w:p>
      <w:r>
        <w:t>68.725</w:t>
      </w:r>
    </w:p>
    <w:p>
      <w:r>
        <w:t>27.141</w:t>
      </w:r>
    </w:p>
    <w:p>
      <w:r>
        <w:t>29.312</w:t>
      </w:r>
    </w:p>
    <w:p>
      <w:r>
        <w:t>220.768</w:t>
      </w:r>
    </w:p>
    <w:p>
      <w:r>
        <w:t>44.154</w:t>
      </w:r>
    </w:p>
    <w:p>
      <w:r>
        <w:t>264.922</w:t>
      </w:r>
    </w:p>
    <w:p>
      <w:r>
        <w:t>23</w:t>
      </w:r>
    </w:p>
    <w:p>
      <w:r>
        <w:t>KXDlđ</w:t>
      </w:r>
    </w:p>
    <w:p>
      <w:r>
        <w:t>Modul quan trắc khí tượng (Meteorology), đo thông số bức xạ mặt trời</w:t>
      </w:r>
    </w:p>
    <w:p>
      <w:r>
        <w:t>37.858</w:t>
      </w:r>
    </w:p>
    <w:p>
      <w:r>
        <w:t>77.157</w:t>
      </w:r>
    </w:p>
    <w:p>
      <w:r>
        <w:t>84.873</w:t>
      </w:r>
    </w:p>
    <w:p>
      <w:r>
        <w:t>80.143</w:t>
      </w:r>
    </w:p>
    <w:p>
      <w:r>
        <w:t>27.141</w:t>
      </w:r>
    </w:p>
    <w:p>
      <w:r>
        <w:t>29.312</w:t>
      </w:r>
    </w:p>
    <w:p>
      <w:r>
        <w:t>232.186</w:t>
      </w:r>
    </w:p>
    <w:p>
      <w:r>
        <w:t>46.437</w:t>
      </w:r>
    </w:p>
    <w:p>
      <w:r>
        <w:t>278.623</w:t>
      </w:r>
    </w:p>
    <w:p>
      <w:r>
        <w:t>24</w:t>
      </w:r>
    </w:p>
    <w:p>
      <w:r>
        <w:t>KKD1e</w:t>
      </w:r>
    </w:p>
    <w:p>
      <w:r>
        <w:t>Modul quan trắc khí tượng (Meteorology), đo thông số áp suất khí quyển</w:t>
      </w:r>
    </w:p>
    <w:p>
      <w:r>
        <w:t>37.858</w:t>
      </w:r>
    </w:p>
    <w:p>
      <w:r>
        <w:t>77.157</w:t>
      </w:r>
    </w:p>
    <w:p>
      <w:r>
        <w:t>84.873</w:t>
      </w:r>
    </w:p>
    <w:p>
      <w:r>
        <w:t>69.515</w:t>
      </w:r>
    </w:p>
    <w:p>
      <w:r>
        <w:t>27.141</w:t>
      </w:r>
    </w:p>
    <w:p>
      <w:r>
        <w:t>29.312</w:t>
      </w:r>
    </w:p>
    <w:p>
      <w:r>
        <w:t>221.557</w:t>
      </w:r>
    </w:p>
    <w:p>
      <w:r>
        <w:t>44.311</w:t>
      </w:r>
    </w:p>
    <w:p>
      <w:r>
        <w:t>265.869</w:t>
      </w:r>
    </w:p>
    <w:p>
      <w:r>
        <w:t>25</w:t>
      </w:r>
    </w:p>
    <w:p>
      <w:r>
        <w:t>KKD2a</w:t>
      </w:r>
    </w:p>
    <w:p>
      <w:r>
        <w:t>Modul quan trắc bụi TSP</w:t>
      </w:r>
    </w:p>
    <w:p>
      <w:r>
        <w:t>69.868</w:t>
      </w:r>
    </w:p>
    <w:p>
      <w:r>
        <w:t>22.926</w:t>
      </w:r>
    </w:p>
    <w:p>
      <w:r>
        <w:t>25.219</w:t>
      </w:r>
    </w:p>
    <w:p>
      <w:r>
        <w:t>69.319</w:t>
      </w:r>
    </w:p>
    <w:p>
      <w:r>
        <w:t>101.441</w:t>
      </w:r>
    </w:p>
    <w:p>
      <w:r>
        <w:t>109.556</w:t>
      </w:r>
    </w:p>
    <w:p>
      <w:r>
        <w:t>273.962</w:t>
      </w:r>
    </w:p>
    <w:p>
      <w:r>
        <w:t>54.792</w:t>
      </w:r>
    </w:p>
    <w:p>
      <w:r>
        <w:t>328.754</w:t>
      </w:r>
    </w:p>
    <w:p>
      <w:r>
        <w:t>26</w:t>
      </w:r>
    </w:p>
    <w:p>
      <w:r>
        <w:t>KKD2b</w:t>
      </w:r>
    </w:p>
    <w:p>
      <w:r>
        <w:t>Modul quan trắc bụi PM 10</w:t>
      </w:r>
    </w:p>
    <w:p>
      <w:r>
        <w:t>69.868</w:t>
      </w:r>
    </w:p>
    <w:p>
      <w:r>
        <w:t>22.926</w:t>
      </w:r>
    </w:p>
    <w:p>
      <w:r>
        <w:t>25.219</w:t>
      </w:r>
    </w:p>
    <w:p>
      <w:r>
        <w:t>69.319</w:t>
      </w:r>
    </w:p>
    <w:p>
      <w:r>
        <w:t>101.441</w:t>
      </w:r>
    </w:p>
    <w:p>
      <w:r>
        <w:t>109.556</w:t>
      </w:r>
    </w:p>
    <w:p>
      <w:r>
        <w:t>273.962</w:t>
      </w:r>
    </w:p>
    <w:p>
      <w:r>
        <w:t>54.792</w:t>
      </w:r>
    </w:p>
    <w:p>
      <w:r>
        <w:t>328.754</w:t>
      </w:r>
    </w:p>
    <w:p>
      <w:r>
        <w:t>27</w:t>
      </w:r>
    </w:p>
    <w:p>
      <w:r>
        <w:t>KKD2c</w:t>
      </w:r>
    </w:p>
    <w:p>
      <w:r>
        <w:t>Modul quan trắc bụi PM 2,5</w:t>
      </w:r>
    </w:p>
    <w:p>
      <w:r>
        <w:t>69.868</w:t>
      </w:r>
    </w:p>
    <w:p>
      <w:r>
        <w:t>22.926</w:t>
      </w:r>
    </w:p>
    <w:p>
      <w:r>
        <w:t>25.219</w:t>
      </w:r>
    </w:p>
    <w:p>
      <w:r>
        <w:t>69.319</w:t>
      </w:r>
    </w:p>
    <w:p>
      <w:r>
        <w:t>101.441</w:t>
      </w:r>
    </w:p>
    <w:p>
      <w:r>
        <w:t>109.556</w:t>
      </w:r>
    </w:p>
    <w:p>
      <w:r>
        <w:t>273.962</w:t>
      </w:r>
    </w:p>
    <w:p>
      <w:r>
        <w:t>54.792</w:t>
      </w:r>
    </w:p>
    <w:p>
      <w:r>
        <w:t>328.754</w:t>
      </w:r>
    </w:p>
    <w:p>
      <w:r>
        <w:t>28</w:t>
      </w:r>
    </w:p>
    <w:p>
      <w:r>
        <w:t>KKD3a</w:t>
      </w:r>
    </w:p>
    <w:p>
      <w:r>
        <w:t>Modul quan trắc khí NO</w:t>
      </w:r>
    </w:p>
    <w:p>
      <w:r>
        <w:t>69.868</w:t>
      </w:r>
    </w:p>
    <w:p>
      <w:r>
        <w:t>195.042</w:t>
      </w:r>
    </w:p>
    <w:p>
      <w:r>
        <w:t>214.546</w:t>
      </w:r>
    </w:p>
    <w:p>
      <w:r>
        <w:t>132.143</w:t>
      </w:r>
    </w:p>
    <w:p>
      <w:r>
        <w:t>74.436</w:t>
      </w:r>
    </w:p>
    <w:p>
      <w:r>
        <w:t>80.391</w:t>
      </w:r>
    </w:p>
    <w:p>
      <w:r>
        <w:t>496.948</w:t>
      </w:r>
    </w:p>
    <w:p>
      <w:r>
        <w:t>99.390</w:t>
      </w:r>
    </w:p>
    <w:p>
      <w:r>
        <w:t>596.337</w:t>
      </w:r>
    </w:p>
    <w:p>
      <w:r>
        <w:t>29</w:t>
      </w:r>
    </w:p>
    <w:p>
      <w:r>
        <w:t>KKD3b</w:t>
      </w:r>
    </w:p>
    <w:p>
      <w:r>
        <w:t>Modul quan trắc khí NO 2</w:t>
      </w:r>
    </w:p>
    <w:p>
      <w:r>
        <w:t>69.868</w:t>
      </w:r>
    </w:p>
    <w:p>
      <w:r>
        <w:t>195.042</w:t>
      </w:r>
    </w:p>
    <w:p>
      <w:r>
        <w:t>214.546</w:t>
      </w:r>
    </w:p>
    <w:p>
      <w:r>
        <w:t>132.143</w:t>
      </w:r>
    </w:p>
    <w:p>
      <w:r>
        <w:t>74.436</w:t>
      </w:r>
    </w:p>
    <w:p>
      <w:r>
        <w:t>80.391</w:t>
      </w:r>
    </w:p>
    <w:p>
      <w:r>
        <w:t>496.948</w:t>
      </w:r>
    </w:p>
    <w:p>
      <w:r>
        <w:t>99.390</w:t>
      </w:r>
    </w:p>
    <w:p>
      <w:r>
        <w:t>596.337</w:t>
      </w:r>
    </w:p>
    <w:p>
      <w:r>
        <w:t>30</w:t>
      </w:r>
    </w:p>
    <w:p>
      <w:r>
        <w:t>KKD3c</w:t>
      </w:r>
    </w:p>
    <w:p>
      <w:r>
        <w:t>Modul quan trắc khí NO x</w:t>
      </w:r>
    </w:p>
    <w:p>
      <w:r>
        <w:t>69.868</w:t>
      </w:r>
    </w:p>
    <w:p>
      <w:r>
        <w:t>195.042</w:t>
      </w:r>
    </w:p>
    <w:p>
      <w:r>
        <w:t>214.546</w:t>
      </w:r>
    </w:p>
    <w:p>
      <w:r>
        <w:t>132.143</w:t>
      </w:r>
    </w:p>
    <w:p>
      <w:r>
        <w:t>74.436</w:t>
      </w:r>
    </w:p>
    <w:p>
      <w:r>
        <w:t>80.391</w:t>
      </w:r>
    </w:p>
    <w:p>
      <w:r>
        <w:t>496.948</w:t>
      </w:r>
    </w:p>
    <w:p>
      <w:r>
        <w:t>99.390</w:t>
      </w:r>
    </w:p>
    <w:p>
      <w:r>
        <w:t>596.337</w:t>
      </w:r>
    </w:p>
    <w:p>
      <w:r>
        <w:t>31</w:t>
      </w:r>
    </w:p>
    <w:p>
      <w:r>
        <w:t>KKD4</w:t>
      </w:r>
    </w:p>
    <w:p>
      <w:r>
        <w:t>Modul quan trắc khí SO 2</w:t>
      </w:r>
    </w:p>
    <w:p>
      <w:r>
        <w:t>69.868</w:t>
      </w:r>
    </w:p>
    <w:p>
      <w:r>
        <w:t>195.042</w:t>
      </w:r>
    </w:p>
    <w:p>
      <w:r>
        <w:t>214.546</w:t>
      </w:r>
    </w:p>
    <w:p>
      <w:r>
        <w:t>132.479</w:t>
      </w:r>
    </w:p>
    <w:p>
      <w:r>
        <w:t>75.436</w:t>
      </w:r>
    </w:p>
    <w:p>
      <w:r>
        <w:t>81.471</w:t>
      </w:r>
    </w:p>
    <w:p>
      <w:r>
        <w:t>498.363</w:t>
      </w:r>
    </w:p>
    <w:p>
      <w:r>
        <w:t>99.673</w:t>
      </w:r>
    </w:p>
    <w:p>
      <w:r>
        <w:t>598.036</w:t>
      </w:r>
    </w:p>
    <w:p>
      <w:r>
        <w:t>32</w:t>
      </w:r>
    </w:p>
    <w:p>
      <w:r>
        <w:t>KKD5</w:t>
      </w:r>
    </w:p>
    <w:p>
      <w:r>
        <w:t>Modul quan trắc khí CO</w:t>
      </w:r>
    </w:p>
    <w:p>
      <w:r>
        <w:t>69.868</w:t>
      </w:r>
    </w:p>
    <w:p>
      <w:r>
        <w:t>195.042</w:t>
      </w:r>
    </w:p>
    <w:p>
      <w:r>
        <w:t>214.546</w:t>
      </w:r>
    </w:p>
    <w:p>
      <w:r>
        <w:t>88.959</w:t>
      </w:r>
    </w:p>
    <w:p>
      <w:r>
        <w:t>64.436</w:t>
      </w:r>
    </w:p>
    <w:p>
      <w:r>
        <w:t>69.591</w:t>
      </w:r>
    </w:p>
    <w:p>
      <w:r>
        <w:t>442.963</w:t>
      </w:r>
    </w:p>
    <w:p>
      <w:r>
        <w:t>88.593</w:t>
      </w:r>
    </w:p>
    <w:p>
      <w:r>
        <w:t>531.556</w:t>
      </w:r>
    </w:p>
    <w:p>
      <w:r>
        <w:t>33</w:t>
      </w:r>
    </w:p>
    <w:p>
      <w:r>
        <w:t>KKD6</w:t>
      </w:r>
    </w:p>
    <w:p>
      <w:r>
        <w:t>Modul quan trắc O 3</w:t>
      </w:r>
    </w:p>
    <w:p>
      <w:r>
        <w:t>69.868</w:t>
      </w:r>
    </w:p>
    <w:p>
      <w:r>
        <w:t>195.042</w:t>
      </w:r>
    </w:p>
    <w:p>
      <w:r>
        <w:t>214.546</w:t>
      </w:r>
    </w:p>
    <w:p>
      <w:r>
        <w:t>101.103</w:t>
      </w:r>
    </w:p>
    <w:p>
      <w:r>
        <w:t>49.911</w:t>
      </w:r>
    </w:p>
    <w:p>
      <w:r>
        <w:t>53.904</w:t>
      </w:r>
    </w:p>
    <w:p>
      <w:r>
        <w:t>439.421</w:t>
      </w:r>
    </w:p>
    <w:p>
      <w:r>
        <w:t>87.884</w:t>
      </w:r>
    </w:p>
    <w:p>
      <w:r>
        <w:t>527.305</w:t>
      </w:r>
    </w:p>
    <w:p>
      <w:r>
        <w:t>34</w:t>
      </w:r>
    </w:p>
    <w:p>
      <w:r>
        <w:t>KKD7</w:t>
      </w:r>
    </w:p>
    <w:p>
      <w:r>
        <w:t>Modul quan trắc C x H y</w:t>
      </w:r>
    </w:p>
    <w:p>
      <w:r>
        <w:t>69.868</w:t>
      </w:r>
    </w:p>
    <w:p>
      <w:r>
        <w:t>195.042</w:t>
      </w:r>
    </w:p>
    <w:p>
      <w:r>
        <w:t>214.546</w:t>
      </w:r>
    </w:p>
    <w:p>
      <w:r>
        <w:t>111.876</w:t>
      </w:r>
    </w:p>
    <w:p>
      <w:r>
        <w:t>73.756</w:t>
      </w:r>
    </w:p>
    <w:p>
      <w:r>
        <w:t>79.656</w:t>
      </w:r>
    </w:p>
    <w:p>
      <w:r>
        <w:t>475.947</w:t>
      </w:r>
    </w:p>
    <w:p>
      <w:r>
        <w:t>95.189</w:t>
      </w:r>
    </w:p>
    <w:p>
      <w:r>
        <w:t>571.136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