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835/QĐ-UBND năm 2024 phê duyệt quy trình nội bộ giải quyết thủ tục hành chính thuộc phạm vi quản lý Nhà nước của Sở Nội vụ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835/QĐ-UBND</w:t>
      </w:r>
    </w:p>
    <w:p>
      <w:r>
        <w:t>Cần Thơ, ngày 10 tháng 4 năm 2024</w:t>
      </w:r>
    </w:p>
    <w:p>
      <w:r>
        <w:t>QUYẾT ĐỊNH</w:t>
      </w:r>
    </w:p>
    <w:p>
      <w:r>
        <w:t>PHÊ DUYỆT QUY TRÌNH NỘI BỘ GIẢI QUYẾT THỦ TỤC HÀNH CHÍNH THUỘC PHẠM VI QUẢN LÝ NHÀ NƯỚC CỦA SỞ NỘI VỤ</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và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Nội vụ.</w:t>
      </w:r>
    </w:p>
    <w:p>
      <w:r>
        <w:t>QUYẾT ĐỊNH:</w:t>
      </w:r>
    </w:p>
    <w:p>
      <w:r>
        <w:t>Điều 1.  Phê duyệt quy trình nội bộ giải quyết thủ tục hành chính thuộc phạm vi quản lý nhà nước của Sở Nội vụ  (Đính kèm Danh mục).</w:t>
      </w:r>
    </w:p>
    <w:p>
      <w:r>
        <w:t>Điều 2. Tổ chức thực hiện</w:t>
      </w:r>
    </w:p>
    <w:p>
      <w:r>
        <w:t>1. Giao Giám đốc Sở Nội vụ rà soát, điều chỉnh các quy trình nội bộ đã phê duyệt; tái cấu trúc quy trình nghiệp vụ để triển khai dịch vụ công trực tuyến phù hợp với Quyết định này.</w:t>
      </w:r>
    </w:p>
    <w:p>
      <w:r>
        <w:t>2. Giao Giám đốc Sở Thông tin và Truyền thông chủ trì, phối hợp với Giám đốc Sở Nội vụ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Nội vụ, Giám đốc Sở Thông tin và Truyền thông, các tổ chức, cá nhân có liên quan chịu trách nhiệm thi hành Quyết định này kể từ ngày ký./.</w:t>
      </w:r>
    </w:p>
    <w:p>
      <w:r>
        <w:t>Nơi nhận:</w:t>
      </w:r>
    </w:p>
    <w:p>
      <w:r>
        <w:t>- Như Điều 3;</w:t>
      </w:r>
    </w:p>
    <w:p>
      <w:r>
        <w:t>- Cục KSTTHC, VPCP;</w:t>
      </w:r>
    </w:p>
    <w:p>
      <w:r>
        <w:t>- CT, PCT UBND TP;</w:t>
      </w:r>
    </w:p>
    <w:p>
      <w:r>
        <w:t>- VP UBND TP (2,3EG);</w:t>
      </w:r>
    </w:p>
    <w:p>
      <w:r>
        <w:t>- Cổng TTĐT TP;</w:t>
      </w:r>
    </w:p>
    <w:p>
      <w:r>
        <w:t>- Lưu: VT, ĐTS</w:t>
      </w:r>
    </w:p>
    <w:p>
      <w:r>
        <w:t>CHỦ TỊCH</w:t>
      </w:r>
    </w:p>
    <w:p>
      <w:r>
        <w:t>Trần Việt Trường</w:t>
      </w:r>
    </w:p>
    <w:p>
      <w:r>
        <w:t>DANH MỤC</w:t>
      </w:r>
    </w:p>
    <w:p>
      <w:r>
        <w:t>QUY TRÌNH NỘI BỘ GIẢI QUYẾT THỦ TỤC HÀNH CHÍNH LĨNH VỰC THI ĐUA KHEN THƯỞNG VÀ LĨNH VỰC VIÊN CHỨC THUỘC PHẠM VI QUẢN LÝ NHÀ NƯỚC CỦA SỞ NỘI VỤ</w:t>
      </w:r>
    </w:p>
    <w:p>
      <w:r>
        <w:t>(Kèm theo Quyết định số 835/QĐ-UBND ngày 10 tháng 4 năm 2024 của Chủ tịch Ủy ban nhân dân thành phố)</w:t>
      </w:r>
    </w:p>
    <w:p>
      <w:r>
        <w:t>A. QUY TRÌNH THỦ TỤC HÀNH CHÍNH CẤP THÀNH PHỐ</w:t>
      </w:r>
    </w:p>
    <w:p>
      <w:r>
        <w:t>STT</w:t>
      </w:r>
    </w:p>
    <w:p>
      <w:r>
        <w:t>Tên quy trình nội bộ</w:t>
      </w:r>
    </w:p>
    <w:p>
      <w:r>
        <w:t>I. Lĩnh vực Thi đua khen thưởng</w:t>
      </w:r>
    </w:p>
    <w:p>
      <w:r>
        <w:t>1</w:t>
      </w:r>
    </w:p>
    <w:p>
      <w:r>
        <w:t>Tặng thưởng Bằng khen của Bộ, ban, ngành, tỉnh</w:t>
      </w:r>
    </w:p>
    <w:p>
      <w:r>
        <w:t>2</w:t>
      </w:r>
    </w:p>
    <w:p>
      <w:r>
        <w:t>Tặng Cờ thi đua của Bộ, ban, ngành, tỉnh</w:t>
      </w:r>
    </w:p>
    <w:p>
      <w:r>
        <w:t>3</w:t>
      </w:r>
    </w:p>
    <w:p>
      <w:r>
        <w:t>Tặng danh hiệu Chiến sĩ thi đua Bộ, ban, ngành, tỉnh</w:t>
      </w:r>
    </w:p>
    <w:p>
      <w:r>
        <w:t>4</w:t>
      </w:r>
    </w:p>
    <w:p>
      <w:r>
        <w:t>Tặng danh hiệu Tập thể lao động xuất sắc</w:t>
      </w:r>
    </w:p>
    <w:p>
      <w:r>
        <w:t>5</w:t>
      </w:r>
    </w:p>
    <w:p>
      <w:r>
        <w:t>Tặng thưởng Bằng khen của Bộ, ban, ngành, tỉnh theo chuyên đề</w:t>
      </w:r>
    </w:p>
    <w:p>
      <w:r>
        <w:t>6</w:t>
      </w:r>
    </w:p>
    <w:p>
      <w:r>
        <w:t>Tặng Cờ thi đua của Bộ, ban, ngành, tỉnh theo chuyên đề</w:t>
      </w:r>
    </w:p>
    <w:p>
      <w:r>
        <w:t>7</w:t>
      </w:r>
    </w:p>
    <w:p>
      <w:r>
        <w:t>Tặng thưởng Bằng khen của Bộ, ban, ngành, tỉnh về thành tích đột xuất</w:t>
      </w:r>
    </w:p>
    <w:p>
      <w:r>
        <w:t>8</w:t>
      </w:r>
    </w:p>
    <w:p>
      <w:r>
        <w:t>Tặng thưởng Bằng khen của Bộ, ban, ngành, tỉnh cho hộ gia đình</w:t>
      </w:r>
    </w:p>
    <w:p>
      <w:r>
        <w:t>9</w:t>
      </w:r>
    </w:p>
    <w:p>
      <w:r>
        <w:t>Tặng thưởng Bằng khen của Bộ, ban, ngành, tỉnh về thành tích đối ngoại</w:t>
      </w:r>
    </w:p>
    <w:p>
      <w:r>
        <w:t>II. Lĩnh vực Viên chức</w:t>
      </w:r>
    </w:p>
    <w:p>
      <w:r>
        <w:t>1</w:t>
      </w:r>
    </w:p>
    <w:p>
      <w:r>
        <w:t>Thi tuyển viên chức</w:t>
      </w:r>
    </w:p>
    <w:p>
      <w:r>
        <w:t>2</w:t>
      </w:r>
    </w:p>
    <w:p>
      <w:r>
        <w:t>Xét tuyển viên chức</w:t>
      </w:r>
    </w:p>
    <w:p>
      <w:r>
        <w:t>3</w:t>
      </w:r>
    </w:p>
    <w:p>
      <w:r>
        <w:t>Tiếp nhận vào viên chức không giữ chức vụ quản lý</w:t>
      </w:r>
    </w:p>
    <w:p>
      <w:r>
        <w:t>B. QUY TRÌNH THỦ TỤC HÀNH CHÍNH CẤP HUYỆN</w:t>
      </w:r>
    </w:p>
    <w:p>
      <w:r>
        <w:t>STT</w:t>
      </w:r>
    </w:p>
    <w:p>
      <w:r>
        <w:t>Tên quy trình nội bộ</w:t>
      </w:r>
    </w:p>
    <w:p>
      <w:r>
        <w:t>Lĩnh vực Thi đua khen thưởng</w:t>
      </w:r>
    </w:p>
    <w:p>
      <w:r>
        <w:t>1</w:t>
      </w:r>
    </w:p>
    <w:p>
      <w:r>
        <w:t>Tặng Giấy khen của Chủ tịch UBND cấp huyện theo công trạng</w:t>
      </w:r>
    </w:p>
    <w:p>
      <w:r>
        <w:t>2</w:t>
      </w:r>
    </w:p>
    <w:p>
      <w:r>
        <w:t>Tặng danh hiệu Tập thể lao động tiên tiến</w:t>
      </w:r>
    </w:p>
    <w:p>
      <w:r>
        <w:t>3</w:t>
      </w:r>
    </w:p>
    <w:p>
      <w:r>
        <w:t>Tặng danh hiệu Chiến sĩ thi đua cơ sở</w:t>
      </w:r>
    </w:p>
    <w:p>
      <w:r>
        <w:t>4</w:t>
      </w:r>
    </w:p>
    <w:p>
      <w:r>
        <w:t>Tặng danh hiệu Lao động tiên tiến</w:t>
      </w:r>
    </w:p>
    <w:p>
      <w:r>
        <w:t>5</w:t>
      </w:r>
    </w:p>
    <w:p>
      <w:r>
        <w:t>Tặng Giấy khen của Chủ tịch UBND cấp huyện về thành tích thi đua theo chuyên đề</w:t>
      </w:r>
    </w:p>
    <w:p>
      <w:r>
        <w:t>6</w:t>
      </w:r>
    </w:p>
    <w:p>
      <w:r>
        <w:t>Tặng Giấy khen của Chủ tịch UBND cấp huyện về thành tích đột xuất</w:t>
      </w:r>
    </w:p>
    <w:p>
      <w:r>
        <w:t>7</w:t>
      </w:r>
    </w:p>
    <w:p>
      <w:r>
        <w:t>Tặng Giấy khen của Chủ tịch UBND cấp huyện về khen thưởng cho hộ gia đình</w:t>
      </w:r>
    </w:p>
    <w:p>
      <w:r>
        <w:t>C. QUY TRÌNH THỦ TỤC HÀNH CHÍNH CẤP XÃ</w:t>
      </w:r>
    </w:p>
    <w:p>
      <w:r>
        <w:t>STT</w:t>
      </w:r>
    </w:p>
    <w:p>
      <w:r>
        <w:t>Tên quy trình nội bộ</w:t>
      </w:r>
    </w:p>
    <w:p>
      <w:r>
        <w:t>Lĩnh vực Thi đua khen thưởng</w:t>
      </w:r>
    </w:p>
    <w:p>
      <w:r>
        <w:t>1</w:t>
      </w:r>
    </w:p>
    <w:p>
      <w:r>
        <w:t>Tặng Giấy khen của Chủ tịch UBND cấp xã theo công trạng</w:t>
      </w:r>
    </w:p>
    <w:p>
      <w:r>
        <w:t>2</w:t>
      </w:r>
    </w:p>
    <w:p>
      <w:r>
        <w:t>Tặng Giấy khen của Chủ tịch UBND cấp xã về thành tích thi đua theo chuyên đề</w:t>
      </w:r>
    </w:p>
    <w:p>
      <w:r>
        <w:t>3</w:t>
      </w:r>
    </w:p>
    <w:p>
      <w:r>
        <w:t>Tặng Giấy khen của Chủ tịch UBND cấp xã về thành tích đột xuất</w:t>
      </w:r>
    </w:p>
    <w:p>
      <w:r>
        <w:t>4</w:t>
      </w:r>
    </w:p>
    <w:p>
      <w:r>
        <w:t>Tặng Giấy khen của Chủ tịch UBND cấp xã cho hộ gia đình</w:t>
      </w:r>
    </w:p>
    <w:p>
      <w:r>
        <w:t>5</w:t>
      </w:r>
    </w:p>
    <w:p>
      <w:r>
        <w:t>Xét tặng danh hiệu Lao động tiên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