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832/QĐ-UBND năm 2025 về Danh mục dịch vụ công trực tuyến toàn trình và dịch vụ công trực tuyến một phần thuộc phạm vi, chức năng quản lý nhà nước của Sở Y tế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832/QĐ-UBND</w:t>
      </w:r>
    </w:p>
    <w:p>
      <w:r>
        <w:t>Huế, ngày 28 tháng 03 năm 2025</w:t>
      </w:r>
    </w:p>
    <w:p>
      <w:r>
        <w:t>QUYẾT ĐỊNH</w:t>
      </w:r>
    </w:p>
    <w:p>
      <w:r>
        <w:t>BAN HÀNH DANH MỤC DỊCH VỤ CÔNG TRỰC TUYẾN TOÀN TRÌNH VÀ DỊCH VỤ CÔNG TRỰC TUYẾN MỘT PHẦN THUỘC PHẠM VI, CHỨC NĂNG QUẢN LÝ NHÀ NƯỚC CỦA SỞ Y TẾ THÀNH PHỐ HUẾ</w:t>
      </w:r>
    </w:p>
    <w:p>
      <w:r>
        <w:t>CHỦ TỊCH ỦY BAN NHÂN DÂN THÀNH PHỐ HUẾ</w:t>
      </w:r>
    </w:p>
    <w:p>
      <w:r>
        <w:t>Căn cứ Luật Tổ chức chính quyền địa phương ngày 19 tháng 02 năm 2025;</w:t>
      </w:r>
    </w:p>
    <w:p>
      <w:r>
        <w:t>Căn cứ Nghị định số 61/2018/NĐ-CP ngày 23 tháng 4 năm 2018 của Chính phủ quy định về thực hiện cơ chế một cửa, một cửa liên thông trong giải quyết thủ tục hành chính;</w:t>
      </w:r>
    </w:p>
    <w:p>
      <w:r>
        <w:t>Căn cứ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Y tế tại Công văn số 806/SYT-VP ngày 14 tháng 3 năm 2025.</w:t>
      </w:r>
    </w:p>
    <w:p>
      <w:r>
        <w:t>QUYẾT ĐỊNH:</w:t>
      </w:r>
    </w:p>
    <w:p>
      <w:r>
        <w:t>Điều 1.  Ban hành kèm theo Quyết định này 162 dịch vụ công trực tuyến (bao gồm: 123 dịch vụ công trực tuyến toàn trình, 39 dịch vụ công trực tuyến một phần) và 25 TTHC không xác định là dịch vụ công trực tuyến) thuộc phạm vi, chức năng quản lý nhà nước của Sở Y tế  (Danh mục kèm theo).</w:t>
      </w:r>
    </w:p>
    <w:p>
      <w:r>
        <w:t>Điều 2.  Tổ chức thực hiện</w:t>
      </w:r>
    </w:p>
    <w:p>
      <w:r>
        <w:t>1. Sở Y tế, UBND cấp huyện, UBND cấp xã có trách nhiệm:</w:t>
      </w:r>
    </w:p>
    <w:p>
      <w:r>
        <w:t>a) Sở Y tế cập nhật các dịch vụ công trực tuyến đã được ban hành kèm theo Quyết định này thuộc phạm vi chức năng quản lý 3 cấp (thành phố, huyện, xã) trên phần mềm Hệ thống cơ sở dữ liệu TTHC thành phố Huế. Đồng thời, khai báo, tích hợp dịch vụ công trực tuyến từ Hệ thống thông tin giải quyết TTHC thành phố lên Cổng Dịch vụ công quốc gia theo quy định;</w:t>
      </w:r>
    </w:p>
    <w:p>
      <w:r>
        <w:t>b) Trên cơ sở Quyết định công bố danh mục TTHC được ban hành Sở Y tế chủ động phối hợp với Văn phòng Ủy ban nhân dân thành phố rà soát, tham mưu đề xuất sửa đổi, bổ sung danh mục dịch vụ công trực tuyến để nâng cao chất lượng cung cấp dịch vụ công trực tuyến trên địa bàn thành phố;</w:t>
      </w:r>
    </w:p>
    <w:p>
      <w:r>
        <w:t>c) Căn cứ danh mục TTHC được phê duyệt tại Quyết định này, tổ chức triển khai thực hiện, đẩy mạnh công tác thông tin, tuyên truyền và đề ra các giải pháp cụ thể để thực hiện hiệu quả việc cung cấp dịch vụ công trực tuyến trên địa bàn thành phố, đảm bảo số lượng hồ sơ giao dịch phát sinh đạt tỷ lệ theo quy định;</w:t>
      </w:r>
    </w:p>
    <w:p>
      <w:r>
        <w:t>d) Phối hợp với Văn phòng Ủy ban nhân dân thành phố thực hiện rà soát, đánh giá, tái cấu trúc quy trình TTHC và tiến hành kiểm thử để tích hợp, công khai các dịch vụ công trực tuyến trên Cổng Dịch vụ công quốc gia.</w:t>
      </w:r>
    </w:p>
    <w:p>
      <w:r>
        <w:t>2. Sở Khoa học và Công nghệ có trách nhiệm:</w:t>
      </w:r>
    </w:p>
    <w:p>
      <w:r>
        <w:t>a) Bảo đảm kỹ thuật, an toàn thông tin cho Hệ thống thông tin giải quyết TTHC của thành phố;</w:t>
      </w:r>
    </w:p>
    <w:p>
      <w:r>
        <w:t>b) Phối hợp với Sở Y tế và Trung tâm Phục vụ hành chính công để cấu hình quy trình điện tử, biểu mẫu điện tử, chữ ký điện tử và các giải pháp kỹ thuật liên quan để triển khai hiệu quả các dịch vụ công theo Danh mục dịch vụ công toàn trình, một phần tại Quyết định này;</w:t>
      </w:r>
    </w:p>
    <w:p>
      <w:r>
        <w:t>c) Hỗ trợ, hướng dẫn các cơ quan chuyên môn trực thuộc UBND thành phố, UBND cấp huyện, UBND cấp xã thực hiện cấu hình quy trình xử lý dịch vụ công khi có yêu cầu chỉnh sửa, bổ sung;</w:t>
      </w:r>
    </w:p>
    <w:p>
      <w:r>
        <w:t>3. Giao Trung tâm Phục vụ hành chính công thành phố kiểm tra, theo dõi việc cập nhật, tái cấu trúc quy trình điện tử các dịch vụ công trực tuyến lên Hệ thống thông tin giải quyết thủ tục hành chính của thành phố theo quy định.</w:t>
      </w:r>
    </w:p>
    <w:p>
      <w:r>
        <w:t>4. Ủy ban nhân dân cấp huyện có trách nhiệm phổ biến và sao gửi Quyết định này đến Ủy ban nhân dân cấp xã trên địa bàn cấp huyện quản lý.</w:t>
      </w:r>
    </w:p>
    <w:p>
      <w:r>
        <w:t>Điều 3.  Quyết định này có hiệu lực thi hành kể từ ngày ký.</w:t>
      </w:r>
    </w:p>
    <w:p>
      <w:r>
        <w:t>1. Thay thế Quyết định số  2430/QĐ-UBND ngày  16/9/2024 của Chủ tịch UBND tỉnh Thừa Thiên  Huế về việc ban hành danh mục dịch vụ công trực  tuyến  toàn trình và dịch vụ công trực tuyến một phần thuộc phạm vi chức năng quản lý   nhà nước của Sở Lao động - Thương binh và Xã hội tỉnh Thừa Thiên Huế.</w:t>
      </w:r>
    </w:p>
    <w:p>
      <w:r>
        <w:t>2. Thay thế Quyết định số  2370/QĐ-UBND ngày  10/9/2024 của Chủ tịch UBND tỉnh Thừa Thiên Huế  ban hành danh mục dịch vụ công trực tuyến toàn   trình và dịch vụ công trực tuyến một phần thuộc phạm vi chức năng quản lý nhà   nước của Sở Y tế tỉnh Thừa Thiên Huế.</w:t>
      </w:r>
    </w:p>
    <w:p>
      <w:r>
        <w:t>Điều 4.  Chánh Văn phòng UBND thành phố, Giám đốc các Sở: Y tế, Khoa học và Công nghệ; Giám đốc Trung tâm Phục vụ hành chính công thành phố; Chủ tịch UBND các quận, huyện, thị xã; Chủ tịch UBND các xã, phường, thị trấn và các tổ chức, cá nhân có liên quan căn cứ thi hành Quyết định này./.</w:t>
      </w:r>
    </w:p>
    <w:p>
      <w:r>
        <w:t>Nơi nhận:</w:t>
      </w:r>
    </w:p>
    <w:p>
      <w:r>
        <w:t>- Như Điều 4;</w:t>
      </w:r>
    </w:p>
    <w:p>
      <w:r>
        <w:t>- Văn phòng Chính phủ (b/c);</w:t>
      </w:r>
    </w:p>
    <w:p>
      <w:r>
        <w:t>- Bộ Khoa học và Công nghệ (Cục Chuyển đổi số) (b/c);</w:t>
      </w:r>
    </w:p>
    <w:p>
      <w:r>
        <w:t>- CT và các PCT UBND thành phố;</w:t>
      </w:r>
    </w:p>
    <w:p>
      <w:r>
        <w:t>- VPUBND: CVP, các PCVP;</w:t>
      </w:r>
    </w:p>
    <w:p>
      <w:r>
        <w:t>- Trung tâm PVHCC, Cổng TTĐT;</w:t>
      </w:r>
    </w:p>
    <w:p>
      <w:r>
        <w:t>- Lưu: VT, KSVX.</w:t>
      </w:r>
    </w:p>
    <w:p>
      <w:r>
        <w:t>KT. CHỦ TỊCH</w:t>
      </w:r>
    </w:p>
    <w:p>
      <w:r>
        <w:t>PHÓ CHỦ TỊCH</w:t>
      </w:r>
    </w:p>
    <w:p>
      <w:r>
        <w:t>Nguyễn Chí Tài</w:t>
      </w:r>
    </w:p>
    <w:p>
      <w:r>
        <w:t>PHỤ LỤC</w:t>
      </w:r>
    </w:p>
    <w:p>
      <w:r>
        <w:t>DANH MỤC THỦ TỤC HÀNH CHÍNH TRỰC TUYẾN TOÀN TRÌNH VÀ MỘT PHẦN THUỘC PHẠM VI CHỨC NĂNG QUẢN LÝ NHÀ NƯỚC CỦA SỞ Y TẾ</w:t>
      </w:r>
    </w:p>
    <w:p>
      <w:r>
        <w:t>(Kèm theo Quyết định số: 832/QĐ-UBND ngày 28 tháng 3 năm 2025 của UBND thành phố Huế)</w:t>
      </w:r>
    </w:p>
    <w:p>
      <w:r>
        <w:t>STT</w:t>
      </w:r>
    </w:p>
    <w:p>
      <w:r>
        <w:t>Mã   TTHC</w:t>
      </w:r>
    </w:p>
    <w:p>
      <w:r>
        <w:t>Tên thủ tục hành chính</w:t>
      </w:r>
    </w:p>
    <w:p>
      <w:r>
        <w:t>Cấp thực hiện</w:t>
      </w:r>
    </w:p>
    <w:p>
      <w:r>
        <w:t>Trực tuyến toàn trình  [1]</w:t>
      </w:r>
    </w:p>
    <w:p>
      <w:r>
        <w:t>Trực tuyến một phần  [2]</w:t>
      </w:r>
    </w:p>
    <w:p>
      <w:r>
        <w:t>Không xác định là dịch vụ công trực tuyến  [3]</w:t>
      </w:r>
    </w:p>
    <w:p>
      <w:r>
        <w:t>A</w:t>
      </w:r>
    </w:p>
    <w:p>
      <w:r>
        <w:t>CẤP THÀNH PHỐ</w:t>
      </w:r>
    </w:p>
    <w:p>
      <w:r>
        <w:t>142</w:t>
      </w:r>
    </w:p>
    <w:p>
      <w:r>
        <w:t>88</w:t>
      </w:r>
    </w:p>
    <w:p>
      <w:r>
        <w:t>29</w:t>
      </w:r>
    </w:p>
    <w:p>
      <w:r>
        <w:t>25</w:t>
      </w:r>
    </w:p>
    <w:p>
      <w:r>
        <w:t>I</w:t>
      </w:r>
    </w:p>
    <w:p>
      <w:r>
        <w:t>Lĩnh vực Khám bệnh, chữa bệnh</w:t>
      </w:r>
    </w:p>
    <w:p>
      <w:r>
        <w:t>26</w:t>
      </w:r>
    </w:p>
    <w:p>
      <w:r>
        <w:t>16</w:t>
      </w:r>
    </w:p>
    <w:p>
      <w:r>
        <w:t>10</w:t>
      </w:r>
    </w:p>
    <w:p>
      <w:r>
        <w:t>0</w:t>
      </w:r>
    </w:p>
    <w:p>
      <w:r>
        <w:t>1.</w:t>
      </w:r>
    </w:p>
    <w:p>
      <w:r>
        <w:t>1.001138</w:t>
      </w:r>
    </w:p>
    <w:p>
      <w:r>
        <w:t>Cấp Giấy phép hoạt động đối với trạm sơ cấp cứu chữ thập đỏ</w:t>
      </w:r>
    </w:p>
    <w:p>
      <w:r>
        <w:t>Cấp thành phố</w:t>
      </w:r>
    </w:p>
    <w:p>
      <w:r>
        <w:t>X</w:t>
      </w:r>
    </w:p>
    <w:p>
      <w:r>
        <w:t>2.</w:t>
      </w:r>
    </w:p>
    <w:p>
      <w:r>
        <w:t>2.000559</w:t>
      </w:r>
    </w:p>
    <w:p>
      <w:r>
        <w:t>Cấp Giấy phép hoạt động đối với điểm sơ cấp cứu chữ thập đỏ</w:t>
      </w:r>
    </w:p>
    <w:p>
      <w:r>
        <w:t>Cấp thành phố</w:t>
      </w:r>
    </w:p>
    <w:p>
      <w:r>
        <w:t>X</w:t>
      </w:r>
    </w:p>
    <w:p>
      <w:r>
        <w:t>3.</w:t>
      </w:r>
    </w:p>
    <w:p>
      <w:r>
        <w:t>2.000552</w:t>
      </w:r>
    </w:p>
    <w:p>
      <w:r>
        <w:t>Cấp lại Giấy phép hoạt động đối với trạm, điểm sơ cấp cứu chữ thập đỏ khi thay đổi địa điểm</w:t>
      </w:r>
    </w:p>
    <w:p>
      <w:r>
        <w:t>Cấp thành phố</w:t>
      </w:r>
    </w:p>
    <w:p>
      <w:r>
        <w:t>X</w:t>
      </w:r>
    </w:p>
    <w:p>
      <w:r>
        <w:t>4.</w:t>
      </w:r>
    </w:p>
    <w:p>
      <w:r>
        <w:t>1.006780</w:t>
      </w:r>
    </w:p>
    <w:p>
      <w:r>
        <w:t>Cấp lại Giấy phép hoạt động đối với trạm, điểm sơ cấp cứu chữ thập đỏ do mất, rách, hỏng</w:t>
      </w:r>
    </w:p>
    <w:p>
      <w:r>
        <w:t>Cấp thành phố</w:t>
      </w:r>
    </w:p>
    <w:p>
      <w:r>
        <w:t>X</w:t>
      </w:r>
    </w:p>
    <w:p>
      <w:r>
        <w:t>5.</w:t>
      </w:r>
    </w:p>
    <w:p>
      <w:r>
        <w:t>1.002464</w:t>
      </w:r>
    </w:p>
    <w:p>
      <w:r>
        <w:t>Cấp giấy xác nhận nội dung quảng cáo dịch vụ khám bệnh, chữa bệnh thuộc thẩm quyền của Sở Y tế</w:t>
      </w:r>
    </w:p>
    <w:p>
      <w:r>
        <w:t>Cấp thành phố</w:t>
      </w:r>
    </w:p>
    <w:p>
      <w:r>
        <w:t>X</w:t>
      </w:r>
    </w:p>
    <w:p>
      <w:r>
        <w:t>6.</w:t>
      </w:r>
    </w:p>
    <w:p>
      <w:r>
        <w:t>1.000562</w:t>
      </w:r>
    </w:p>
    <w:p>
      <w:r>
        <w:t>Cấp lại giấy xác nhận nội dung quảng cáo dịch vụ khám bệnh, chữa bệnh thuộc thẩm quyền của Sở Y tế trong trường hợp bị mất hoặc hư hỏng</w:t>
      </w:r>
    </w:p>
    <w:p>
      <w:r>
        <w:t>Cấp thành phố</w:t>
      </w:r>
    </w:p>
    <w:p>
      <w:r>
        <w:t>X</w:t>
      </w:r>
    </w:p>
    <w:p>
      <w:r>
        <w:t>7.</w:t>
      </w:r>
    </w:p>
    <w:p>
      <w:r>
        <w:t>1.000511</w:t>
      </w:r>
    </w:p>
    <w:p>
      <w:r>
        <w:t>Cấp lại giấy xác nhận nội dung quảng cáo dịch vụ khám bệnh, chữa bệnh thuộc thẩm quyền của Sở Y tế khi có thay đổi về tên, địa chỉ của tổ chức, cá nhân chịu trách nhiệm và không thay đổi nội dung quảng cáo</w:t>
      </w:r>
    </w:p>
    <w:p>
      <w:r>
        <w:t>Cấp thành phố</w:t>
      </w:r>
    </w:p>
    <w:p>
      <w:r>
        <w:t>X</w:t>
      </w:r>
    </w:p>
    <w:p>
      <w:r>
        <w:t>8.</w:t>
      </w:r>
    </w:p>
    <w:p>
      <w:r>
        <w:t>1.012256</w:t>
      </w:r>
    </w:p>
    <w:p>
      <w:r>
        <w:t>Công bố cơ sở khám bệnh, chữa bệnh đáp ứng yêu cầu là cơ sở hướng dẫn thực hành</w:t>
      </w:r>
    </w:p>
    <w:p>
      <w:r>
        <w:t>Cấp thành phố</w:t>
      </w:r>
    </w:p>
    <w:p>
      <w:r>
        <w:t>X</w:t>
      </w:r>
    </w:p>
    <w:p>
      <w:r>
        <w:t>9.</w:t>
      </w:r>
    </w:p>
    <w:p>
      <w:r>
        <w:t>1.012271</w:t>
      </w:r>
    </w:p>
    <w:p>
      <w:r>
        <w:t>Cấp mới giấy phép hành nghề đối với chức danh chuyên môn là lương y, người có bài thuốc gia truyền hoặc có phương pháp chữa bệnh gia truyền</w:t>
      </w:r>
    </w:p>
    <w:p>
      <w:r>
        <w:t>Cấp thành phố</w:t>
      </w:r>
    </w:p>
    <w:p>
      <w:r>
        <w:t>X</w:t>
      </w:r>
    </w:p>
    <w:p>
      <w:r>
        <w:t>10.</w:t>
      </w:r>
    </w:p>
    <w:p>
      <w:r>
        <w:t>1.012272</w:t>
      </w:r>
    </w:p>
    <w:p>
      <w:r>
        <w:t>Cấp lại giấy phép hành nghề đối với chức danh chuyên môn là lương y, người có bài thuốc gia truyền hoặc có phương pháp chữa bệnh gia truyền</w:t>
      </w:r>
    </w:p>
    <w:p>
      <w:r>
        <w:t>Cấp thành phố</w:t>
      </w:r>
    </w:p>
    <w:p>
      <w:r>
        <w:t>X</w:t>
      </w:r>
    </w:p>
    <w:p>
      <w:r>
        <w:t>11.</w:t>
      </w:r>
    </w:p>
    <w:p>
      <w:r>
        <w:t>1.012273</w:t>
      </w:r>
    </w:p>
    <w:p>
      <w:r>
        <w:t>Gia hạn giấy phép hành nghề đối với chức danh chuyên môn là lương y, người có bài thuốc gia truyền hoặc có phương pháp chữa bệnh gia truyền</w:t>
      </w:r>
    </w:p>
    <w:p>
      <w:r>
        <w:t>Cấp thành phố</w:t>
      </w:r>
    </w:p>
    <w:p>
      <w:r>
        <w:t>X</w:t>
      </w:r>
    </w:p>
    <w:p>
      <w:r>
        <w:t>12.</w:t>
      </w:r>
    </w:p>
    <w:p>
      <w:r>
        <w:t>1.012275</w:t>
      </w:r>
    </w:p>
    <w:p>
      <w:r>
        <w:t>Đăng ký hành nghề</w:t>
      </w:r>
    </w:p>
    <w:p>
      <w:r>
        <w:t>Cấp thành phố</w:t>
      </w:r>
    </w:p>
    <w:p>
      <w:r>
        <w:t>X</w:t>
      </w:r>
    </w:p>
    <w:p>
      <w:r>
        <w:t>13.</w:t>
      </w:r>
    </w:p>
    <w:p>
      <w:r>
        <w:t>1.012276</w:t>
      </w:r>
    </w:p>
    <w:p>
      <w:r>
        <w:t>Thu hồi giấy phép hành nghề đối với trường hợp quy định tại điểm i khoản 1 Điều 35 của Luật Khám bệnh, chữa bệnh</w:t>
      </w:r>
    </w:p>
    <w:p>
      <w:r>
        <w:t>Cấp thành phố</w:t>
      </w:r>
    </w:p>
    <w:p>
      <w:r>
        <w:t>X</w:t>
      </w:r>
    </w:p>
    <w:p>
      <w:r>
        <w:t>14.</w:t>
      </w:r>
    </w:p>
    <w:p>
      <w:r>
        <w:t>1.012278</w:t>
      </w:r>
    </w:p>
    <w:p>
      <w:r>
        <w:t>Cấp mới giấy phép hoạt động</w:t>
      </w:r>
    </w:p>
    <w:p>
      <w:r>
        <w:t>Cấp thành phố</w:t>
      </w:r>
    </w:p>
    <w:p>
      <w:r>
        <w:t>X</w:t>
      </w:r>
    </w:p>
    <w:p>
      <w:r>
        <w:t>15.</w:t>
      </w:r>
    </w:p>
    <w:p>
      <w:r>
        <w:t>1.012279</w:t>
      </w:r>
    </w:p>
    <w:p>
      <w:r>
        <w:t>Cấp lại giấy phép hoạt động</w:t>
      </w:r>
    </w:p>
    <w:p>
      <w:r>
        <w:t>Cấp thành phố</w:t>
      </w:r>
    </w:p>
    <w:p>
      <w:r>
        <w:t>X</w:t>
      </w:r>
    </w:p>
    <w:p>
      <w:r>
        <w:t>16.</w:t>
      </w:r>
    </w:p>
    <w:p>
      <w:r>
        <w:t>1.012280</w:t>
      </w:r>
    </w:p>
    <w:p>
      <w:r>
        <w:t>Điều chỉnh giấy phép hoạt động</w:t>
      </w:r>
    </w:p>
    <w:p>
      <w:r>
        <w:t>Cấp thành phố</w:t>
      </w:r>
    </w:p>
    <w:p>
      <w:r>
        <w:t>X</w:t>
      </w:r>
    </w:p>
    <w:p>
      <w:r>
        <w:t>17.</w:t>
      </w:r>
    </w:p>
    <w:p>
      <w:r>
        <w:t>1.012281</w:t>
      </w:r>
    </w:p>
    <w:p>
      <w:r>
        <w:t>Công bố đủ điều kiện thực hiện khám sức khỏe, khám và điều trị HIV/AIDS</w:t>
      </w:r>
    </w:p>
    <w:p>
      <w:r>
        <w:t>Cấp thành phố</w:t>
      </w:r>
    </w:p>
    <w:p>
      <w:r>
        <w:t>X</w:t>
      </w:r>
    </w:p>
    <w:p>
      <w:r>
        <w:t>18.</w:t>
      </w:r>
    </w:p>
    <w:p>
      <w:r>
        <w:t>1.012257</w:t>
      </w:r>
    </w:p>
    <w:p>
      <w:r>
        <w:t>Cho phép tổ chức hoạt động khám bệnh, chữa bệnh nhân đạo theo đợt, khám bệnh, chữa bệnh lưu động thuộc trường hợp quy định tại khoản 1 Điều 79 của Luật Khám bệnh, chữa bệnh hoặc cá nhân khám bệnh, chữa bệnh nhân đạo</w:t>
      </w:r>
    </w:p>
    <w:p>
      <w:r>
        <w:t>Cấp thành phố</w:t>
      </w:r>
    </w:p>
    <w:p>
      <w:r>
        <w:t>X</w:t>
      </w:r>
    </w:p>
    <w:p>
      <w:r>
        <w:t>19.</w:t>
      </w:r>
    </w:p>
    <w:p>
      <w:r>
        <w:t>1.012258</w:t>
      </w:r>
    </w:p>
    <w:p>
      <w:r>
        <w:t>Cho phép người nước ngoài vào Việt Nam chuyển giao kỹ thuật chuyên môn về khám bệnh, chữa bệnh hoặc hợp tác đào tạo về y khoa có thực hành khám bệnh, chữa bệnh</w:t>
      </w:r>
    </w:p>
    <w:p>
      <w:r>
        <w:t>Cấp thành phố</w:t>
      </w:r>
    </w:p>
    <w:p>
      <w:r>
        <w:t>X</w:t>
      </w:r>
    </w:p>
    <w:p>
      <w:r>
        <w:t>20.</w:t>
      </w:r>
    </w:p>
    <w:p>
      <w:r>
        <w:t>1.012260</w:t>
      </w:r>
    </w:p>
    <w:p>
      <w:r>
        <w:t>Công bố đủ điều kiện thực hiện khám bệnh, chữa bệnh từ xa</w:t>
      </w:r>
    </w:p>
    <w:p>
      <w:r>
        <w:t>Cấp thành phố</w:t>
      </w:r>
    </w:p>
    <w:p>
      <w:r>
        <w:t>X</w:t>
      </w:r>
    </w:p>
    <w:p>
      <w:r>
        <w:t>21.</w:t>
      </w:r>
    </w:p>
    <w:p>
      <w:r>
        <w:t>1.012261</w:t>
      </w:r>
    </w:p>
    <w:p>
      <w:r>
        <w:t>Đề nghị thực hiện thí điểm khám bệnh, chữa bệnh từ xa</w:t>
      </w:r>
    </w:p>
    <w:p>
      <w:r>
        <w:t>Cấp thành phố</w:t>
      </w:r>
    </w:p>
    <w:p>
      <w:r>
        <w:t>X</w:t>
      </w:r>
    </w:p>
    <w:p>
      <w:r>
        <w:t>22.</w:t>
      </w:r>
    </w:p>
    <w:p>
      <w:r>
        <w:t>1.012262</w:t>
      </w:r>
    </w:p>
    <w:p>
      <w:r>
        <w:t>Xếp cấp chuyên môn kỹ thuật</w:t>
      </w:r>
    </w:p>
    <w:p>
      <w:r>
        <w:t>Cấp thành phố</w:t>
      </w:r>
    </w:p>
    <w:p>
      <w:r>
        <w:t>X</w:t>
      </w:r>
    </w:p>
    <w:p>
      <w:r>
        <w:t>23.</w:t>
      </w:r>
    </w:p>
    <w:p>
      <w:r>
        <w:t>1.012289</w:t>
      </w:r>
    </w:p>
    <w:p>
      <w:r>
        <w:t>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Cấp thành phố</w:t>
      </w:r>
    </w:p>
    <w:p>
      <w:r>
        <w:t>X</w:t>
      </w:r>
    </w:p>
    <w:p>
      <w:r>
        <w:t>24.</w:t>
      </w:r>
    </w:p>
    <w:p>
      <w:r>
        <w:t>1.012290</w:t>
      </w:r>
    </w:p>
    <w:p>
      <w:r>
        <w:t>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Cấp thành phố</w:t>
      </w:r>
    </w:p>
    <w:p>
      <w:r>
        <w:t>X</w:t>
      </w:r>
    </w:p>
    <w:p>
      <w:r>
        <w:t>25.</w:t>
      </w:r>
    </w:p>
    <w:p>
      <w:r>
        <w:t>1.012291</w:t>
      </w:r>
    </w:p>
    <w:p>
      <w:r>
        <w:t>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Cấp thành phố</w:t>
      </w:r>
    </w:p>
    <w:p>
      <w:r>
        <w:t>X</w:t>
      </w:r>
    </w:p>
    <w:p>
      <w:r>
        <w:t>26.</w:t>
      </w:r>
    </w:p>
    <w:p>
      <w:r>
        <w:t>1.012292</w:t>
      </w:r>
    </w:p>
    <w:p>
      <w:r>
        <w:t>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Cấp thành phố</w:t>
      </w:r>
    </w:p>
    <w:p>
      <w:r>
        <w:t>X</w:t>
      </w:r>
    </w:p>
    <w:p>
      <w:r>
        <w:t>II</w:t>
      </w:r>
    </w:p>
    <w:p>
      <w:r>
        <w:t>Lĩnh vực Y dược cổ truyền</w:t>
      </w:r>
    </w:p>
    <w:p>
      <w:r>
        <w:t>5</w:t>
      </w:r>
    </w:p>
    <w:p>
      <w:r>
        <w:t>3</w:t>
      </w:r>
    </w:p>
    <w:p>
      <w:r>
        <w:t>2</w:t>
      </w:r>
    </w:p>
    <w:p>
      <w:r>
        <w:t>0</w:t>
      </w:r>
    </w:p>
    <w:p>
      <w:r>
        <w:t>27.</w:t>
      </w:r>
    </w:p>
    <w:p>
      <w:r>
        <w:t>1.012415</w:t>
      </w:r>
    </w:p>
    <w:p>
      <w:r>
        <w:t>Cấp giấy chứng nhận lương y theo quy định cho các đối tượng quy định tại khoản 1, 2 và khoản 3 Điều 1 Thông tư số 02/2024/TT-BYT</w:t>
      </w:r>
    </w:p>
    <w:p>
      <w:r>
        <w:t>Cấp thành phố</w:t>
      </w:r>
    </w:p>
    <w:p>
      <w:r>
        <w:t>X</w:t>
      </w:r>
    </w:p>
    <w:p>
      <w:r>
        <w:t>28.</w:t>
      </w:r>
    </w:p>
    <w:p>
      <w:r>
        <w:t>1.012416</w:t>
      </w:r>
    </w:p>
    <w:p>
      <w:r>
        <w:t>Cấp giấy chứng nhận lương y theo quy định cho các đối tượng quy định tại khoản 4, 5 và khoản 6 Điều 1 Thông tư số 02/2024/TT-BYT</w:t>
      </w:r>
    </w:p>
    <w:p>
      <w:r>
        <w:t>Cấp thành phố</w:t>
      </w:r>
    </w:p>
    <w:p>
      <w:r>
        <w:t>X</w:t>
      </w:r>
    </w:p>
    <w:p>
      <w:r>
        <w:t>29.</w:t>
      </w:r>
    </w:p>
    <w:p>
      <w:r>
        <w:t>1.012417</w:t>
      </w:r>
    </w:p>
    <w:p>
      <w:r>
        <w:t>Cấp lại giấy chứng nhận lương y</w:t>
      </w:r>
    </w:p>
    <w:p>
      <w:r>
        <w:t>Cấp thành phố</w:t>
      </w:r>
    </w:p>
    <w:p>
      <w:r>
        <w:t>X</w:t>
      </w:r>
    </w:p>
    <w:p>
      <w:r>
        <w:t>30.</w:t>
      </w:r>
    </w:p>
    <w:p>
      <w:r>
        <w:t>1.012418</w:t>
      </w:r>
    </w:p>
    <w:p>
      <w:r>
        <w:t>Cấp giấy chứng nhận người có bài thuốc gia truyền, giấy chứng nhận người có phương pháp chữa bệnh gia truyền</w:t>
      </w:r>
    </w:p>
    <w:p>
      <w:r>
        <w:t>Cấp thành phố</w:t>
      </w:r>
    </w:p>
    <w:p>
      <w:r>
        <w:t>X</w:t>
      </w:r>
    </w:p>
    <w:p>
      <w:r>
        <w:t>31.</w:t>
      </w:r>
    </w:p>
    <w:p>
      <w:r>
        <w:t>1.012419</w:t>
      </w:r>
    </w:p>
    <w:p>
      <w:r>
        <w:t>Cấp lại giấy chứng nhận người có bài thuốc gia truyền, giấy chứng nhận người có phương pháp chữa bệnh gia truyền</w:t>
      </w:r>
    </w:p>
    <w:p>
      <w:r>
        <w:t>Cấp thành phố</w:t>
      </w:r>
    </w:p>
    <w:p>
      <w:r>
        <w:t>X</w:t>
      </w:r>
    </w:p>
    <w:p>
      <w:r>
        <w:t>III</w:t>
      </w:r>
    </w:p>
    <w:p>
      <w:r>
        <w:t>Thi đua khen thưởng</w:t>
      </w:r>
    </w:p>
    <w:p>
      <w:r>
        <w:t>1</w:t>
      </w:r>
    </w:p>
    <w:p>
      <w:r>
        <w:t>1</w:t>
      </w:r>
    </w:p>
    <w:p>
      <w:r>
        <w:t>0</w:t>
      </w:r>
    </w:p>
    <w:p>
      <w:r>
        <w:t>0</w:t>
      </w:r>
    </w:p>
    <w:p>
      <w:r>
        <w:t>32.</w:t>
      </w:r>
    </w:p>
    <w:p>
      <w:r>
        <w:t>1.009249</w:t>
      </w:r>
    </w:p>
    <w:p>
      <w:r>
        <w:t>Thủ tục xét tặng giải thưởng Hải Thượng Lãn Ông về công tác y dược cổ truyền</w:t>
      </w:r>
    </w:p>
    <w:p>
      <w:r>
        <w:t>Cấp thành phố</w:t>
      </w:r>
    </w:p>
    <w:p>
      <w:r>
        <w:t>X</w:t>
      </w:r>
    </w:p>
    <w:p>
      <w:r>
        <w:t>IV</w:t>
      </w:r>
    </w:p>
    <w:p>
      <w:r>
        <w:t>Lĩnh vực Dược phẩm</w:t>
      </w:r>
    </w:p>
    <w:p>
      <w:r>
        <w:t>29</w:t>
      </w:r>
    </w:p>
    <w:p>
      <w:r>
        <w:t>22</w:t>
      </w:r>
    </w:p>
    <w:p>
      <w:r>
        <w:t>7</w:t>
      </w:r>
    </w:p>
    <w:p>
      <w:r>
        <w:t>0</w:t>
      </w:r>
    </w:p>
    <w:p>
      <w:r>
        <w:t>33.</w:t>
      </w:r>
    </w:p>
    <w:p>
      <w:r>
        <w:t>1.004616</w:t>
      </w:r>
    </w:p>
    <w:p>
      <w:r>
        <w:t>Cấp Chứng chỉ hành nghề dược (bao gồm cả trường hợp cấp Chứng chỉ hành nghề dược nhưng bị thu hồi theo quy định tại các khoản 1, 2, 4, 5, 6, 7, 8, 9, 10, 11 Điều 28 của Luật Dược) theo hình thức xét hồ sơ</w:t>
      </w:r>
    </w:p>
    <w:p>
      <w:r>
        <w:t>Cấp thành phố</w:t>
      </w:r>
    </w:p>
    <w:p>
      <w:r>
        <w:t>X</w:t>
      </w:r>
    </w:p>
    <w:p>
      <w:r>
        <w:t>34.</w:t>
      </w:r>
    </w:p>
    <w:p>
      <w:r>
        <w:t>1.004604</w:t>
      </w:r>
    </w:p>
    <w:p>
      <w:r>
        <w:t>Cấp Chứng chỉ hành nghề dược theo hình thức xét hồ sơ trong trường hợp chứng chỉ hành nghề dược bị ghi sai do lỗi của cơ quan cấp chứng chỉ hành nghề dược</w:t>
      </w:r>
    </w:p>
    <w:p>
      <w:r>
        <w:t>Cấp thành phố</w:t>
      </w:r>
    </w:p>
    <w:p>
      <w:r>
        <w:t>X</w:t>
      </w:r>
    </w:p>
    <w:p>
      <w:r>
        <w:t>35.</w:t>
      </w:r>
    </w:p>
    <w:p>
      <w:r>
        <w:t>1.004599</w:t>
      </w:r>
    </w:p>
    <w:p>
      <w:r>
        <w:t>Cấp lại Chứng chỉ hành nghề dược theo hình thức xét hồ sơ (trường hợp bị hư hỏng hoặc bị mất)</w:t>
      </w:r>
    </w:p>
    <w:p>
      <w:r>
        <w:t>Cấp thành phố</w:t>
      </w:r>
    </w:p>
    <w:p>
      <w:r>
        <w:t>X</w:t>
      </w:r>
    </w:p>
    <w:p>
      <w:r>
        <w:t>36.</w:t>
      </w:r>
    </w:p>
    <w:p>
      <w:r>
        <w:t>1.004596</w:t>
      </w:r>
    </w:p>
    <w:p>
      <w:r>
        <w:t>Điều chỉnh nội dung Chứng chỉ hành nghề dược theo hình thức xét hồ sơ</w:t>
      </w:r>
    </w:p>
    <w:p>
      <w:r>
        <w:t>Cấp thành phố</w:t>
      </w:r>
    </w:p>
    <w:p>
      <w:r>
        <w:t>X</w:t>
      </w:r>
    </w:p>
    <w:p>
      <w:r>
        <w:t>37.</w:t>
      </w:r>
    </w:p>
    <w:p>
      <w:r>
        <w:t>1.004593</w:t>
      </w:r>
    </w:p>
    <w:p>
      <w:r>
        <w:t>Cấp lần đầu và cấp Giấy chứng nhận đủ điều kiện kinh doanh dược đối với trường hợp bị thu hồi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Cấp thành phố</w:t>
      </w:r>
    </w:p>
    <w:p>
      <w:r>
        <w:t>X</w:t>
      </w:r>
    </w:p>
    <w:p>
      <w:r>
        <w:t>38.</w:t>
      </w:r>
    </w:p>
    <w:p>
      <w:r>
        <w:t>1.004585</w:t>
      </w:r>
    </w:p>
    <w:p>
      <w:r>
        <w:t>Cấp Giấy chứng nhận đủ điều kiện kinh doanh dược cho cơ sở thay đổi loại hình kinh doanh hoặc thay đổi phạm vi kinh doanh dược có làm thay đổi điều kiện kinh doanh; thay đổi địa điểm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Cấp thành phố</w:t>
      </w:r>
    </w:p>
    <w:p>
      <w:r>
        <w:t>X</w:t>
      </w:r>
    </w:p>
    <w:p>
      <w:r>
        <w:t>39.</w:t>
      </w:r>
    </w:p>
    <w:p>
      <w:r>
        <w:t>1.004576</w:t>
      </w:r>
    </w:p>
    <w:p>
      <w:r>
        <w:t>Cấp lại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Cấp thành phố</w:t>
      </w:r>
    </w:p>
    <w:p>
      <w:r>
        <w:t>X</w:t>
      </w:r>
    </w:p>
    <w:p>
      <w:r>
        <w:t>40.</w:t>
      </w:r>
    </w:p>
    <w:p>
      <w:r>
        <w:t>1.004571</w:t>
      </w:r>
    </w:p>
    <w:p>
      <w:r>
        <w:t>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Cấp thành phố</w:t>
      </w:r>
    </w:p>
    <w:p>
      <w:r>
        <w:t>X</w:t>
      </w:r>
    </w:p>
    <w:p>
      <w:r>
        <w:t>41.</w:t>
      </w:r>
    </w:p>
    <w:p>
      <w:r>
        <w:t>1.004557</w:t>
      </w:r>
    </w:p>
    <w:p>
      <w:r>
        <w:t>Thông báo hoạt động bán lẻ thuốc lưu động</w:t>
      </w:r>
    </w:p>
    <w:p>
      <w:r>
        <w:t>Cấp thành phố</w:t>
      </w:r>
    </w:p>
    <w:p>
      <w:r>
        <w:t>X</w:t>
      </w:r>
    </w:p>
    <w:p>
      <w:r>
        <w:t>42.</w:t>
      </w:r>
    </w:p>
    <w:p>
      <w:r>
        <w:t>1.004532</w:t>
      </w:r>
    </w:p>
    <w:p>
      <w:r>
        <w:t>Cho phép hủy thuốc gây nghiện, thuốc hướng thần, thuốc tiền chất, nguyên liệu làm thuốc là dược chất gây nghiện, dược chất hướng thần, tiền chất dùng làm thuốc thuộc thẩm quyền Sở Y tế</w:t>
      </w:r>
    </w:p>
    <w:p>
      <w:r>
        <w:t>Cấp thành phố</w:t>
      </w:r>
    </w:p>
    <w:p>
      <w:r>
        <w:t>X</w:t>
      </w:r>
    </w:p>
    <w:p>
      <w:r>
        <w:t>43.</w:t>
      </w:r>
    </w:p>
    <w:p>
      <w:r>
        <w:t>1.004529</w:t>
      </w:r>
    </w:p>
    <w:p>
      <w:r>
        <w:t>Cho phép mua thuốc gây nghiện, thuốc hướng thần, thuốc tiền chất thuộc thẩm quyền của Sở Y tế</w:t>
      </w:r>
    </w:p>
    <w:p>
      <w:r>
        <w:t>Cấp thành phố</w:t>
      </w:r>
    </w:p>
    <w:p>
      <w:r>
        <w:t>X</w:t>
      </w:r>
    </w:p>
    <w:p>
      <w:r>
        <w:t>44.</w:t>
      </w:r>
    </w:p>
    <w:p>
      <w:r>
        <w:t>1.004516</w:t>
      </w:r>
    </w:p>
    <w:p>
      <w:r>
        <w:t>Cho phép bán lẻ thuốc thuộc Danh mục thuốc hạn chế bán lẻ đối với cơ sở chưa được cấp Giấy chứng nhận đủ điều kiện kinh doanh dược</w:t>
      </w:r>
    </w:p>
    <w:p>
      <w:r>
        <w:t>Cấp thành phố</w:t>
      </w:r>
    </w:p>
    <w:p>
      <w:r>
        <w:t>X</w:t>
      </w:r>
    </w:p>
    <w:p>
      <w:r>
        <w:t>45.</w:t>
      </w:r>
    </w:p>
    <w:p>
      <w:r>
        <w:t>1.004459</w:t>
      </w:r>
    </w:p>
    <w:p>
      <w:r>
        <w:t>Cho phép bán lẻ thuốc thuộc Danh mục thuốc hạn chế bán lẻ đối với cơ sở đã được cấp Giấy chứng nhận đủ điều kiện kinh doanh dược</w:t>
      </w:r>
    </w:p>
    <w:p>
      <w:r>
        <w:t>Cấp thành phố</w:t>
      </w:r>
    </w:p>
    <w:p>
      <w:r>
        <w:t>X</w:t>
      </w:r>
    </w:p>
    <w:p>
      <w:r>
        <w:t>46.</w:t>
      </w:r>
    </w:p>
    <w:p>
      <w:r>
        <w:t>1.004449</w:t>
      </w:r>
    </w:p>
    <w:p>
      <w:r>
        <w:t>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là nguyên liệu làm thuốc phải kiểm soát đặc biệt</w:t>
      </w:r>
    </w:p>
    <w:p>
      <w:r>
        <w:t>Cấp thành phố</w:t>
      </w:r>
    </w:p>
    <w:p>
      <w:r>
        <w:t>X</w:t>
      </w:r>
    </w:p>
    <w:p>
      <w:r>
        <w:t>47.</w:t>
      </w:r>
    </w:p>
    <w:p>
      <w:r>
        <w:t>1.004087</w:t>
      </w:r>
    </w:p>
    <w:p>
      <w: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Cấp thành phố</w:t>
      </w:r>
    </w:p>
    <w:p>
      <w:r>
        <w:t>X</w:t>
      </w:r>
    </w:p>
    <w:p>
      <w:r>
        <w:t>48.</w:t>
      </w:r>
    </w:p>
    <w:p>
      <w:r>
        <w:t>1.003963</w:t>
      </w:r>
    </w:p>
    <w:p>
      <w:r>
        <w:t>Cấp giấy xác nhận nội dung thông tin thuốc theo hình thức hội thảo giới thiệu thuốc</w:t>
      </w:r>
    </w:p>
    <w:p>
      <w:r>
        <w:t>Cấp thành phố</w:t>
      </w:r>
    </w:p>
    <w:p>
      <w:r>
        <w:t>X</w:t>
      </w:r>
    </w:p>
    <w:p>
      <w:r>
        <w:t>49.</w:t>
      </w:r>
    </w:p>
    <w:p>
      <w:r>
        <w:t>1.001908</w:t>
      </w:r>
    </w:p>
    <w:p>
      <w:r>
        <w:t>Công nhận biết tiếng Việt thành thạo hoặc sử dụng thành thạo ngôn ngữ khác hoặc đủ trình độ phiên dịch trong hành nghề dược</w:t>
      </w:r>
    </w:p>
    <w:p>
      <w:r>
        <w:t>Cấp thành phố</w:t>
      </w:r>
    </w:p>
    <w:p>
      <w:r>
        <w:t>X</w:t>
      </w:r>
    </w:p>
    <w:p>
      <w:r>
        <w:t>50.</w:t>
      </w:r>
    </w:p>
    <w:p>
      <w:r>
        <w:t>1.001893</w:t>
      </w:r>
    </w:p>
    <w:p>
      <w:r>
        <w:t>Công bố cơ sở kinh doanh có tổ chức kệ thuốc</w:t>
      </w:r>
    </w:p>
    <w:p>
      <w:r>
        <w:t>Cấp thành phố</w:t>
      </w:r>
    </w:p>
    <w:p>
      <w:r>
        <w:t>X</w:t>
      </w:r>
    </w:p>
    <w:p>
      <w:r>
        <w:t>51.</w:t>
      </w:r>
    </w:p>
    <w:p>
      <w:r>
        <w:t>1.002399</w:t>
      </w:r>
    </w:p>
    <w:p>
      <w:r>
        <w:t>Cấp Giấy chứng nhận đủ điều kiện kinh doanh dược cho cơ sở kinh doanh thuốc phải kiểm soát đặc biệt thuộc thẩm quyền của Sở Y tế</w:t>
      </w:r>
    </w:p>
    <w:p>
      <w:r>
        <w:t>Cấp thành phố</w:t>
      </w:r>
    </w:p>
    <w:p>
      <w:r>
        <w:t>X</w:t>
      </w:r>
    </w:p>
    <w:p>
      <w:r>
        <w:t>52.</w:t>
      </w:r>
    </w:p>
    <w:p>
      <w:r>
        <w:t>1.002952</w:t>
      </w:r>
    </w:p>
    <w:p>
      <w:r>
        <w:t>Đánh giá duy trì đáp ứng thực hành tốt cơ sở bán lẻ thuốc</w:t>
      </w:r>
    </w:p>
    <w:p>
      <w:r>
        <w:t>Cấp thành phố</w:t>
      </w:r>
    </w:p>
    <w:p>
      <w:r>
        <w:t>X</w:t>
      </w:r>
    </w:p>
    <w:p>
      <w:r>
        <w:t>53.</w:t>
      </w:r>
    </w:p>
    <w:p>
      <w:r>
        <w:t>1.003001</w:t>
      </w:r>
    </w:p>
    <w:p>
      <w:r>
        <w:t>Đánh giá đáp ứng Thực hành tốt cơ sở bán lẻ thuốc</w:t>
      </w:r>
    </w:p>
    <w:p>
      <w:r>
        <w:t>Cấp thành phố</w:t>
      </w:r>
    </w:p>
    <w:p>
      <w:r>
        <w:t>X</w:t>
      </w:r>
    </w:p>
    <w:p>
      <w:r>
        <w:t>54.</w:t>
      </w:r>
    </w:p>
    <w:p>
      <w:r>
        <w:t>1.002934</w:t>
      </w:r>
    </w:p>
    <w:p>
      <w:r>
        <w:t>Kiểm soát thay đổi khi có thay đổi thuộc một trong các trường hợp quy định tại các điểm c và d Khoản 1 Điều 11 Thông tư 02/2018/TT-BYT</w:t>
      </w:r>
    </w:p>
    <w:p>
      <w:r>
        <w:t>Cấp thành phố</w:t>
      </w:r>
    </w:p>
    <w:p>
      <w:r>
        <w:t>X</w:t>
      </w:r>
    </w:p>
    <w:p>
      <w:r>
        <w:t>55.</w:t>
      </w:r>
    </w:p>
    <w:p>
      <w:r>
        <w:t>1.002258</w:t>
      </w:r>
    </w:p>
    <w:p>
      <w:r>
        <w:t>Đánh giá đáp ứng Thực hành tốt phân phối thuốc, nguyên liệu làm thuốc</w:t>
      </w:r>
    </w:p>
    <w:p>
      <w:r>
        <w:t>Cấp thành phố</w:t>
      </w:r>
    </w:p>
    <w:p>
      <w:r>
        <w:t>X</w:t>
      </w:r>
    </w:p>
    <w:p>
      <w:r>
        <w:t>56.</w:t>
      </w:r>
    </w:p>
    <w:p>
      <w:r>
        <w:t>1.002339</w:t>
      </w:r>
    </w:p>
    <w:p>
      <w:r>
        <w:t>Đánh giá đáp ứng Thực hành tốt phân phối thuốc, nguyên liệu làm thuốc đối với cơ sở kinh doanh không vì mục đích thương mại</w:t>
      </w:r>
    </w:p>
    <w:p>
      <w:r>
        <w:t>Cấp thành phố</w:t>
      </w:r>
    </w:p>
    <w:p>
      <w:r>
        <w:t>X</w:t>
      </w:r>
    </w:p>
    <w:p>
      <w:r>
        <w:t>57.</w:t>
      </w:r>
    </w:p>
    <w:p>
      <w:r>
        <w:t>1.002292</w:t>
      </w:r>
    </w:p>
    <w:p>
      <w:r>
        <w:t>Đánh giá duy trì đáp ứng thực hành tốt phân phối thuốc, nguyên liệu làm thuốc</w:t>
      </w:r>
    </w:p>
    <w:p>
      <w:r>
        <w:t>Cấp thành phố</w:t>
      </w:r>
    </w:p>
    <w:p>
      <w:r>
        <w:t>X</w:t>
      </w:r>
    </w:p>
    <w:p>
      <w:r>
        <w:t>58.</w:t>
      </w:r>
    </w:p>
    <w:p>
      <w:r>
        <w:t>1.002235</w:t>
      </w:r>
    </w:p>
    <w:p>
      <w:r>
        <w:t>Kiểm soát thay đổi khi có thay đổi thuộc một trong các trường hợp quy định tại các điểm d, đ và e Khoản 1 Điều 11 Thông tư 03/2018/TT-BYT.</w:t>
      </w:r>
    </w:p>
    <w:p>
      <w:r>
        <w:t>Cấp thành phố</w:t>
      </w:r>
    </w:p>
    <w:p>
      <w:r>
        <w:t>X</w:t>
      </w:r>
    </w:p>
    <w:p>
      <w:r>
        <w:t>59.</w:t>
      </w:r>
    </w:p>
    <w:p>
      <w:r>
        <w:t>1.002035</w:t>
      </w:r>
    </w:p>
    <w:p>
      <w:r>
        <w:t>Kiểm tra và công nhận thành thạo ngôn ngữ trong hành nghề dược</w:t>
      </w:r>
    </w:p>
    <w:p>
      <w:r>
        <w:t>Cấp thành phố</w:t>
      </w:r>
    </w:p>
    <w:p>
      <w:r>
        <w:t>X</w:t>
      </w:r>
    </w:p>
    <w:p>
      <w:r>
        <w:t>60.</w:t>
      </w:r>
    </w:p>
    <w:p>
      <w:r>
        <w:t>1.009407</w:t>
      </w:r>
    </w:p>
    <w:p>
      <w:r>
        <w:t>Công bố đáp ứng tiêu chuẩn chế biến, bào chế thuốc cổ truyền đối với cơ sở khám bệnh, chữa bệnh bằng y học cổ truyền trực thuộc quản lý của Sở Y tế</w:t>
      </w:r>
    </w:p>
    <w:p>
      <w:r>
        <w:t>Cấp thành phố</w:t>
      </w:r>
    </w:p>
    <w:p>
      <w:r>
        <w:t>X</w:t>
      </w:r>
    </w:p>
    <w:p>
      <w:r>
        <w:t>61.</w:t>
      </w:r>
    </w:p>
    <w:p>
      <w:r>
        <w:t>1.001396</w:t>
      </w:r>
    </w:p>
    <w:p>
      <w:r>
        <w:t>Cung cấp thuốc phóng xạ</w:t>
      </w:r>
    </w:p>
    <w:p>
      <w:r>
        <w:t>Cấp thành phố</w:t>
      </w:r>
    </w:p>
    <w:p>
      <w:r>
        <w:t>X</w:t>
      </w:r>
    </w:p>
    <w:p>
      <w:r>
        <w:t>V</w:t>
      </w:r>
    </w:p>
    <w:p>
      <w:r>
        <w:t>Lĩnh vực Mỹ phẩm</w:t>
      </w:r>
    </w:p>
    <w:p>
      <w:r>
        <w:t>9</w:t>
      </w:r>
    </w:p>
    <w:p>
      <w:r>
        <w:t>8</w:t>
      </w:r>
    </w:p>
    <w:p>
      <w:r>
        <w:t>1</w:t>
      </w:r>
    </w:p>
    <w:p>
      <w:r>
        <w:t>0</w:t>
      </w:r>
    </w:p>
    <w:p>
      <w:r>
        <w:t>62.</w:t>
      </w:r>
    </w:p>
    <w:p>
      <w:r>
        <w:t>1.003055</w:t>
      </w:r>
    </w:p>
    <w:p>
      <w:r>
        <w:t>Cấp Giấy chứng nhận đủ điều kiện sản xuất mỹ phẩm</w:t>
      </w:r>
    </w:p>
    <w:p>
      <w:r>
        <w:t>Cấp thành phố</w:t>
      </w:r>
    </w:p>
    <w:p>
      <w:r>
        <w:t>X</w:t>
      </w:r>
    </w:p>
    <w:p>
      <w:r>
        <w:t>63.</w:t>
      </w:r>
    </w:p>
    <w:p>
      <w:r>
        <w:t>1.003064</w:t>
      </w:r>
    </w:p>
    <w:p>
      <w:r>
        <w:t>Cấp lại Giấy chứng nhận đủ điều kiện sản xuất mỹ phẩm</w:t>
      </w:r>
    </w:p>
    <w:p>
      <w:r>
        <w:t>Cấp thành phố</w:t>
      </w:r>
    </w:p>
    <w:p>
      <w:r>
        <w:t>X</w:t>
      </w:r>
    </w:p>
    <w:p>
      <w:r>
        <w:t>64.</w:t>
      </w:r>
    </w:p>
    <w:p>
      <w:r>
        <w:t>1.003073</w:t>
      </w:r>
    </w:p>
    <w:p>
      <w:r>
        <w:t>Điều chỉnh Giấy chứng nhận đủ điều kiện sản xuất mỹ phẩm</w:t>
      </w:r>
    </w:p>
    <w:p>
      <w:r>
        <w:t>Cấp thành phố</w:t>
      </w:r>
    </w:p>
    <w:p>
      <w:r>
        <w:t>X</w:t>
      </w:r>
    </w:p>
    <w:p>
      <w:r>
        <w:t>65.</w:t>
      </w:r>
    </w:p>
    <w:p>
      <w:r>
        <w:t>1.002483</w:t>
      </w:r>
    </w:p>
    <w:p>
      <w:r>
        <w:t>Cấp giấy xác nhận nội dung quảng cáo mỹ phẩm</w:t>
      </w:r>
    </w:p>
    <w:p>
      <w:r>
        <w:t>Cấp thành phố</w:t>
      </w:r>
    </w:p>
    <w:p>
      <w:r>
        <w:t>X</w:t>
      </w:r>
    </w:p>
    <w:p>
      <w:r>
        <w:t>66.</w:t>
      </w:r>
    </w:p>
    <w:p>
      <w:r>
        <w:t>1.000990</w:t>
      </w:r>
    </w:p>
    <w:p>
      <w:r>
        <w:t>Cấp lại giấy xác nhận nội dung quảng cáo mỹ phẩm trong trường hợp bị mât hoặc hư hỏng</w:t>
      </w:r>
    </w:p>
    <w:p>
      <w:r>
        <w:t>Cấp thành phố</w:t>
      </w:r>
    </w:p>
    <w:p>
      <w:r>
        <w:t>X</w:t>
      </w:r>
    </w:p>
    <w:p>
      <w:r>
        <w:t>67.</w:t>
      </w:r>
    </w:p>
    <w:p>
      <w:r>
        <w:t>1.000793</w:t>
      </w:r>
    </w:p>
    <w:p>
      <w:r>
        <w:t>Cấp lại giấy xác nhận nội dung quảng cáo mỹ phẩm trong trường hợp hết hiệu lực tại Khoản 2 Điêu 21 Thông tư số 09/2015/TT- BYT</w:t>
      </w:r>
    </w:p>
    <w:p>
      <w:r>
        <w:t>Cấp thành phố</w:t>
      </w:r>
    </w:p>
    <w:p>
      <w:r>
        <w:t>X</w:t>
      </w:r>
    </w:p>
    <w:p>
      <w:r>
        <w:t>68.</w:t>
      </w:r>
    </w:p>
    <w:p>
      <w:r>
        <w:t>1.000662</w:t>
      </w:r>
    </w:p>
    <w:p>
      <w:r>
        <w:t>Cấp lại giấy xác nhận nội dung quảng cáo mỹ phẩm khi có thay đổi về tên, địa chỉ của tô chức, cá nhân chịu trách nhiệm và không thay đổi nội dung quảng cáo</w:t>
      </w:r>
    </w:p>
    <w:p>
      <w:r>
        <w:t>Cấp thành phố</w:t>
      </w:r>
    </w:p>
    <w:p>
      <w:r>
        <w:t>X</w:t>
      </w:r>
    </w:p>
    <w:p>
      <w:r>
        <w:t>69.</w:t>
      </w:r>
    </w:p>
    <w:p>
      <w:r>
        <w:t>1.002600</w:t>
      </w:r>
    </w:p>
    <w:p>
      <w:r>
        <w:t>Cấp số tiếp nhận Phiếu công bố sản phẩm mỹ phẩm sản xuất trong nước</w:t>
      </w:r>
    </w:p>
    <w:p>
      <w:r>
        <w:t>Cấp thành phố</w:t>
      </w:r>
    </w:p>
    <w:p>
      <w:r>
        <w:t>X</w:t>
      </w:r>
    </w:p>
    <w:p>
      <w:r>
        <w:t>70.</w:t>
      </w:r>
    </w:p>
    <w:p>
      <w:r>
        <w:t>1.009566</w:t>
      </w:r>
    </w:p>
    <w:p>
      <w:r>
        <w:t>Cấp Giấy chứng nhận lưu hành tự do (CFS) đối với mỹ phẩm sản xuất trong nước để xuất khẩu</w:t>
      </w:r>
    </w:p>
    <w:p>
      <w:r>
        <w:t>X</w:t>
      </w:r>
    </w:p>
    <w:p>
      <w:r>
        <w:t>VI</w:t>
      </w:r>
    </w:p>
    <w:p>
      <w:r>
        <w:t>Lĩnh vực Giám định Y khoa</w:t>
      </w:r>
    </w:p>
    <w:p>
      <w:r>
        <w:t>13</w:t>
      </w:r>
    </w:p>
    <w:p>
      <w:r>
        <w:t>0</w:t>
      </w:r>
    </w:p>
    <w:p>
      <w:r>
        <w:t>0</w:t>
      </w:r>
    </w:p>
    <w:p>
      <w:r>
        <w:t>13</w:t>
      </w:r>
    </w:p>
    <w:p>
      <w:r>
        <w:t>71.</w:t>
      </w:r>
    </w:p>
    <w:p>
      <w:r>
        <w:t>1.002706</w:t>
      </w:r>
    </w:p>
    <w:p>
      <w:r>
        <w:t>Khám giám định thương tật lần đầu do tai nạn lao động</w:t>
      </w:r>
    </w:p>
    <w:p>
      <w:r>
        <w:t>Cấp thành phố</w:t>
      </w:r>
    </w:p>
    <w:p>
      <w:r>
        <w:t>X</w:t>
      </w:r>
    </w:p>
    <w:p>
      <w:r>
        <w:t>72.</w:t>
      </w:r>
    </w:p>
    <w:p>
      <w:r>
        <w:t>1.002694</w:t>
      </w:r>
    </w:p>
    <w:p>
      <w:r>
        <w:t>Khám giám định lần đầu do bệnh nghề nghiệp</w:t>
      </w:r>
    </w:p>
    <w:p>
      <w:r>
        <w:t>Cấp thành phố</w:t>
      </w:r>
    </w:p>
    <w:p>
      <w:r>
        <w:t>X</w:t>
      </w:r>
    </w:p>
    <w:p>
      <w:r>
        <w:t>73.</w:t>
      </w:r>
    </w:p>
    <w:p>
      <w:r>
        <w:t>1.002671</w:t>
      </w:r>
    </w:p>
    <w:p>
      <w:r>
        <w:t>Khám giám định để thực hiện chế độ hưu trí đối với người lao động</w:t>
      </w:r>
    </w:p>
    <w:p>
      <w:r>
        <w:t>Cấp thành phố</w:t>
      </w:r>
    </w:p>
    <w:p>
      <w:r>
        <w:t>X</w:t>
      </w:r>
    </w:p>
    <w:p>
      <w:r>
        <w:t>74.</w:t>
      </w:r>
    </w:p>
    <w:p>
      <w:r>
        <w:t>1.002208</w:t>
      </w:r>
    </w:p>
    <w:p>
      <w:r>
        <w:t>Khám giám định để thực hiện chế độ tử tuất</w:t>
      </w:r>
    </w:p>
    <w:p>
      <w:r>
        <w:t>Cấp thành phố</w:t>
      </w:r>
    </w:p>
    <w:p>
      <w:r>
        <w:t>X</w:t>
      </w:r>
    </w:p>
    <w:p>
      <w:r>
        <w:t>75.</w:t>
      </w:r>
    </w:p>
    <w:p>
      <w:r>
        <w:t>1.002190</w:t>
      </w:r>
    </w:p>
    <w:p>
      <w:r>
        <w:t>Khám giám định để xác định lao động nữ không đủ sức khỏe để chăm sóc con sau khi sinh hoặc sau khi nhận con do nhờ người mang thai hộ hoặc phải nghỉ dưỡng thai</w:t>
      </w:r>
    </w:p>
    <w:p>
      <w:r>
        <w:t>Cấp thành phố</w:t>
      </w:r>
    </w:p>
    <w:p>
      <w:r>
        <w:t>X</w:t>
      </w:r>
    </w:p>
    <w:p>
      <w:r>
        <w:t>76.</w:t>
      </w:r>
    </w:p>
    <w:p>
      <w:r>
        <w:t>1.002168</w:t>
      </w:r>
    </w:p>
    <w:p>
      <w:r>
        <w:t>Khám giám định để hưởng bảo hiểm xã hội một lần</w:t>
      </w:r>
    </w:p>
    <w:p>
      <w:r>
        <w:t>Cấp thành phố</w:t>
      </w:r>
    </w:p>
    <w:p>
      <w:r>
        <w:t>X</w:t>
      </w:r>
    </w:p>
    <w:p>
      <w:r>
        <w:t>77.</w:t>
      </w:r>
    </w:p>
    <w:p>
      <w:r>
        <w:t>1.002146</w:t>
      </w:r>
    </w:p>
    <w:p>
      <w:r>
        <w:t>Khám giám định lại đối với trường hợp tái phát tổn thương do tai nạn lao động</w:t>
      </w:r>
    </w:p>
    <w:p>
      <w:r>
        <w:t>Cấp thành phố</w:t>
      </w:r>
    </w:p>
    <w:p>
      <w:r>
        <w:t>X</w:t>
      </w:r>
    </w:p>
    <w:p>
      <w:r>
        <w:t>78.</w:t>
      </w:r>
    </w:p>
    <w:p>
      <w:r>
        <w:t>1.002136</w:t>
      </w:r>
    </w:p>
    <w:p>
      <w:r>
        <w:t>Khám giám định lại bệnh nghề nghiệp tái phát</w:t>
      </w:r>
    </w:p>
    <w:p>
      <w:r>
        <w:t>Cấp thành phố</w:t>
      </w:r>
    </w:p>
    <w:p>
      <w:r>
        <w:t>X</w:t>
      </w:r>
    </w:p>
    <w:p>
      <w:r>
        <w:t>79.</w:t>
      </w:r>
    </w:p>
    <w:p>
      <w:r>
        <w:t>1.002118</w:t>
      </w:r>
    </w:p>
    <w:p>
      <w:r>
        <w:t>Khám giám định tổng hợp</w:t>
      </w:r>
    </w:p>
    <w:p>
      <w:r>
        <w:t>Cấp thành phố</w:t>
      </w:r>
    </w:p>
    <w:p>
      <w:r>
        <w:t>X</w:t>
      </w:r>
    </w:p>
    <w:p>
      <w:r>
        <w:t>80.</w:t>
      </w:r>
    </w:p>
    <w:p>
      <w:r>
        <w:t>1.000281</w:t>
      </w:r>
    </w:p>
    <w:p>
      <w:r>
        <w:t>Khám giám định mức độ khuyết tật đối với trường hợp Hội đồng xác định mức độ khuyết tật không đưa ra được kết luận về mức độ khuyết tật</w:t>
      </w:r>
    </w:p>
    <w:p>
      <w:r>
        <w:t>Cấp thành phố</w:t>
      </w:r>
    </w:p>
    <w:p>
      <w:r>
        <w:t>X</w:t>
      </w:r>
    </w:p>
    <w:p>
      <w:r>
        <w:t>81.</w:t>
      </w:r>
    </w:p>
    <w:p>
      <w:r>
        <w:t>1.011798</w:t>
      </w:r>
    </w:p>
    <w:p>
      <w:r>
        <w:t>Khám giám định mức độ khuyết tật đối với trường hợp người khuyết tật hoặc đại diện hợp pháp của người khuyết tật (bao gồm cá nhân, cơ quan, tổ chức) không đồng ý với kết luận của Hội đồng xác định mức độ khuyết tật</w:t>
      </w:r>
    </w:p>
    <w:p>
      <w:r>
        <w:t>Cấp thành phố</w:t>
      </w:r>
    </w:p>
    <w:p>
      <w:r>
        <w:t>X</w:t>
      </w:r>
    </w:p>
    <w:p>
      <w:r>
        <w:t>82.</w:t>
      </w:r>
    </w:p>
    <w:p>
      <w:r>
        <w:t>1.011799</w:t>
      </w:r>
    </w:p>
    <w:p>
      <w:r>
        <w:t>Khám giám định đối với trường hợp người khuyết tật hoặc đại diện hợp pháp của người khuyết tật (cá nhân, cơ quan, tổ chức) có bằng chứng xác thực về việc xác định mức độ khuyết tật của Hội đồng xác định mức độ khuyết tật không khách quan, không chính xác</w:t>
      </w:r>
    </w:p>
    <w:p>
      <w:r>
        <w:t>Cấp thành phố</w:t>
      </w:r>
    </w:p>
    <w:p>
      <w:r>
        <w:t>X</w:t>
      </w:r>
    </w:p>
    <w:p>
      <w:r>
        <w:t>83.</w:t>
      </w:r>
    </w:p>
    <w:p>
      <w:r>
        <w:t>1.011800</w:t>
      </w:r>
    </w:p>
    <w:p>
      <w:r>
        <w:t>Khám giám định phúc quyết mức độ khuyết tật đối với trường hợp người khuyết tật hoặc đại diện người khuyết tật (cá nhân, cơ quan, tổ chức) không đồng ý với kết luận của Hội đồng Giám định y khoa đã ban hành Biên bản khám giám định</w:t>
      </w:r>
    </w:p>
    <w:p>
      <w:r>
        <w:t>Cấp thành phố</w:t>
      </w:r>
    </w:p>
    <w:p>
      <w:r>
        <w:t>X</w:t>
      </w:r>
    </w:p>
    <w:p>
      <w:r>
        <w:t>VII</w:t>
      </w:r>
    </w:p>
    <w:p>
      <w:r>
        <w:t>Lĩnh vực y tế dự phòng</w:t>
      </w:r>
    </w:p>
    <w:p>
      <w:r>
        <w:t>25</w:t>
      </w:r>
    </w:p>
    <w:p>
      <w:r>
        <w:t>18</w:t>
      </w:r>
    </w:p>
    <w:p>
      <w:r>
        <w:t>0</w:t>
      </w:r>
    </w:p>
    <w:p>
      <w:r>
        <w:t>7</w:t>
      </w:r>
    </w:p>
    <w:p>
      <w:r>
        <w:t>84.</w:t>
      </w:r>
    </w:p>
    <w:p>
      <w:r>
        <w:t>1.012096</w:t>
      </w:r>
    </w:p>
    <w:p>
      <w:r>
        <w:t>Cấp giấy chứng nhận bị phơi nhiễm với HIV do tai nạn rủi ro nghề nghiệp</w:t>
      </w:r>
    </w:p>
    <w:p>
      <w:r>
        <w:t>Cấp thành phố</w:t>
      </w:r>
    </w:p>
    <w:p>
      <w:r>
        <w:t>X</w:t>
      </w:r>
    </w:p>
    <w:p>
      <w:r>
        <w:t>85.</w:t>
      </w:r>
    </w:p>
    <w:p>
      <w:r>
        <w:t>1.012097</w:t>
      </w:r>
    </w:p>
    <w:p>
      <w:r>
        <w:t>Cấp giấy chứng nhận bị nhiễm HIV do tai nạn rủi ro nghề nghiệp</w:t>
      </w:r>
    </w:p>
    <w:p>
      <w:r>
        <w:t>Cấp thành phố</w:t>
      </w:r>
    </w:p>
    <w:p>
      <w:r>
        <w:t>X</w:t>
      </w:r>
    </w:p>
    <w:p>
      <w:r>
        <w:t>86.</w:t>
      </w:r>
    </w:p>
    <w:p>
      <w:r>
        <w:t>1.000844</w:t>
      </w:r>
    </w:p>
    <w:p>
      <w:r>
        <w:t>Thông báo hoạt động đối với tổ chức tư vấn về phòng, chống HIV/AIDS</w:t>
      </w:r>
    </w:p>
    <w:p>
      <w:r>
        <w:t>Cấp thành phố</w:t>
      </w:r>
    </w:p>
    <w:p>
      <w:r>
        <w:t>X</w:t>
      </w:r>
    </w:p>
    <w:p>
      <w:r>
        <w:t>87.</w:t>
      </w:r>
    </w:p>
    <w:p>
      <w:r>
        <w:t>1.003958</w:t>
      </w:r>
    </w:p>
    <w:p>
      <w:r>
        <w:t>Công bố đủ điều kiện thực hiện quan trắc môi trường lao động thuộc thẩm quyền của Sở Y tế</w:t>
      </w:r>
    </w:p>
    <w:p>
      <w:r>
        <w:t>Cấp thành phố</w:t>
      </w:r>
    </w:p>
    <w:p>
      <w:r>
        <w:t>X</w:t>
      </w:r>
    </w:p>
    <w:p>
      <w:r>
        <w:t>88.</w:t>
      </w:r>
    </w:p>
    <w:p>
      <w:r>
        <w:t>2.000655</w:t>
      </w:r>
    </w:p>
    <w:p>
      <w:r>
        <w:t>Công bố cơ sở đủ điều kiện tiêm chủng</w:t>
      </w:r>
    </w:p>
    <w:p>
      <w:r>
        <w:t>Cấp thành phố</w:t>
      </w:r>
    </w:p>
    <w:p>
      <w:r>
        <w:t>X</w:t>
      </w:r>
    </w:p>
    <w:p>
      <w:r>
        <w:t>89.</w:t>
      </w:r>
    </w:p>
    <w:p>
      <w:r>
        <w:t>1.001386</w:t>
      </w:r>
    </w:p>
    <w:p>
      <w:r>
        <w:t>Xác định trường hợp được bồi thường khi xảy ra tai biến trong tiêm chủng</w:t>
      </w:r>
    </w:p>
    <w:p>
      <w:r>
        <w:t>Cấp thành phố</w:t>
      </w:r>
    </w:p>
    <w:p>
      <w:r>
        <w:t>X</w:t>
      </w:r>
    </w:p>
    <w:p>
      <w:r>
        <w:t>90.</w:t>
      </w:r>
    </w:p>
    <w:p>
      <w:r>
        <w:t>1.003580</w:t>
      </w:r>
    </w:p>
    <w:p>
      <w:r>
        <w:t>Công bố cơ sở xét nghiệm đạt tiêu chuẩn an toàn sinh học cấp I, II</w:t>
      </w:r>
    </w:p>
    <w:p>
      <w:r>
        <w:t>X</w:t>
      </w:r>
    </w:p>
    <w:p>
      <w:r>
        <w:t>91.</w:t>
      </w:r>
    </w:p>
    <w:p>
      <w:r>
        <w:t>2.000972</w:t>
      </w:r>
    </w:p>
    <w:p>
      <w:r>
        <w:t>Cấp giấy chứng nhận kiểm dịch y tế thi thể, hài cốt</w:t>
      </w:r>
    </w:p>
    <w:p>
      <w:r>
        <w:t>Cấp thành phố</w:t>
      </w:r>
    </w:p>
    <w:p>
      <w:r>
        <w:t>X</w:t>
      </w:r>
    </w:p>
    <w:p>
      <w:r>
        <w:t>92.</w:t>
      </w:r>
    </w:p>
    <w:p>
      <w:r>
        <w:t>2.000997</w:t>
      </w:r>
    </w:p>
    <w:p>
      <w:r>
        <w:t>Cấp giấy chứng nhận tiêm chủng quốc tế hoặc áp dụng biện pháp dự phòng</w:t>
      </w:r>
    </w:p>
    <w:p>
      <w:r>
        <w:t>Cấp thành phố</w:t>
      </w:r>
    </w:p>
    <w:p>
      <w:r>
        <w:t>X</w:t>
      </w:r>
    </w:p>
    <w:p>
      <w:r>
        <w:t>93.</w:t>
      </w:r>
    </w:p>
    <w:p>
      <w:r>
        <w:t>2.000993</w:t>
      </w:r>
    </w:p>
    <w:p>
      <w:r>
        <w:t>Kiểm dịch y tế đối với phương tiện vận tải</w:t>
      </w:r>
    </w:p>
    <w:p>
      <w:r>
        <w:t>Cấp thành phố</w:t>
      </w:r>
    </w:p>
    <w:p>
      <w:r>
        <w:t>X</w:t>
      </w:r>
    </w:p>
    <w:p>
      <w:r>
        <w:t>94.</w:t>
      </w:r>
    </w:p>
    <w:p>
      <w:r>
        <w:t>2.000981</w:t>
      </w:r>
    </w:p>
    <w:p>
      <w:r>
        <w:t>Kiểm dịch y tế đối với hàng hóa</w:t>
      </w:r>
    </w:p>
    <w:p>
      <w:r>
        <w:t>Cấp thành phố</w:t>
      </w:r>
    </w:p>
    <w:p>
      <w:r>
        <w:t>X</w:t>
      </w:r>
    </w:p>
    <w:p>
      <w:r>
        <w:t>95.</w:t>
      </w:r>
    </w:p>
    <w:p>
      <w:r>
        <w:t>1.002204</w:t>
      </w:r>
    </w:p>
    <w:p>
      <w:r>
        <w:t>Cấp giấy chứng nhận kiểm dịch y tế mẫu vi sinh y học, sản phẩm sinh học, mô, bộ phận cơ thể người</w:t>
      </w:r>
    </w:p>
    <w:p>
      <w:r>
        <w:t>Cấp thành phố</w:t>
      </w:r>
    </w:p>
    <w:p>
      <w:r>
        <w:t>X</w:t>
      </w:r>
    </w:p>
    <w:p>
      <w:r>
        <w:t>96.</w:t>
      </w:r>
    </w:p>
    <w:p>
      <w:r>
        <w:t>1.004070</w:t>
      </w:r>
    </w:p>
    <w:p>
      <w:r>
        <w:t>Công bố cơ sở đủ điều kiện kiểm nghiệm chế phẩm diệt côn trùng, diệt khuẩn dùng trong lĩnh vực gia dụng và y tế</w:t>
      </w:r>
    </w:p>
    <w:p>
      <w:r>
        <w:t>Cấp thành phố</w:t>
      </w:r>
    </w:p>
    <w:p>
      <w:r>
        <w:t>X</w:t>
      </w:r>
    </w:p>
    <w:p>
      <w:r>
        <w:t>97.</w:t>
      </w:r>
    </w:p>
    <w:p>
      <w:r>
        <w:t>1.004062</w:t>
      </w:r>
    </w:p>
    <w:p>
      <w:r>
        <w:t>Công bố cơ sở đủ điều kiện khảo nghiệm chế phẩm diệt côn trùng, diệt khuẩn dùng trong lĩnh vực gia dụng và y tế</w:t>
      </w:r>
    </w:p>
    <w:p>
      <w:r>
        <w:t>Cấp thành phố</w:t>
      </w:r>
    </w:p>
    <w:p>
      <w:r>
        <w:t>X</w:t>
      </w:r>
    </w:p>
    <w:p>
      <w:r>
        <w:t>98.</w:t>
      </w:r>
    </w:p>
    <w:p>
      <w:r>
        <w:t>1.002564</w:t>
      </w:r>
    </w:p>
    <w:p>
      <w:r>
        <w:t>Cấp giấy xác nhận nội dung quảng cáo hóa chất, chế phẩm diệt côn trùng, diệt khuẩn dung trong lĩnh vực gia dụng và y tế</w:t>
      </w:r>
    </w:p>
    <w:p>
      <w:r>
        <w:t>Cấp thành phố</w:t>
      </w:r>
    </w:p>
    <w:p>
      <w:r>
        <w:t>X</w:t>
      </w:r>
    </w:p>
    <w:p>
      <w:r>
        <w:t>99.</w:t>
      </w:r>
    </w:p>
    <w:p>
      <w:r>
        <w:t>1.001189</w:t>
      </w:r>
    </w:p>
    <w:p>
      <w:r>
        <w:t>Cấp lại giấy xác nhận nội dung quảng cáo hóa chất, chế phẩm diệt côn trùng, diệt khuẩn dùng trong lĩnh vực gia dụng và y tế trong trường hợp bị mất hoặc hư hỏng</w:t>
      </w:r>
    </w:p>
    <w:p>
      <w:r>
        <w:t>Cấp thành phố</w:t>
      </w:r>
    </w:p>
    <w:p>
      <w:r>
        <w:t>X</w:t>
      </w:r>
    </w:p>
    <w:p>
      <w:r>
        <w:t>100.</w:t>
      </w:r>
    </w:p>
    <w:p>
      <w:r>
        <w:t>1.001178</w:t>
      </w:r>
    </w:p>
    <w:p>
      <w:r>
        <w:t>Cấp lại giấy xác nhận nội dung quảng cáo hóa chất, chế phẩm diệt côn trùng, diệt khuẩn dùng trong lĩnh vực gia dụng và y tế trong trường hợp hết hiệu lực tại Khoản 2 Điều 21 Thông tư số 09/2015/TTBYT</w:t>
      </w:r>
    </w:p>
    <w:p>
      <w:r>
        <w:t>Cấp thành phố</w:t>
      </w:r>
    </w:p>
    <w:p>
      <w:r>
        <w:t>X</w:t>
      </w:r>
    </w:p>
    <w:p>
      <w:r>
        <w:t>101.</w:t>
      </w:r>
    </w:p>
    <w:p>
      <w:r>
        <w:t>1.001114</w:t>
      </w:r>
    </w:p>
    <w:p>
      <w:r>
        <w:t>Cấp lại giấy xác nhận nội dung quảng cáo khi có thay đổi về tên, địa chỉ của tổ chức, cá nhân chiu trách nhiệm và không thay đối nội dung quảng cáo</w:t>
      </w:r>
    </w:p>
    <w:p>
      <w:r>
        <w:t>Cấp thành phố</w:t>
      </w:r>
    </w:p>
    <w:p>
      <w:r>
        <w:t>X</w:t>
      </w:r>
    </w:p>
    <w:p>
      <w:r>
        <w:t>102.</w:t>
      </w:r>
    </w:p>
    <w:p>
      <w:r>
        <w:t>1.013034</w:t>
      </w:r>
    </w:p>
    <w:p>
      <w:r>
        <w:t>Cấp thẻ nhân viên tiếp cận cộng đồng</w:t>
      </w:r>
    </w:p>
    <w:p>
      <w:r>
        <w:t>Cấp thành phố</w:t>
      </w:r>
    </w:p>
    <w:p>
      <w:r>
        <w:t>X</w:t>
      </w:r>
    </w:p>
    <w:p>
      <w:r>
        <w:t>103.</w:t>
      </w:r>
    </w:p>
    <w:p>
      <w:r>
        <w:t>1.013035</w:t>
      </w:r>
    </w:p>
    <w:p>
      <w:r>
        <w:t>Thu hồi Thẻ nhân viên tiếp cận cộng đồng đối với trường hợp nhân viên tiếp cận cộng đồng không tiếp tục tham gia thực hiện các biện pháp can thiệp giảm tác hại trong dự phòng lây nhiễm HIV</w:t>
      </w:r>
    </w:p>
    <w:p>
      <w:r>
        <w:t>Cấp thành phố</w:t>
      </w:r>
    </w:p>
    <w:p>
      <w:r>
        <w:t>X</w:t>
      </w:r>
    </w:p>
    <w:p>
      <w:r>
        <w:t>104.</w:t>
      </w:r>
    </w:p>
    <w:p>
      <w:r>
        <w:t>1.013036</w:t>
      </w:r>
    </w:p>
    <w:p>
      <w:r>
        <w:t>Công bố cơ sở đủ điều kiện điều trị nghiện các chất dạng thuốc phiện bằng thuốc thay thế</w:t>
      </w:r>
    </w:p>
    <w:p>
      <w:r>
        <w:t>Cấp thành phố</w:t>
      </w:r>
    </w:p>
    <w:p>
      <w:r>
        <w:t>X</w:t>
      </w:r>
    </w:p>
    <w:p>
      <w:r>
        <w:t>105.</w:t>
      </w:r>
    </w:p>
    <w:p>
      <w:r>
        <w:t>1.013037</w:t>
      </w:r>
    </w:p>
    <w:p>
      <w:r>
        <w:t>Hủy hồ sơ công bố đủ điều kiện điều trị nghiện các chất dạng thuốc phiện bằng thuốc thay thế</w:t>
      </w:r>
    </w:p>
    <w:p>
      <w:r>
        <w:t>Cấp thành phố</w:t>
      </w:r>
    </w:p>
    <w:p>
      <w:r>
        <w:t>X</w:t>
      </w:r>
    </w:p>
    <w:p>
      <w:r>
        <w:t>106.</w:t>
      </w:r>
    </w:p>
    <w:p>
      <w:r>
        <w:t>2.002683</w:t>
      </w:r>
    </w:p>
    <w:p>
      <w:r>
        <w:t>Cấp mới giấy chứng nhận cơ sở đủ điều kiện xét nghiệm khẳng định HIV dương tính</w:t>
      </w:r>
    </w:p>
    <w:p>
      <w:r>
        <w:t>Cấp thành phố</w:t>
      </w:r>
    </w:p>
    <w:p>
      <w:r>
        <w:t>X</w:t>
      </w:r>
    </w:p>
    <w:p>
      <w:r>
        <w:t>107.</w:t>
      </w:r>
    </w:p>
    <w:p>
      <w:r>
        <w:t>2.002684</w:t>
      </w:r>
    </w:p>
    <w:p>
      <w:r>
        <w:t>Cấp lại giấy chứng nhận cơ sở đủ điều kiện xét nghiệm khẳng định HIV dương tính</w:t>
      </w:r>
    </w:p>
    <w:p>
      <w:r>
        <w:t>Cấp thành phố</w:t>
      </w:r>
    </w:p>
    <w:p>
      <w:r>
        <w:t>X</w:t>
      </w:r>
    </w:p>
    <w:p>
      <w:r>
        <w:t>108.</w:t>
      </w:r>
    </w:p>
    <w:p>
      <w:r>
        <w:t>2.002685</w:t>
      </w:r>
    </w:p>
    <w:p>
      <w:r>
        <w:t>Điều chỉnh giấy chứng nhận cơ sở đủ điều kiện xét nghiệm khẳng định HIV dương tính</w:t>
      </w:r>
    </w:p>
    <w:p>
      <w:r>
        <w:t>Cấp thành phố</w:t>
      </w:r>
    </w:p>
    <w:p>
      <w:r>
        <w:t>X</w:t>
      </w:r>
    </w:p>
    <w:p>
      <w:r>
        <w:t>VIII</w:t>
      </w:r>
    </w:p>
    <w:p>
      <w:r>
        <w:t>Lĩnh vực Trang thiết bị y tế</w:t>
      </w:r>
    </w:p>
    <w:p>
      <w:r>
        <w:t>3</w:t>
      </w:r>
    </w:p>
    <w:p>
      <w:r>
        <w:t>3</w:t>
      </w:r>
    </w:p>
    <w:p>
      <w:r>
        <w:t>0</w:t>
      </w:r>
    </w:p>
    <w:p>
      <w:r>
        <w:t>0</w:t>
      </w:r>
    </w:p>
    <w:p>
      <w:r>
        <w:t>109.</w:t>
      </w:r>
    </w:p>
    <w:p>
      <w:r>
        <w:t>1.003006</w:t>
      </w:r>
    </w:p>
    <w:p>
      <w:r>
        <w:t>Công bố đủ điều kiện sản xuất trang thiết bị y tế</w:t>
      </w:r>
    </w:p>
    <w:p>
      <w:r>
        <w:t>Cấp thành phố</w:t>
      </w:r>
    </w:p>
    <w:p>
      <w:r>
        <w:t>X</w:t>
      </w:r>
    </w:p>
    <w:p>
      <w:r>
        <w:t>110.</w:t>
      </w:r>
    </w:p>
    <w:p>
      <w:r>
        <w:t>1.003029</w:t>
      </w:r>
    </w:p>
    <w:p>
      <w:r>
        <w:t>Công bố tiêu chuẩn áp dụng đối với trang thiết bị y tế thuộc loại A, B</w:t>
      </w:r>
    </w:p>
    <w:p>
      <w:r>
        <w:t>Cấp thành phố</w:t>
      </w:r>
    </w:p>
    <w:p>
      <w:r>
        <w:t>X</w:t>
      </w:r>
    </w:p>
    <w:p>
      <w:r>
        <w:t>111.</w:t>
      </w:r>
    </w:p>
    <w:p>
      <w:r>
        <w:t>1.003039</w:t>
      </w:r>
    </w:p>
    <w:p>
      <w:r>
        <w:t>Công bố đủ điều kiện mua bán trang thiết bị y tế thuộc loại B, C, D</w:t>
      </w:r>
    </w:p>
    <w:p>
      <w:r>
        <w:t>Cấp thành phố</w:t>
      </w:r>
    </w:p>
    <w:p>
      <w:r>
        <w:t>X</w:t>
      </w:r>
    </w:p>
    <w:p>
      <w:r>
        <w:t>VX</w:t>
      </w:r>
    </w:p>
    <w:p>
      <w:r>
        <w:t>Lĩnh vực Quản lý môi trường y tế</w:t>
      </w:r>
    </w:p>
    <w:p>
      <w:r>
        <w:t>2</w:t>
      </w:r>
    </w:p>
    <w:p>
      <w:r>
        <w:t>2</w:t>
      </w:r>
    </w:p>
    <w:p>
      <w:r>
        <w:t>0</w:t>
      </w:r>
    </w:p>
    <w:p>
      <w:r>
        <w:t>0</w:t>
      </w:r>
    </w:p>
    <w:p>
      <w:r>
        <w:t>112.</w:t>
      </w:r>
    </w:p>
    <w:p>
      <w:r>
        <w:t>1.002944</w:t>
      </w:r>
    </w:p>
    <w:p>
      <w:r>
        <w:t>Công bố cơ sở đủ điều kiện sản xuất chế phẩm diệt côn trùng, diệt khuẩn dùng trong lĩnh vực gia dụng và y tế</w:t>
      </w:r>
    </w:p>
    <w:p>
      <w:r>
        <w:t>Cấp thành phố</w:t>
      </w:r>
    </w:p>
    <w:p>
      <w:r>
        <w:t>X</w:t>
      </w:r>
    </w:p>
    <w:p>
      <w:r>
        <w:t>113.</w:t>
      </w:r>
    </w:p>
    <w:p>
      <w:r>
        <w:t>1.002467</w:t>
      </w:r>
    </w:p>
    <w:p>
      <w:r>
        <w:t>Công bố cơ sở đủ điều kiện cung cấp dịch vụ diệt côn trùng, diệt khuẩn trong lĩnh vực gia dụng và y tế bằng chế phẩm</w:t>
      </w:r>
    </w:p>
    <w:p>
      <w:r>
        <w:t>Cấp thành phố</w:t>
      </w:r>
    </w:p>
    <w:p>
      <w:r>
        <w:t>X</w:t>
      </w:r>
    </w:p>
    <w:p>
      <w:r>
        <w:t>X</w:t>
      </w:r>
    </w:p>
    <w:p>
      <w:r>
        <w:t>Lĩnh vực tổ chức cán bộ</w:t>
      </w:r>
    </w:p>
    <w:p>
      <w:r>
        <w:t>2</w:t>
      </w:r>
    </w:p>
    <w:p>
      <w:r>
        <w:t>2</w:t>
      </w:r>
    </w:p>
    <w:p>
      <w:r>
        <w:t>0</w:t>
      </w:r>
    </w:p>
    <w:p>
      <w:r>
        <w:t>0</w:t>
      </w:r>
    </w:p>
    <w:p>
      <w:r>
        <w:t>114.</w:t>
      </w:r>
    </w:p>
    <w:p>
      <w:r>
        <w:t>1.001523</w:t>
      </w:r>
    </w:p>
    <w:p>
      <w:r>
        <w:t>Bổ nhiệm giám định viên pháp y và giám định viên pháp y tâm thần thuộc thẩm quyền của Ủy ban nhân dân cấp tỉnh</w:t>
      </w:r>
    </w:p>
    <w:p>
      <w:r>
        <w:t>Cấp thành phố</w:t>
      </w:r>
    </w:p>
    <w:p>
      <w:r>
        <w:t>X</w:t>
      </w:r>
    </w:p>
    <w:p>
      <w:r>
        <w:t>115.</w:t>
      </w:r>
    </w:p>
    <w:p>
      <w:r>
        <w:t>1.001514</w:t>
      </w:r>
    </w:p>
    <w:p>
      <w:r>
        <w:t>Miễn nhiệm giám định viên pháp y và giám định viên pháp y tâm thần thuộc thẩm quyền của Ủy ban nhân dân cấp tỉnh.</w:t>
      </w:r>
    </w:p>
    <w:p>
      <w:r>
        <w:t>Cấp thành phố</w:t>
      </w:r>
    </w:p>
    <w:p>
      <w:r>
        <w:t>X</w:t>
      </w:r>
    </w:p>
    <w:p>
      <w:r>
        <w:t>XI</w:t>
      </w:r>
    </w:p>
    <w:p>
      <w:r>
        <w:t>Lĩnh vực đào tạo</w:t>
      </w:r>
    </w:p>
    <w:p>
      <w:r>
        <w:t>1</w:t>
      </w:r>
    </w:p>
    <w:p>
      <w:r>
        <w:t>1</w:t>
      </w:r>
    </w:p>
    <w:p>
      <w:r>
        <w:t>0</w:t>
      </w:r>
    </w:p>
    <w:p>
      <w:r>
        <w:t>0</w:t>
      </w:r>
    </w:p>
    <w:p>
      <w:r>
        <w:t>116.</w:t>
      </w:r>
    </w:p>
    <w:p>
      <w:r>
        <w:t>1.004539</w:t>
      </w:r>
    </w:p>
    <w:p>
      <w:r>
        <w:t>Công bố đáp ứng yêu cầu là cơ sở thực hành trong đào tạo khối ngành sức khỏe đối với các cơ sở khám, chữa bệnh thuộc Sở Y tế và cơ sở khám bệnh, chữa bệnh tư nhân trên địa bàn tỉnh, thành phố</w:t>
      </w:r>
    </w:p>
    <w:p>
      <w:r>
        <w:t>Cấp thành phố</w:t>
      </w:r>
    </w:p>
    <w:p>
      <w:r>
        <w:t>x</w:t>
      </w:r>
    </w:p>
    <w:p>
      <w:r>
        <w:t>XII</w:t>
      </w:r>
    </w:p>
    <w:p>
      <w:r>
        <w:t>Lĩnh vực Dân số - Sức khoẻ sinh sản</w:t>
      </w:r>
    </w:p>
    <w:p>
      <w:r>
        <w:t>5</w:t>
      </w:r>
    </w:p>
    <w:p>
      <w:r>
        <w:t>0</w:t>
      </w:r>
    </w:p>
    <w:p>
      <w:r>
        <w:t>0</w:t>
      </w:r>
    </w:p>
    <w:p>
      <w:r>
        <w:t>5</w:t>
      </w:r>
    </w:p>
    <w:p>
      <w:r>
        <w:t>117.</w:t>
      </w:r>
    </w:p>
    <w:p>
      <w:r>
        <w:t>1.008681</w:t>
      </w:r>
    </w:p>
    <w:p>
      <w:r>
        <w:t>Đề nghị thực hiện kỹ thuật thụ tinh trong ống nghiệm</w:t>
      </w:r>
    </w:p>
    <w:p>
      <w:r>
        <w:t>Cấp thành phố</w:t>
      </w:r>
    </w:p>
    <w:p>
      <w:r>
        <w:t>X</w:t>
      </w:r>
    </w:p>
    <w:p>
      <w:r>
        <w:t>118.</w:t>
      </w:r>
    </w:p>
    <w:p>
      <w:r>
        <w:t>1.008685</w:t>
      </w:r>
    </w:p>
    <w:p>
      <w:r>
        <w:t>Đề nghị thực hiện kỹ thuật mang thai hộ vì mục đích nhân đạo</w:t>
      </w:r>
    </w:p>
    <w:p>
      <w:r>
        <w:t>Cấp thành phố</w:t>
      </w:r>
    </w:p>
    <w:p>
      <w:r>
        <w:t>X</w:t>
      </w:r>
    </w:p>
    <w:p>
      <w:r>
        <w:t>119.</w:t>
      </w:r>
    </w:p>
    <w:p>
      <w:r>
        <w:t>1.003564</w:t>
      </w:r>
    </w:p>
    <w:p>
      <w:r>
        <w:t>Cấp lại giấy chứng sinh đối với trường hợp bị nhầm lẫn khi ghi chép giấy chứng sinh</w:t>
      </w:r>
    </w:p>
    <w:p>
      <w:r>
        <w:t>Cấp thành phố</w:t>
      </w:r>
    </w:p>
    <w:p>
      <w:r>
        <w:t>X</w:t>
      </w:r>
    </w:p>
    <w:p>
      <w:r>
        <w:t>120.</w:t>
      </w:r>
    </w:p>
    <w:p>
      <w:r>
        <w:t>1.002150</w:t>
      </w:r>
    </w:p>
    <w:p>
      <w:r>
        <w:t>Cấp lại giấy chứng sinh đối với trường hợp bị mất hoặc hư hỏng</w:t>
      </w:r>
    </w:p>
    <w:p>
      <w:r>
        <w:t>Cấp thành phố</w:t>
      </w:r>
    </w:p>
    <w:p>
      <w:r>
        <w:t>X</w:t>
      </w:r>
    </w:p>
    <w:p>
      <w:r>
        <w:t>121.</w:t>
      </w:r>
    </w:p>
    <w:p>
      <w:r>
        <w:t>1.003943</w:t>
      </w:r>
    </w:p>
    <w:p>
      <w:r>
        <w:t>Cấp giấy chứng sinh cho trường hợp trẻ sinh ra do thực hiện kỹ thuật mang thai hộ</w:t>
      </w:r>
    </w:p>
    <w:p>
      <w:r>
        <w:t>Cấp thành phố</w:t>
      </w:r>
    </w:p>
    <w:p>
      <w:r>
        <w:t>X</w:t>
      </w:r>
    </w:p>
    <w:p>
      <w:r>
        <w:t>XIII</w:t>
      </w:r>
    </w:p>
    <w:p>
      <w:r>
        <w:t>Lĩnh vực Vệ sinh an toàn thực phẩm</w:t>
      </w:r>
    </w:p>
    <w:p>
      <w:r>
        <w:t>4</w:t>
      </w:r>
    </w:p>
    <w:p>
      <w:r>
        <w:t>3</w:t>
      </w:r>
    </w:p>
    <w:p>
      <w:r>
        <w:t>1</w:t>
      </w:r>
    </w:p>
    <w:p>
      <w:r>
        <w:t>0</w:t>
      </w:r>
    </w:p>
    <w:p>
      <w:r>
        <w:t>122.</w:t>
      </w:r>
    </w:p>
    <w:p>
      <w:r>
        <w:t>1.003348</w:t>
      </w:r>
    </w:p>
    <w:p>
      <w:r>
        <w:t>Đăng ký bản công bố sản phẩm nhập khẩu đối với thực phẩm dinh dưỡng y học, thực phẩm dùng cho chế độ ăn đặc biệt, sản phẩm dinh dưỡng dùng cho trẻ đến 36 tháng tuổi</w:t>
      </w:r>
    </w:p>
    <w:p>
      <w:r>
        <w:t>Cấp thành phố</w:t>
      </w:r>
    </w:p>
    <w:p>
      <w:r>
        <w:t>X</w:t>
      </w:r>
    </w:p>
    <w:p>
      <w:r>
        <w:t>123.</w:t>
      </w:r>
    </w:p>
    <w:p>
      <w:r>
        <w:t>1.003332</w:t>
      </w:r>
    </w:p>
    <w:p>
      <w:r>
        <w:t>Đăng ký bản công bố sản phẩm sản xuất trong nước đối với thực phẩm dinh dưỡng y học, thực phẩm dùng cho chế độ ăn đặc biệt, sản phẩm dinh dưỡng dùng cho trẻ đến 36 tháng tuổi</w:t>
      </w:r>
    </w:p>
    <w:p>
      <w:r>
        <w:t>Cấp thành phố</w:t>
      </w:r>
    </w:p>
    <w:p>
      <w:r>
        <w:t>X</w:t>
      </w:r>
    </w:p>
    <w:p>
      <w:r>
        <w:t>124.</w:t>
      </w:r>
    </w:p>
    <w:p>
      <w:r>
        <w:t>1.003108</w:t>
      </w:r>
    </w:p>
    <w:p>
      <w:r>
        <w:t>Xác nhận nội dung quảng cáo đối với sản phẩm dinh dưỡng y học, thực phẩm dùng cho chế độ ăn đặc biệt, sản phẩm dinh dưỡng dùng cho trẻ đến 36 tháng tuổi</w:t>
      </w:r>
    </w:p>
    <w:p>
      <w:r>
        <w:t>Cấp thành phố</w:t>
      </w:r>
    </w:p>
    <w:p>
      <w:r>
        <w:t>X</w:t>
      </w:r>
    </w:p>
    <w:p>
      <w:r>
        <w:t>125.</w:t>
      </w:r>
    </w:p>
    <w:p>
      <w:r>
        <w:t>1.002425</w:t>
      </w:r>
    </w:p>
    <w:p>
      <w:r>
        <w:t>Cấp giấy chứng nhận cơ sở đủ điều kiện an toàn thực phẩm đối với cơ sở sản xuất thực phẩm, kinh doanh dịch vụ ăn uống thuộc thẩm quyền của Ủy ban nhân dân cấp tỉnh</w:t>
      </w:r>
    </w:p>
    <w:p>
      <w:r>
        <w:t>Cấp thành phố</w:t>
      </w:r>
    </w:p>
    <w:p>
      <w:r>
        <w:t>X</w:t>
      </w:r>
    </w:p>
    <w:p>
      <w:r>
        <w:t>XIV</w:t>
      </w:r>
    </w:p>
    <w:p>
      <w:r>
        <w:t>Lĩnh vực Bảo trợ xã hội</w:t>
      </w:r>
    </w:p>
    <w:p>
      <w:r>
        <w:t>13</w:t>
      </w:r>
    </w:p>
    <w:p>
      <w:r>
        <w:t>9</w:t>
      </w:r>
    </w:p>
    <w:p>
      <w:r>
        <w:t>4</w:t>
      </w:r>
    </w:p>
    <w:p>
      <w:r>
        <w:t>0</w:t>
      </w:r>
    </w:p>
    <w:p>
      <w:r>
        <w:t>126.</w:t>
      </w:r>
    </w:p>
    <w:p>
      <w:r>
        <w:t>1.012991</w:t>
      </w:r>
    </w:p>
    <w:p>
      <w:r>
        <w:t>Cấp (mới) giấy chứng nhận đăng ký hành nghề công tác xã   hội</w:t>
      </w:r>
    </w:p>
    <w:p>
      <w:r>
        <w:t>Cấp thành phố</w:t>
      </w:r>
    </w:p>
    <w:p>
      <w:r>
        <w:t>X</w:t>
      </w:r>
    </w:p>
    <w:p>
      <w:r>
        <w:t>127.</w:t>
      </w:r>
    </w:p>
    <w:p>
      <w:r>
        <w:t>2.000056</w:t>
      </w:r>
    </w:p>
    <w:p>
      <w:r>
        <w:t>Cấp giấy phép hoạt động đối với cơ sở trợ giúp xã hội thuộc   thẩm quyền của Sở Y tế</w:t>
      </w:r>
    </w:p>
    <w:p>
      <w:r>
        <w:t>Cấp thành phố</w:t>
      </w:r>
    </w:p>
    <w:p>
      <w:r>
        <w:t>X</w:t>
      </w:r>
    </w:p>
    <w:p>
      <w:r>
        <w:t>128.</w:t>
      </w:r>
    </w:p>
    <w:p>
      <w:r>
        <w:t>1.012990</w:t>
      </w:r>
    </w:p>
    <w:p>
      <w:r>
        <w:t>Cấp giấy xác nhận quá trình thực hành công tác xã hội</w:t>
      </w:r>
    </w:p>
    <w:p>
      <w:r>
        <w:t>Cấp thành phố</w:t>
      </w:r>
    </w:p>
    <w:p>
      <w:r>
        <w:t>X</w:t>
      </w:r>
    </w:p>
    <w:p>
      <w:r>
        <w:t>129.</w:t>
      </w:r>
    </w:p>
    <w:p>
      <w:r>
        <w:t>1.012992</w:t>
      </w:r>
    </w:p>
    <w:p>
      <w:r>
        <w:t>Cấp lại giấy chứng nhận đăng ký hành nghề công tác xã hội</w:t>
      </w:r>
    </w:p>
    <w:p>
      <w:r>
        <w:t>Cấp thành phố</w:t>
      </w:r>
    </w:p>
    <w:p>
      <w:r>
        <w:t>X</w:t>
      </w:r>
    </w:p>
    <w:p>
      <w:r>
        <w:t>130.</w:t>
      </w:r>
    </w:p>
    <w:p>
      <w:r>
        <w:t>2.000051</w:t>
      </w:r>
    </w:p>
    <w:p>
      <w:r>
        <w:t>Cấp lại, điều chỉnh giấy phép hoạt động đối với cơ sở trợ   giúp xã hội có giấy phép hoạt động do Sở Y tế  cấp</w:t>
      </w:r>
    </w:p>
    <w:p>
      <w:r>
        <w:t>Cấp thành phố</w:t>
      </w:r>
    </w:p>
    <w:p>
      <w:r>
        <w:t>X</w:t>
      </w:r>
    </w:p>
    <w:p>
      <w:r>
        <w:t>131.</w:t>
      </w:r>
    </w:p>
    <w:p>
      <w:r>
        <w:t>1.012993</w:t>
      </w:r>
    </w:p>
    <w:p>
      <w:r>
        <w:t>Đăng ký hành nghề công tác xã hội tại Việt Nam đối với   người nước ngoài, người Việt Nam định cư ở nước ngoài</w:t>
      </w:r>
    </w:p>
    <w:p>
      <w:r>
        <w:t>Cấp thành phố</w:t>
      </w:r>
    </w:p>
    <w:p>
      <w:r>
        <w:t>X</w:t>
      </w:r>
    </w:p>
    <w:p>
      <w:r>
        <w:t>132.</w:t>
      </w:r>
    </w:p>
    <w:p>
      <w:r>
        <w:t>2.000141</w:t>
      </w:r>
    </w:p>
    <w:p>
      <w:r>
        <w:t>Đăng ký thành lập cơ sở trợ giúp xã hội ngoài công lập thuộc   thẩm quyền giải quyết của Sở Y tế</w:t>
      </w:r>
    </w:p>
    <w:p>
      <w:r>
        <w:t>Cấp thành phố</w:t>
      </w:r>
    </w:p>
    <w:p>
      <w:r>
        <w:t>X</w:t>
      </w:r>
    </w:p>
    <w:p>
      <w:r>
        <w:t>133.</w:t>
      </w:r>
    </w:p>
    <w:p>
      <w:r>
        <w:t>2.000135</w:t>
      </w:r>
    </w:p>
    <w:p>
      <w:r>
        <w:t>Đăng ký thay đổi nội dung hoặc cấp lại giấy chứng nhận   đăng ký thành lập cơ sở trợ giúp xã hội ngoài công lập thuộc   thẩm quyền của Sở Y tế</w:t>
      </w:r>
    </w:p>
    <w:p>
      <w:r>
        <w:t>Cấp thành phố</w:t>
      </w:r>
    </w:p>
    <w:p>
      <w:r>
        <w:t>X</w:t>
      </w:r>
    </w:p>
    <w:p>
      <w:r>
        <w:t>134.</w:t>
      </w:r>
    </w:p>
    <w:p>
      <w:r>
        <w:t>2.000477</w:t>
      </w:r>
    </w:p>
    <w:p>
      <w:r>
        <w:t>Dừng trợ giúp xã hội tại cơ sở trợ giúp xã hội cấp tỉnh, cấp    huyện</w:t>
      </w:r>
    </w:p>
    <w:p>
      <w:r>
        <w:t>Cấp thành phố</w:t>
      </w:r>
    </w:p>
    <w:p>
      <w:r>
        <w:t>X</w:t>
      </w:r>
    </w:p>
    <w:p>
      <w:r>
        <w:t>135.</w:t>
      </w:r>
    </w:p>
    <w:p>
      <w:r>
        <w:t>2.000062</w:t>
      </w:r>
    </w:p>
    <w:p>
      <w:r>
        <w:t>Giải thể cơ sở trợ giúp xã hội ngoài công lập thuộc thẩm   quyền thành lập của Sở Y tế</w:t>
      </w:r>
    </w:p>
    <w:p>
      <w:r>
        <w:t>Cấp thành phố</w:t>
      </w:r>
    </w:p>
    <w:p>
      <w:r>
        <w:t>X</w:t>
      </w:r>
    </w:p>
    <w:p>
      <w:r>
        <w:t>136.</w:t>
      </w:r>
    </w:p>
    <w:p>
      <w:r>
        <w:t>1.001806</w:t>
      </w:r>
    </w:p>
    <w:p>
      <w:r>
        <w:t>Quyết định công nhận cơ sở sản xuất, kinh doanh sử dụng từ   30% tổng số lao động trở lên là người  khuyết tật</w:t>
      </w:r>
    </w:p>
    <w:p>
      <w:r>
        <w:t>Cấp thành phố</w:t>
      </w:r>
    </w:p>
    <w:p>
      <w:r>
        <w:t>X</w:t>
      </w:r>
    </w:p>
    <w:p>
      <w:r>
        <w:t>137.</w:t>
      </w:r>
    </w:p>
    <w:p>
      <w:r>
        <w:t>2.000286</w:t>
      </w:r>
    </w:p>
    <w:p>
      <w:r>
        <w:t>Tiếp nhận đối tượng bảo trợ xã hội có hoàn cảnh đặc biệt khó   khăn vào cơ sở trợ giúp xã hội  cấp tỉnh, cấp huyện</w:t>
      </w:r>
    </w:p>
    <w:p>
      <w:r>
        <w:t>Cấp thành phố</w:t>
      </w:r>
    </w:p>
    <w:p>
      <w:r>
        <w:t>X</w:t>
      </w:r>
    </w:p>
    <w:p>
      <w:r>
        <w:t>138.</w:t>
      </w:r>
    </w:p>
    <w:p>
      <w:r>
        <w:t>2.000282</w:t>
      </w:r>
    </w:p>
    <w:p>
      <w:r>
        <w:t>Tiếp nhận đối tượng cần bảo vệ khẩn cấp vào cơ sở trợ giúp   xã hội  cấp tỉnh, cấp huyện</w:t>
      </w:r>
    </w:p>
    <w:p>
      <w:r>
        <w:t>X</w:t>
      </w:r>
    </w:p>
    <w:p>
      <w:r>
        <w:t>XV</w:t>
      </w:r>
    </w:p>
    <w:p>
      <w:r>
        <w:t>Lĩnh vực Phòng, chống tệ nạn xã hội</w:t>
      </w:r>
    </w:p>
    <w:p>
      <w:r>
        <w:t>4</w:t>
      </w:r>
    </w:p>
    <w:p>
      <w:r>
        <w:t>0</w:t>
      </w:r>
    </w:p>
    <w:p>
      <w:r>
        <w:t>4</w:t>
      </w:r>
    </w:p>
    <w:p>
      <w:r>
        <w:t>0</w:t>
      </w:r>
    </w:p>
    <w:p>
      <w:r>
        <w:t>139.</w:t>
      </w:r>
    </w:p>
    <w:p>
      <w:r>
        <w:t>2.000025</w:t>
      </w:r>
    </w:p>
    <w:p>
      <w:r>
        <w:t>Cấp Giấy phép thành lập cơ sở hỗ trợ nạn nhân</w:t>
      </w:r>
    </w:p>
    <w:p>
      <w:r>
        <w:t>Cấp thành phố</w:t>
      </w:r>
    </w:p>
    <w:p>
      <w:r>
        <w:t>X</w:t>
      </w:r>
    </w:p>
    <w:p>
      <w:r>
        <w:t>140.</w:t>
      </w:r>
    </w:p>
    <w:p>
      <w:r>
        <w:t>2.000027</w:t>
      </w:r>
    </w:p>
    <w:p>
      <w:r>
        <w:t>Cấp lại Giấy phép thành lập cơ sở hỗ trợ nạn nhân</w:t>
      </w:r>
    </w:p>
    <w:p>
      <w:r>
        <w:t>Cấp thành phố</w:t>
      </w:r>
    </w:p>
    <w:p>
      <w:r>
        <w:t>X</w:t>
      </w:r>
    </w:p>
    <w:p>
      <w:r>
        <w:t>141.</w:t>
      </w:r>
    </w:p>
    <w:p>
      <w:r>
        <w:t>1.000091</w:t>
      </w:r>
    </w:p>
    <w:p>
      <w:r>
        <w:t>Đề nghị chấm dứt hoạt động của cơ sở hỗ trợ nạn nhân</w:t>
      </w:r>
    </w:p>
    <w:p>
      <w:r>
        <w:t>Cấp thành phố</w:t>
      </w:r>
    </w:p>
    <w:p>
      <w:r>
        <w:t>X</w:t>
      </w:r>
    </w:p>
    <w:p>
      <w:r>
        <w:t>142.</w:t>
      </w:r>
    </w:p>
    <w:p>
      <w:r>
        <w:t>2.000032</w:t>
      </w:r>
    </w:p>
    <w:p>
      <w:r>
        <w:t>Sửa đổi, bổ sung Giấy phép thành lập cơ sở hỗ trợ nạn nhân</w:t>
      </w:r>
    </w:p>
    <w:p>
      <w:r>
        <w:t>Cấp thành phố</w:t>
      </w:r>
    </w:p>
    <w:p>
      <w:r>
        <w:t>X</w:t>
      </w:r>
    </w:p>
    <w:p>
      <w:r>
        <w:t>B</w:t>
      </w:r>
    </w:p>
    <w:p>
      <w:r>
        <w:t>CẤP HUYỆN</w:t>
      </w:r>
    </w:p>
    <w:p>
      <w:r>
        <w:t>20</w:t>
      </w:r>
    </w:p>
    <w:p>
      <w:r>
        <w:t>15</w:t>
      </w:r>
    </w:p>
    <w:p>
      <w:r>
        <w:t>5</w:t>
      </w:r>
    </w:p>
    <w:p>
      <w:r>
        <w:t>0</w:t>
      </w:r>
    </w:p>
    <w:p>
      <w:r>
        <w:t>I</w:t>
      </w:r>
    </w:p>
    <w:p>
      <w:r>
        <w:t>Lĩnh vực bảo trợ xã hội</w:t>
      </w:r>
    </w:p>
    <w:p>
      <w:r>
        <w:t>19</w:t>
      </w:r>
    </w:p>
    <w:p>
      <w:r>
        <w:t>15</w:t>
      </w:r>
    </w:p>
    <w:p>
      <w:r>
        <w:t>4</w:t>
      </w:r>
    </w:p>
    <w:p>
      <w:r>
        <w:t>0</w:t>
      </w:r>
    </w:p>
    <w:p>
      <w:r>
        <w:t>143.</w:t>
      </w:r>
    </w:p>
    <w:p>
      <w:r>
        <w:t>2.000282</w:t>
      </w:r>
    </w:p>
    <w:p>
      <w:r>
        <w:t>Tiếp nhận đối tượng cần bảo vệ khẩn cấp vào cơ sở trợ giúp   xã hội  cấp tỉnh, cấp huyện</w:t>
      </w:r>
    </w:p>
    <w:p>
      <w:r>
        <w:t>Cấp huyện</w:t>
      </w:r>
    </w:p>
    <w:p>
      <w:r>
        <w:t>X</w:t>
      </w:r>
    </w:p>
    <w:p>
      <w:r>
        <w:t>144.</w:t>
      </w:r>
    </w:p>
    <w:p>
      <w:r>
        <w:t>1.012169</w:t>
      </w:r>
    </w:p>
    <w:p>
      <w:r>
        <w:t>Hỗ trợ chi phí hỏa táng trên địa bàn thành phố</w:t>
      </w:r>
    </w:p>
    <w:p>
      <w:r>
        <w:t>Cấp huyện</w:t>
      </w:r>
    </w:p>
    <w:p>
      <w:r>
        <w:t>X</w:t>
      </w:r>
    </w:p>
    <w:p>
      <w:r>
        <w:t>145.</w:t>
      </w:r>
    </w:p>
    <w:p>
      <w:r>
        <w:t>1.012538</w:t>
      </w:r>
    </w:p>
    <w:p>
      <w:r>
        <w:t>Giải quyết chế độ, chính sách cho người tham gia lực lượng   tham gia bảo vệ an ninh, trật tự ở cơ sở chưa tham gia bảo   hiểm xã hội mà bị tai nạn, chết khi thực  hiện nhiệm vụ</w:t>
      </w:r>
    </w:p>
    <w:p>
      <w:r>
        <w:t>Cấp huyện</w:t>
      </w:r>
    </w:p>
    <w:p>
      <w:r>
        <w:t>X</w:t>
      </w:r>
    </w:p>
    <w:p>
      <w:r>
        <w:t>146.</w:t>
      </w:r>
    </w:p>
    <w:p>
      <w:r>
        <w:t>1.012537</w:t>
      </w:r>
    </w:p>
    <w:p>
      <w:r>
        <w:t>Giải quyết chế độ, chính sách cho người tham gia lực lượng   tham gia bảo vệ an ninh, trật tự ở cơ sở chưa tham gia bảo   hiểm y tế mà bị ốm đau, bị tai nạn, bị thương khi thực hiện  nhiệm vụ</w:t>
      </w:r>
    </w:p>
    <w:p>
      <w:r>
        <w:t>Cấp huyện</w:t>
      </w:r>
    </w:p>
    <w:p>
      <w:r>
        <w:t>X</w:t>
      </w:r>
    </w:p>
    <w:p>
      <w:r>
        <w:t>147.</w:t>
      </w:r>
    </w:p>
    <w:p>
      <w:r>
        <w:t>1.011833</w:t>
      </w:r>
    </w:p>
    <w:p>
      <w:r>
        <w:t>Thủ tục trợ cấp xã hội hàng tháng cho hộ nghèo không có khả   năng lao động</w:t>
      </w:r>
    </w:p>
    <w:p>
      <w:r>
        <w:t>Cấp huyện</w:t>
      </w:r>
    </w:p>
    <w:p>
      <w:r>
        <w:t>X</w:t>
      </w:r>
    </w:p>
    <w:p>
      <w:r>
        <w:t>148.</w:t>
      </w:r>
    </w:p>
    <w:p>
      <w:r>
        <w:t>2.000477</w:t>
      </w:r>
    </w:p>
    <w:p>
      <w:r>
        <w:t>Dừng trợ giúp xã hội tại cơ sở trợ giúp xã hội cấp tỉnh, cấp    huyện</w:t>
      </w:r>
    </w:p>
    <w:p>
      <w:r>
        <w:t>Cấp huyện</w:t>
      </w:r>
    </w:p>
    <w:p>
      <w:r>
        <w:t>X</w:t>
      </w:r>
    </w:p>
    <w:p>
      <w:r>
        <w:t>149.</w:t>
      </w:r>
    </w:p>
    <w:p>
      <w:r>
        <w:t>2.000286</w:t>
      </w:r>
    </w:p>
    <w:p>
      <w:r>
        <w:t>Tiếp nhận đối tượng bảo trợ xã hội có hoàn cảnh đặc biệt khó   khăn vào cơ sở trợ giúp xã hội  cấp tỉnh, cấp huyện</w:t>
      </w:r>
    </w:p>
    <w:p>
      <w:r>
        <w:t>Cấp huyện</w:t>
      </w:r>
    </w:p>
    <w:p>
      <w:r>
        <w:t>X</w:t>
      </w:r>
    </w:p>
    <w:p>
      <w:r>
        <w:t>150.</w:t>
      </w:r>
    </w:p>
    <w:p>
      <w:r>
        <w:t>1.000669</w:t>
      </w:r>
    </w:p>
    <w:p>
      <w:r>
        <w:t>Đăng ký thành lập cơ sở trợ giúp xã hội ngoài công lập thuộc   thẩm quyền giải quyết của Phòng Y tế</w:t>
      </w:r>
    </w:p>
    <w:p>
      <w:r>
        <w:t>Cấp huyện</w:t>
      </w:r>
    </w:p>
    <w:p>
      <w:r>
        <w:t>X</w:t>
      </w:r>
    </w:p>
    <w:p>
      <w:r>
        <w:t>151.</w:t>
      </w:r>
    </w:p>
    <w:p>
      <w:r>
        <w:t>1.000669</w:t>
      </w:r>
    </w:p>
    <w:p>
      <w:r>
        <w:t>Đăng ký thay đổi nội dung giấy chứng nhận đăng ký thành   lập đối với cơ sở trợ giúp xã hội ngoài công lập thuộc thẩm   quyền thành lập của Phòng Y tế</w:t>
      </w:r>
    </w:p>
    <w:p>
      <w:r>
        <w:t>Cấp huyện</w:t>
      </w:r>
    </w:p>
    <w:p>
      <w:r>
        <w:t>X</w:t>
      </w:r>
    </w:p>
    <w:p>
      <w:r>
        <w:t>152.</w:t>
      </w:r>
    </w:p>
    <w:p>
      <w:r>
        <w:t>2.000298</w:t>
      </w:r>
    </w:p>
    <w:p>
      <w:r>
        <w:t>Giải thể cơ sở trợ giúp xã hội ngoài công lập thuộc thẩm quyền thành lập của Phòng Y tế</w:t>
      </w:r>
    </w:p>
    <w:p>
      <w:r>
        <w:t>Cấp huyện</w:t>
      </w:r>
    </w:p>
    <w:p>
      <w:r>
        <w:t>X</w:t>
      </w:r>
    </w:p>
    <w:p>
      <w:r>
        <w:t>153.</w:t>
      </w:r>
    </w:p>
    <w:p>
      <w:r>
        <w:t>2.000294</w:t>
      </w:r>
    </w:p>
    <w:p>
      <w:r>
        <w:t>Cấp giấy phép hoạt động đối với cơ sở trợ giúp xã hội thuộc thẩm quyền của Phòng Y tế</w:t>
      </w:r>
    </w:p>
    <w:p>
      <w:r>
        <w:t>Cấp huyện</w:t>
      </w:r>
    </w:p>
    <w:p>
      <w:r>
        <w:t>X</w:t>
      </w:r>
    </w:p>
    <w:p>
      <w:r>
        <w:t>154.</w:t>
      </w:r>
    </w:p>
    <w:p>
      <w:r>
        <w:t>1.000684</w:t>
      </w:r>
    </w:p>
    <w:p>
      <w:r>
        <w:t>Cấp lại, điều chỉnh giấy phép hoạt động đối với cơ sở trợ giúp xã hội có giấy phép hoạt động do Phòng Y tế</w:t>
      </w:r>
    </w:p>
    <w:p>
      <w:r>
        <w:t>Cấp huyện</w:t>
      </w:r>
    </w:p>
    <w:p>
      <w:r>
        <w:t>X</w:t>
      </w:r>
    </w:p>
    <w:p>
      <w:r>
        <w:t>155.</w:t>
      </w:r>
    </w:p>
    <w:p>
      <w:r>
        <w:t>1.001776</w:t>
      </w:r>
    </w:p>
    <w:p>
      <w:r>
        <w:t>Thực hiện, điều chỉnh, thôi hưởng trợ cấp xã hội hàng tháng,   hỗ trợ kinh phí chăm sóc, nuôi dưỡng hàng  tháng</w:t>
      </w:r>
    </w:p>
    <w:p>
      <w:r>
        <w:t>Cấp huyện</w:t>
      </w:r>
    </w:p>
    <w:p>
      <w:r>
        <w:t>X</w:t>
      </w:r>
    </w:p>
    <w:p>
      <w:r>
        <w:t>156.</w:t>
      </w:r>
    </w:p>
    <w:p>
      <w:r>
        <w:t>2.000744</w:t>
      </w:r>
    </w:p>
    <w:p>
      <w:r>
        <w:t>Trợ giúp xã hội khẩn cấp về hỗ trợ chi  phí mai táng</w:t>
      </w:r>
    </w:p>
    <w:p>
      <w:r>
        <w:t>Cấp huyện</w:t>
      </w:r>
    </w:p>
    <w:p>
      <w:r>
        <w:t>X</w:t>
      </w:r>
    </w:p>
    <w:p>
      <w:r>
        <w:t>157.</w:t>
      </w:r>
    </w:p>
    <w:p>
      <w:r>
        <w:t>1.001758</w:t>
      </w:r>
    </w:p>
    <w:p>
      <w:r>
        <w:t>Chi trả trợ cấp xã hội hàng tháng, hỗ trợ kinh phí chăm sóc,   nuôi dưỡng hàng tháng khi đối tượng thay đổi nơi cư trú   trong cùng địa bàn quận, huyện, thị xã, thành phố  thuộc tỉnh</w:t>
      </w:r>
    </w:p>
    <w:p>
      <w:r>
        <w:t>Cấp huyện</w:t>
      </w:r>
    </w:p>
    <w:p>
      <w:r>
        <w:t>X</w:t>
      </w:r>
    </w:p>
    <w:p>
      <w:r>
        <w:t>158.</w:t>
      </w:r>
    </w:p>
    <w:p>
      <w:r>
        <w:t>1.001753</w:t>
      </w:r>
    </w:p>
    <w:p>
      <w:r>
        <w:t>Quyết định trợ cấp xã hội hàng tháng, hỗ trợ kinh phí chăm   sóc, nuôi dưỡng hàng tháng khi đối tượng thay đổi nơi cư trú   giữa các quận, huyện, thị xã, thành phố thuộc tỉnh, trong và   ngoài tỉnh, thành phố trực thuộc trung ương</w:t>
      </w:r>
    </w:p>
    <w:p>
      <w:r>
        <w:t>Cấp huyện</w:t>
      </w:r>
    </w:p>
    <w:p>
      <w:r>
        <w:t>X</w:t>
      </w:r>
    </w:p>
    <w:p>
      <w:r>
        <w:t>159.</w:t>
      </w:r>
    </w:p>
    <w:p>
      <w:r>
        <w:t>1.001739</w:t>
      </w:r>
    </w:p>
    <w:p>
      <w:r>
        <w:t>Nhận chăm sóc, nuôi dưỡng  đối tượng cần bảo vệ khẩn cấp</w:t>
      </w:r>
    </w:p>
    <w:p>
      <w:r>
        <w:t>Cấp huyện</w:t>
      </w:r>
    </w:p>
    <w:p>
      <w:r>
        <w:t>X</w:t>
      </w:r>
    </w:p>
    <w:p>
      <w:r>
        <w:t>160.</w:t>
      </w:r>
    </w:p>
    <w:p>
      <w:r>
        <w:t>1.001731</w:t>
      </w:r>
    </w:p>
    <w:p>
      <w:r>
        <w:t>Hỗ trợ chi phí mai táng cho đối tượng bảo trợ xã hội</w:t>
      </w:r>
    </w:p>
    <w:p>
      <w:r>
        <w:t>Cấp huyện</w:t>
      </w:r>
    </w:p>
    <w:p>
      <w:r>
        <w:t>X</w:t>
      </w:r>
    </w:p>
    <w:p>
      <w:r>
        <w:t>161.</w:t>
      </w:r>
    </w:p>
    <w:p>
      <w:r>
        <w:t>2.000777</w:t>
      </w:r>
    </w:p>
    <w:p>
      <w:r>
        <w:t>Trợ giúp xã hội khẩn cấp về hỗ trợ chi phí điều trị người bị   thương nặng ngoài nơi cư trú mà không có người thân thích   chăm sóc</w:t>
      </w:r>
    </w:p>
    <w:p>
      <w:r>
        <w:t>Cấp huyện</w:t>
      </w:r>
    </w:p>
    <w:p>
      <w:r>
        <w:t>X</w:t>
      </w:r>
    </w:p>
    <w:p>
      <w:r>
        <w:t>II</w:t>
      </w:r>
    </w:p>
    <w:p>
      <w:r>
        <w:t>Lĩnh vực an toàn thực phẩm và dinh dưỡng</w:t>
      </w:r>
    </w:p>
    <w:p>
      <w:r>
        <w:t>1</w:t>
      </w:r>
    </w:p>
    <w:p>
      <w:r>
        <w:t>0</w:t>
      </w:r>
    </w:p>
    <w:p>
      <w:r>
        <w:t>1</w:t>
      </w:r>
    </w:p>
    <w:p>
      <w:r>
        <w:t>0</w:t>
      </w:r>
    </w:p>
    <w:p>
      <w:r>
        <w:t>162.</w:t>
      </w:r>
    </w:p>
    <w:p>
      <w:r>
        <w:t>1.002425</w:t>
      </w:r>
    </w:p>
    <w:p>
      <w:r>
        <w:t>Cấp giấy chứng nhận cơ sở đủ điều kiện an toàn thực phẩm   đối với cơ sở sản xuất thực phẩm, kinh doanh dịch vụ ăn   uống thuộc thẩm quyền của Ủy ban nhân dân cấp  tỉnh</w:t>
      </w:r>
    </w:p>
    <w:p>
      <w:r>
        <w:t>Cấp huyện</w:t>
      </w:r>
    </w:p>
    <w:p>
      <w:r>
        <w:t>X</w:t>
      </w:r>
    </w:p>
    <w:p>
      <w:r>
        <w:t>C</w:t>
      </w:r>
    </w:p>
    <w:p>
      <w:r>
        <w:t>CẤP XÃ</w:t>
      </w:r>
    </w:p>
    <w:p>
      <w:r>
        <w:t>25</w:t>
      </w:r>
    </w:p>
    <w:p>
      <w:r>
        <w:t>20</w:t>
      </w:r>
    </w:p>
    <w:p>
      <w:r>
        <w:t>5</w:t>
      </w:r>
    </w:p>
    <w:p>
      <w:r>
        <w:t>0</w:t>
      </w:r>
    </w:p>
    <w:p>
      <w:r>
        <w:t>I</w:t>
      </w:r>
    </w:p>
    <w:p>
      <w:r>
        <w:t>Lĩnh vực bảo trợ xã hội</w:t>
      </w:r>
    </w:p>
    <w:p>
      <w:r>
        <w:t>16</w:t>
      </w:r>
    </w:p>
    <w:p>
      <w:r>
        <w:t>12</w:t>
      </w:r>
    </w:p>
    <w:p>
      <w:r>
        <w:t>4</w:t>
      </w:r>
    </w:p>
    <w:p>
      <w:r>
        <w:t>0</w:t>
      </w:r>
    </w:p>
    <w:p>
      <w:r>
        <w:t>163.</w:t>
      </w:r>
    </w:p>
    <w:p>
      <w:r>
        <w:t>1.011833</w:t>
      </w:r>
    </w:p>
    <w:p>
      <w:r>
        <w:t>Thủ tục trợ cấp xã hội hàng tháng cho hộ nghèo không có khả   năng lao động</w:t>
      </w:r>
    </w:p>
    <w:p>
      <w:r>
        <w:t>Cấp xã</w:t>
      </w:r>
    </w:p>
    <w:p>
      <w:r>
        <w:t>X</w:t>
      </w:r>
    </w:p>
    <w:p>
      <w:r>
        <w:t>164.</w:t>
      </w:r>
    </w:p>
    <w:p>
      <w:r>
        <w:t>1.012537</w:t>
      </w:r>
    </w:p>
    <w:p>
      <w:r>
        <w:t>Giải quyết chế độ, chính sách cho người tham gia lực lượng   tham gia bảo vệ an ninh, trật tự ở cơ sở chưa tham gia bảo   hiểm y tế mà bị ốm đau, bị tai nạn, bị thương khi thực hiện  nhiệm vụ</w:t>
      </w:r>
    </w:p>
    <w:p>
      <w:r>
        <w:t>Cấp xã</w:t>
      </w:r>
    </w:p>
    <w:p>
      <w:r>
        <w:t>X</w:t>
      </w:r>
    </w:p>
    <w:p>
      <w:r>
        <w:t>165.</w:t>
      </w:r>
    </w:p>
    <w:p>
      <w:r>
        <w:t>1.012538</w:t>
      </w:r>
    </w:p>
    <w:p>
      <w:r>
        <w:t>Giải quyết chế độ, chính sách cho người tham gia lực lượng   tham gia bảo vệ an ninh, trật tự ở cơ sở chưa tham gia bảo   hiểm xã hội mà bị tai nạn, chết khi thực  hiện nhiệm vụ</w:t>
      </w:r>
    </w:p>
    <w:p>
      <w:r>
        <w:t>Cấp xã</w:t>
      </w:r>
    </w:p>
    <w:p>
      <w:r>
        <w:t>X</w:t>
      </w:r>
    </w:p>
    <w:p>
      <w:r>
        <w:t>166.</w:t>
      </w:r>
    </w:p>
    <w:p>
      <w:r>
        <w:t>1.001739</w:t>
      </w:r>
    </w:p>
    <w:p>
      <w:r>
        <w:t>Nhận chăm sóc, nuôi dưỡng  đối tượng cần bảo vệ khẩn cấp</w:t>
      </w:r>
    </w:p>
    <w:p>
      <w:r>
        <w:t>Cấp xã</w:t>
      </w:r>
    </w:p>
    <w:p>
      <w:r>
        <w:t>X</w:t>
      </w:r>
    </w:p>
    <w:p>
      <w:r>
        <w:t>167.</w:t>
      </w:r>
    </w:p>
    <w:p>
      <w:r>
        <w:t>1.001753</w:t>
      </w:r>
    </w:p>
    <w:p>
      <w:r>
        <w:t>Quyết định trợ cấp xã hội hàng tháng, hỗ trợ kinh phí chăm   sóc, nuôi dưỡng hàng tháng khi đối tượng thay đổi nơi cư trú   giữa các quận, huyện, thị xã, thành phố thuộc tỉnh, trong và   ngoài tỉnh, thành phố trực thuộc trung ương</w:t>
      </w:r>
    </w:p>
    <w:p>
      <w:r>
        <w:t>Cấp xã</w:t>
      </w:r>
    </w:p>
    <w:p>
      <w:r>
        <w:t>X</w:t>
      </w:r>
    </w:p>
    <w:p>
      <w:r>
        <w:t>168.</w:t>
      </w:r>
    </w:p>
    <w:p>
      <w:r>
        <w:t>1.001758</w:t>
      </w:r>
    </w:p>
    <w:p>
      <w:r>
        <w:t>Chi trả trợ cấp xã hội hàng tháng, hỗ trợ kinh phí chăm sóc,   nuôi dưỡng hàng tháng khi đối tượng thay đổi nơi cư trú   trong cùng địa bàn quận, huyện, thị xã, thành phố  thuộc tỉnh</w:t>
      </w:r>
    </w:p>
    <w:p>
      <w:r>
        <w:t>Cấp xã</w:t>
      </w:r>
    </w:p>
    <w:p>
      <w:r>
        <w:t>X</w:t>
      </w:r>
    </w:p>
    <w:p>
      <w:r>
        <w:t>169.</w:t>
      </w:r>
    </w:p>
    <w:p>
      <w:r>
        <w:t>1.012169</w:t>
      </w:r>
    </w:p>
    <w:p>
      <w:r>
        <w:t>Hỗ trợ chi phí hỏa táng trên địa bàn thành phố</w:t>
      </w:r>
    </w:p>
    <w:p>
      <w:r>
        <w:t>Cấp xã</w:t>
      </w:r>
    </w:p>
    <w:p>
      <w:r>
        <w:t>X</w:t>
      </w:r>
    </w:p>
    <w:p>
      <w:r>
        <w:t>170.</w:t>
      </w:r>
    </w:p>
    <w:p>
      <w:r>
        <w:t>1.001731</w:t>
      </w:r>
    </w:p>
    <w:p>
      <w:r>
        <w:t>Hỗ trợ chi phí mai táng cho đối tượng bảo trợ xã hội</w:t>
      </w:r>
    </w:p>
    <w:p>
      <w:r>
        <w:t>Cấp xã</w:t>
      </w:r>
    </w:p>
    <w:p>
      <w:r>
        <w:t>X</w:t>
      </w:r>
    </w:p>
    <w:p>
      <w:r>
        <w:t>171.</w:t>
      </w:r>
    </w:p>
    <w:p>
      <w:r>
        <w:t>1.001776</w:t>
      </w:r>
    </w:p>
    <w:p>
      <w:r>
        <w:t>Thực hiện, điều chỉnh, thôi hưởng trợ cấp xã hội hàng tháng,   hỗ trợ kinh phí chăm sóc, nuôi dưỡng hàng  tháng</w:t>
      </w:r>
    </w:p>
    <w:p>
      <w:r>
        <w:t>Cấp xã</w:t>
      </w:r>
    </w:p>
    <w:p>
      <w:r>
        <w:t>X</w:t>
      </w:r>
    </w:p>
    <w:p>
      <w:r>
        <w:t>172.</w:t>
      </w:r>
    </w:p>
    <w:p>
      <w:r>
        <w:t>2.000286</w:t>
      </w:r>
    </w:p>
    <w:p>
      <w:r>
        <w:t>Tiếp nhận đối tượng bảo trợ xã hội có hoàn cảnh đặc biệt khó   khăn vào cơ sở trợ giúp xã hội  cấp tỉnh, cấp huyện</w:t>
      </w:r>
    </w:p>
    <w:p>
      <w:r>
        <w:t>Cấp xã</w:t>
      </w:r>
    </w:p>
    <w:p>
      <w:r>
        <w:t>X</w:t>
      </w:r>
    </w:p>
    <w:p>
      <w:r>
        <w:t>173.</w:t>
      </w:r>
    </w:p>
    <w:p>
      <w:r>
        <w:t>2.000282</w:t>
      </w:r>
    </w:p>
    <w:p>
      <w:r>
        <w:t>Tiếp nhận đối tượng cần bảo vệ khẩn cấp vào cơ sở trợ giúp   xã hội  cấp tỉnh, cấp huyện</w:t>
      </w:r>
    </w:p>
    <w:p>
      <w:r>
        <w:t>Cấp xã</w:t>
      </w:r>
    </w:p>
    <w:p>
      <w:r>
        <w:t>X</w:t>
      </w:r>
    </w:p>
    <w:p>
      <w:r>
        <w:t>174.</w:t>
      </w:r>
    </w:p>
    <w:p>
      <w:r>
        <w:t>2.000355</w:t>
      </w:r>
    </w:p>
    <w:p>
      <w:r>
        <w:t>Đăng ký hoạt động đối với cơ sở trợ giúp xã hội dưới 10 đối   tượng có hoàn cảnh khó khăn</w:t>
      </w:r>
    </w:p>
    <w:p>
      <w:r>
        <w:t>Cấp xã</w:t>
      </w:r>
    </w:p>
    <w:p>
      <w:r>
        <w:t>X</w:t>
      </w:r>
    </w:p>
    <w:p>
      <w:r>
        <w:t>175.</w:t>
      </w:r>
    </w:p>
    <w:p>
      <w:r>
        <w:t>1.001699</w:t>
      </w:r>
    </w:p>
    <w:p>
      <w:r>
        <w:t>Xác định, xác định lại mức độ khuyết tật và cấp Giấy xác  nhận khuyết tật</w:t>
      </w:r>
    </w:p>
    <w:p>
      <w:r>
        <w:t>Cấp xã</w:t>
      </w:r>
    </w:p>
    <w:p>
      <w:r>
        <w:t>X</w:t>
      </w:r>
    </w:p>
    <w:p>
      <w:r>
        <w:t>176.</w:t>
      </w:r>
    </w:p>
    <w:p>
      <w:r>
        <w:t>1.001653</w:t>
      </w:r>
    </w:p>
    <w:p>
      <w:r>
        <w:t>Đổi, cấp lại Giấy xác nhận  khuyết tật</w:t>
      </w:r>
    </w:p>
    <w:p>
      <w:r>
        <w:t>Cấp xã</w:t>
      </w:r>
    </w:p>
    <w:p>
      <w:r>
        <w:t>X</w:t>
      </w:r>
    </w:p>
    <w:p>
      <w:r>
        <w:t>177.</w:t>
      </w:r>
    </w:p>
    <w:p>
      <w:r>
        <w:t>2.000751</w:t>
      </w:r>
    </w:p>
    <w:p>
      <w:r>
        <w:t>Trợ giúp xã hội khẩn cấp về hỗ trợ làm nhà ở, sửa chữa nhà ở</w:t>
      </w:r>
    </w:p>
    <w:p>
      <w:r>
        <w:t>Cấp xã</w:t>
      </w:r>
    </w:p>
    <w:p>
      <w:r>
        <w:t>X</w:t>
      </w:r>
    </w:p>
    <w:p>
      <w:r>
        <w:t>178.</w:t>
      </w:r>
    </w:p>
    <w:p>
      <w:r>
        <w:t>2.000744</w:t>
      </w:r>
    </w:p>
    <w:p>
      <w:r>
        <w:t>Trợ giúp xã hội khẩn cấp về hỗ trợ chi  phí mai táng</w:t>
      </w:r>
    </w:p>
    <w:p>
      <w:r>
        <w:t>Cấp xã</w:t>
      </w:r>
    </w:p>
    <w:p>
      <w:r>
        <w:t>X</w:t>
      </w:r>
    </w:p>
    <w:p>
      <w:r>
        <w:t>II</w:t>
      </w:r>
    </w:p>
    <w:p>
      <w:r>
        <w:t>Bảo vệ và chăm sóc trẻ em</w:t>
      </w:r>
    </w:p>
    <w:p>
      <w:r>
        <w:t>6</w:t>
      </w:r>
    </w:p>
    <w:p>
      <w:r>
        <w:t>6</w:t>
      </w:r>
    </w:p>
    <w:p>
      <w:r>
        <w:t>0</w:t>
      </w:r>
    </w:p>
    <w:p>
      <w:r>
        <w:t>0</w:t>
      </w:r>
    </w:p>
    <w:p>
      <w:r>
        <w:t>179.</w:t>
      </w:r>
    </w:p>
    <w:p>
      <w:r>
        <w:t>1.004946</w:t>
      </w:r>
    </w:p>
    <w:p>
      <w:r>
        <w:t>Áp dụng các biện pháp can thiệp khẩn cấp hoặc tạm thời cách   ly trẻ em khỏi môi trường hoặc người gây tổn hại cho trẻ em</w:t>
      </w:r>
    </w:p>
    <w:p>
      <w:r>
        <w:t>Cấp xã</w:t>
      </w:r>
    </w:p>
    <w:p>
      <w:r>
        <w:t>X</w:t>
      </w:r>
    </w:p>
    <w:p>
      <w:r>
        <w:t>180.</w:t>
      </w:r>
    </w:p>
    <w:p>
      <w:r>
        <w:t>1.004944</w:t>
      </w:r>
    </w:p>
    <w:p>
      <w:r>
        <w:t>Chấm dứt việc chăm sóc thay thế cho trẻ em</w:t>
      </w:r>
    </w:p>
    <w:p>
      <w:r>
        <w:t>Cấp xã</w:t>
      </w:r>
    </w:p>
    <w:p>
      <w:r>
        <w:t>X</w:t>
      </w:r>
    </w:p>
    <w:p>
      <w:r>
        <w:t>181.</w:t>
      </w:r>
    </w:p>
    <w:p>
      <w:r>
        <w:t>2.001947</w:t>
      </w:r>
    </w:p>
    <w:p>
      <w:r>
        <w:t>Phê duyệt kế hoạch hỗ trợ, can thiệp đối với trẻ em bị xâm   hại hoặc có nguy cơ bị bạo lực, bóc lột, bỏ rơi và trẻ em có   hoàn cảnh  đặc biệt</w:t>
      </w:r>
    </w:p>
    <w:p>
      <w:r>
        <w:t>Cấp xã</w:t>
      </w:r>
    </w:p>
    <w:p>
      <w:r>
        <w:t>X</w:t>
      </w:r>
    </w:p>
    <w:p>
      <w:r>
        <w:t>182.</w:t>
      </w:r>
    </w:p>
    <w:p>
      <w:r>
        <w:t>1.004941</w:t>
      </w:r>
    </w:p>
    <w:p>
      <w:r>
        <w:t>Đăng ký nhận chăm sóc thay thế cho trẻ em đối với cá nhân,   người đại diện gia đình nhận chăm sóc thay thế không phải là   người thân thích của trẻ em</w:t>
      </w:r>
    </w:p>
    <w:p>
      <w:r>
        <w:t>Cấp xã</w:t>
      </w:r>
    </w:p>
    <w:p>
      <w:r>
        <w:t>X</w:t>
      </w:r>
    </w:p>
    <w:p>
      <w:r>
        <w:t>183.</w:t>
      </w:r>
    </w:p>
    <w:p>
      <w:r>
        <w:t>2.001944</w:t>
      </w:r>
    </w:p>
    <w:p>
      <w:r>
        <w:t>Thông báo nhận chăm sóc thay thế cho trẻ em đối với cá   nhân, người đại diện gia đình nhận chăm sóc thay thế là   người thân thích của trẻ em</w:t>
      </w:r>
    </w:p>
    <w:p>
      <w:r>
        <w:t>Cấp xã</w:t>
      </w:r>
    </w:p>
    <w:p>
      <w:r>
        <w:t>X</w:t>
      </w:r>
    </w:p>
    <w:p>
      <w:r>
        <w:t>184.</w:t>
      </w:r>
    </w:p>
    <w:p>
      <w:r>
        <w:t>2.001942</w:t>
      </w:r>
    </w:p>
    <w:p>
      <w:r>
        <w:t>Chuyển trẻ em đang được chăm sóc thay thế tại cơ sở trợ   giúp xã hội đến cá nhân, gia đình nhận chăm sóc thay thế</w:t>
      </w:r>
    </w:p>
    <w:p>
      <w:r>
        <w:t>Cấp xã</w:t>
      </w:r>
    </w:p>
    <w:p>
      <w:r>
        <w:t>X</w:t>
      </w:r>
    </w:p>
    <w:p>
      <w:r>
        <w:t>III</w:t>
      </w:r>
    </w:p>
    <w:p>
      <w:r>
        <w:t>Phòng chống tệ nạn xã hội</w:t>
      </w:r>
    </w:p>
    <w:p>
      <w:r>
        <w:t>1</w:t>
      </w:r>
    </w:p>
    <w:p>
      <w:r>
        <w:t>1</w:t>
      </w:r>
    </w:p>
    <w:p>
      <w:r>
        <w:t>0</w:t>
      </w:r>
    </w:p>
    <w:p>
      <w:r>
        <w:t>0</w:t>
      </w:r>
    </w:p>
    <w:p>
      <w:r>
        <w:t>185.</w:t>
      </w:r>
    </w:p>
    <w:p>
      <w:r>
        <w:t>2.001661</w:t>
      </w:r>
    </w:p>
    <w:p>
      <w:r>
        <w:t>Hỗ trợ học văn hóa, học nghề, trợ cấp khó khăn ban đầu cho   nạn nhân</w:t>
      </w:r>
    </w:p>
    <w:p>
      <w:r>
        <w:t>Cấp xã</w:t>
      </w:r>
    </w:p>
    <w:p>
      <w:r>
        <w:t>X</w:t>
      </w:r>
    </w:p>
    <w:p>
      <w:r>
        <w:t>IV</w:t>
      </w:r>
    </w:p>
    <w:p>
      <w:r>
        <w:t>Lĩnh vực Y tế</w:t>
      </w:r>
    </w:p>
    <w:p>
      <w:r>
        <w:t>2</w:t>
      </w:r>
    </w:p>
    <w:p>
      <w:r>
        <w:t>1</w:t>
      </w:r>
    </w:p>
    <w:p>
      <w:r>
        <w:t>1</w:t>
      </w:r>
    </w:p>
    <w:p>
      <w:r>
        <w:t>0</w:t>
      </w:r>
    </w:p>
    <w:p>
      <w:r>
        <w:t>186.</w:t>
      </w:r>
    </w:p>
    <w:p>
      <w:r>
        <w:t>1.002192</w:t>
      </w:r>
    </w:p>
    <w:p>
      <w:r>
        <w:t>Cấp giấy chứng sinh đối với trường hợp trẻ được sinh ra   ngoài cơ sở khám bệnh, chữa bệnh nhưng được cán bộ y tế   hoặc cô đỡ thôn bản  đỡ đẻ</w:t>
      </w:r>
    </w:p>
    <w:p>
      <w:r>
        <w:t>Cấp xã</w:t>
      </w:r>
    </w:p>
    <w:p>
      <w:r>
        <w:t>X</w:t>
      </w:r>
    </w:p>
    <w:p>
      <w:r>
        <w:t>187.</w:t>
      </w:r>
    </w:p>
    <w:p>
      <w:r>
        <w:t>2.001088</w:t>
      </w:r>
    </w:p>
    <w:p>
      <w:r>
        <w:t>Xét hưởng chính sách hỗ trợ cho đối tượng sinh con đúng   chính sách dân số</w:t>
      </w:r>
    </w:p>
    <w:p>
      <w:r>
        <w:t>Cấp xã</w:t>
      </w:r>
    </w:p>
    <w:p>
      <w:r>
        <w:t>X</w:t>
      </w:r>
    </w:p>
    <w:p>
      <w:r>
        <w:t>TỔNG SỐ: A + B + C</w:t>
      </w:r>
    </w:p>
    <w:p>
      <w:r>
        <w:t>187</w:t>
      </w:r>
    </w:p>
    <w:p>
      <w:r>
        <w:t>123</w:t>
      </w:r>
    </w:p>
    <w:p>
      <w:r>
        <w:t>39</w:t>
      </w:r>
    </w:p>
    <w:p>
      <w:r>
        <w:t>25</w:t>
      </w:r>
    </w:p>
    <w:p>
      <w:r>
        <w:t>[1] Theo Khoản 1, Điều 13 Thông tư số 01/2023/TT-VPCP ngày 05 tháng 4 năm 2023 của Văn phòng Chính phủ</w:t>
      </w:r>
    </w:p>
    <w:p>
      <w:r>
        <w:t>[2] Theo Khoản 2, Điều 13 Thông tư số 01/2023/TT-VPCP ngày 05 tháng 4 năm 2023 của Văn phòng Chính phủ</w:t>
      </w:r>
    </w:p>
    <w:p>
      <w:r>
        <w:t>[3] Theo Khoản 3, Điều 13 Thông tư số 01/2023/TT-VPCP ngày 05 tháng 4 năm 2023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