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831/QĐ-UBND năm 2025 về Danh mục dịch vụ công trực tuyến toàn trình và dịch vụ công trực tuyến một phần thuộc phạm vi, chức năng quản lý nhà nước của Sở Văn hóa và Thể thao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831/QĐ-UBND</w:t>
      </w:r>
    </w:p>
    <w:p>
      <w:r>
        <w:t>Huế, ngày 28 tháng 3 năm 2025</w:t>
      </w:r>
    </w:p>
    <w:p>
      <w:r>
        <w:t>QUYẾT ĐỊNH</w:t>
      </w:r>
    </w:p>
    <w:p>
      <w:r>
        <w:t>BAN HÀNH DANH MỤC DỊCH VỤ CÔNG TRỰC TUYẾN TOÀN TRÌNH VÀ DỊCH VỤ CÔNG TRỰC TUYẾN MỘT PHẦN THUỘC PHẠM VI, CHỨC NĂNG QUẢN LÝ NHÀ NƯỚC CỦA SỞ VĂN HÓA VÀ THỂ THAO THÀNH PHỐ HUẾ</w:t>
      </w:r>
    </w:p>
    <w:p>
      <w:r>
        <w:t>CHỦ TỊCH ỦY BAN NHÂN DÂN THÀNH PHỐ HUẾ</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Văn hóa và Thể thao tại Công văn số 641/SVHTT-VP ngày 14 tháng 3 năm 2025.</w:t>
      </w:r>
    </w:p>
    <w:p>
      <w:r>
        <w:t>QUYẾT ĐỊNH:</w:t>
      </w:r>
    </w:p>
    <w:p>
      <w:r>
        <w:t>Điều 1.  Ban hành kèm theo Quyết định này 149 dịch vụ công trực tuyến (bao gồm: 127 dịch vụ công trực tuyến toàn trình, 22 dịch vụ công trực tuyến một phần) thuộc phạm vi, chức năng quản lý nhà nước của Sở Văn hóa và Thể thao  (Danh mục kèm theo).</w:t>
      </w:r>
    </w:p>
    <w:p>
      <w:r>
        <w:t>Điều 2.  Tổ chức thực hiện</w:t>
      </w:r>
    </w:p>
    <w:p>
      <w:r>
        <w:t>1. Sở Văn hóa và Thể thao, UBND cấp huyện, UBND cấp xã có trách nhiệm:</w:t>
      </w:r>
    </w:p>
    <w:p>
      <w:r>
        <w:t>a) Sở Văn hóa và Thể thao cập nhật các dịch vụ công trực tuyến đã được ban hành kèm theo Quyết định này thuộc phạm vi chức năng quản lý 3 cấp (thành phố, huyện, xã) trên phần mềm Hệ thống cơ sở dữ liệu TTHC thành phố Huế. Đồng thời, khai báo, tích hợp dịch vụ công trực tuyến từ Hệ thống thông tin giải quyết TTHC thành phố lên Cổng Dịch vụ công quốc gia theo quy định;</w:t>
      </w:r>
    </w:p>
    <w:p>
      <w:r>
        <w:t>b) Trên cơ sở Quyết định công bố danh mục TTHC được ban hành Sở Văn hóa và Thể thao chủ động phối hợp với Văn phòng Ủy ban nhân dân thành phố rà soát, tham mưu đề xuất sửa đổi, bổ sung danh mục dịch vụ công trực tuyến để nâng cao chất lượng cung cấp dịch vụ công trực tuyến trên địa bàn thành phố;</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thành phố, đảm bảo số lượng hồ sơ giao dịch phát sinh đạt tỷ lệ theo quy định;</w:t>
      </w:r>
    </w:p>
    <w:p>
      <w:r>
        <w:t>d) Phối hợp với Văn phòng Ủy ban nhân dân thành phố thực hiện rà soát, đánh giá, tái cấu trúc quy trình TTHC và tiến hành kiểm thử để tích hợp, công khai các dịch vụ công trực tuyến trên Cổng Dịch vụ công quốc gia.</w:t>
      </w:r>
    </w:p>
    <w:p>
      <w:r>
        <w:t>2. Sở Khoa học và Công nghệ có trách nhiệm:</w:t>
      </w:r>
    </w:p>
    <w:p>
      <w:r>
        <w:t>a) Bảo đảm kỹ thuật, an toàn thông tin cho Hệ thống thông tin giải quyết TTHC của thành phố;</w:t>
      </w:r>
    </w:p>
    <w:p>
      <w:r>
        <w:t>b) Phối hợp với Sở Văn hóa và Thể thao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thành phố, UBND cấp huyện, UBND cấp xã thực hiện cấu hình quy trình xử lý dịch vụ công khi có yêu cầu chỉnh sửa, bổ sung;</w:t>
      </w:r>
    </w:p>
    <w:p>
      <w:r>
        <w:t>3. Giao Trung tâm Phục vụ hành chính công thành phố kiểm tra, theo dõi việc cập nhật, tái cấu trúc quy trình điện tử các dịch vụ công trực tuyến lên Hệ thống thông tin giải quyết thủ tục hành chính của thành phố theo quy định.</w:t>
      </w:r>
    </w:p>
    <w:p>
      <w:r>
        <w:t>4. Ủy ban nhân dân cấp huyện có trách nhiệm phổ biến và sao gửi Quyết định này đến Ủy ban nhân dân cấp xã trên địa bàn cấp huyện quản lý.</w:t>
      </w:r>
    </w:p>
    <w:p>
      <w:r>
        <w:t>Điều 3.  Quyết định này có hiệu lực thi hành kể từ ngày ký.</w:t>
      </w:r>
    </w:p>
    <w:p>
      <w:r>
        <w:t>1. Thay thế Quyết định số 2369/QĐ-UBND ngày 11 tháng 9 năm 2024 của Chủ tịch UBND tỉnh Thừa Thiên Huế về việc ban hành danh mục dịch vụ công trực tuyến toàn trình và dịch vụ công trực tuyến một phần thuộc phạm vi quản lý nhà nước của Sở Văn hóa và Thể thao.</w:t>
      </w:r>
    </w:p>
    <w:p>
      <w:r>
        <w:t>2. Thay thế Quyết định số  2367/QĐ-UBND ngày  10/9/2024 của Chủ tịch UBND tỉnh Thừa Thiên  Huế về việc ban hành danh mục dịch vụ công trực  tuyến  toàn trình và dịch vụ công trực tuyến một phần thuộc phạm vi chức năng quản lý   nhà nước của Sở Thông tin và Truyền thông tỉnh Thừa Thiên Huế.</w:t>
      </w:r>
    </w:p>
    <w:p>
      <w:r>
        <w:t>Điều 4.  Chánh Văn phòng UBND thành phố, Giám đốc các Sở: Văn hóa và Thể thao, Khoa học và Công nghệ; Giám đốc Trung tâm Phục vụ hành chính công thành phố; Chủ tịch UBND các quận, huyện, thị xã; Chủ tịch UBND các xã, phường, thị trấn và các tổ chức, cá nhân có liên quan căn cứ thi hành Quyết định này./.</w:t>
      </w:r>
    </w:p>
    <w:p>
      <w:r>
        <w:t>Nơi nhận:</w:t>
      </w:r>
    </w:p>
    <w:p>
      <w:r>
        <w:t>- Như Điều 4;</w:t>
      </w:r>
    </w:p>
    <w:p>
      <w:r>
        <w:t>- Văn phòng Chính phủ (b/c);</w:t>
      </w:r>
    </w:p>
    <w:p>
      <w:r>
        <w:t>- Bộ Khoa học và Công nghệ (Cục Chuyển đổi số) (b/c);</w:t>
      </w:r>
    </w:p>
    <w:p>
      <w:r>
        <w:t>- CT và các PCT UBND thành phố;</w:t>
      </w:r>
    </w:p>
    <w:p>
      <w:r>
        <w:t>- VPUBND: CVP, các PCVP;</w:t>
      </w:r>
    </w:p>
    <w:p>
      <w:r>
        <w:t>- Trung tâm PVHCC, Cổng TTĐT;</w:t>
      </w:r>
    </w:p>
    <w:p>
      <w:r>
        <w:t>- Lưu: VT, KSTT.</w:t>
      </w:r>
    </w:p>
    <w:p>
      <w:r>
        <w:t>KT. CHỦ TỊCH</w:t>
      </w:r>
    </w:p>
    <w:p>
      <w:r>
        <w:t>PHÓ CHỦ TỊCH</w:t>
      </w:r>
    </w:p>
    <w:p>
      <w:r>
        <w:t>Nguyễn Thanh Bình</w:t>
      </w:r>
    </w:p>
    <w:p>
      <w:r>
        <w:t>PHỤ LỤC</w:t>
      </w:r>
    </w:p>
    <w:p>
      <w:r>
        <w:t>DANH MỤC THỦ TỤC HÀNH CHÍNH TRỰC TUYẾN TOÀN TRÌNH VÀ MỘT PHẦN THUỘC PHẠM VI CHỨC NĂNG QUẢN LÝ NHÀ NƯỚC CỦA SỞ VĂN HÓA VÀ THỂ THAO</w:t>
      </w:r>
    </w:p>
    <w:p>
      <w:r>
        <w:t>(Kèm theo Quyết định số: 831 /QĐ-UBND ngày 28 tháng 3 năm 2025 của UBND thành phố Huế)</w:t>
      </w:r>
    </w:p>
    <w:p>
      <w:r>
        <w:t>STT</w:t>
      </w:r>
    </w:p>
    <w:p>
      <w:r>
        <w:t>Mã   TTHC</w:t>
      </w:r>
    </w:p>
    <w:p>
      <w:r>
        <w:t>Tên thủ tục hành chính</w:t>
      </w:r>
    </w:p>
    <w:p>
      <w:r>
        <w:t>Cấp thực hiện</w:t>
      </w:r>
    </w:p>
    <w:p>
      <w:r>
        <w:t>Trực tuyến toàn trình  [1]</w:t>
      </w:r>
    </w:p>
    <w:p>
      <w:r>
        <w:t>Trực tuyến một phần  [2]</w:t>
      </w:r>
    </w:p>
    <w:p>
      <w:r>
        <w:t>Không xác định là dịch vụ công trực tuyến  [3]</w:t>
      </w:r>
    </w:p>
    <w:p>
      <w:r>
        <w:t>A</w:t>
      </w:r>
    </w:p>
    <w:p>
      <w:r>
        <w:t>CẤP THÀNH PHỐ</w:t>
      </w:r>
    </w:p>
    <w:p>
      <w:r>
        <w:t>131</w:t>
      </w:r>
    </w:p>
    <w:p>
      <w:r>
        <w:t>111</w:t>
      </w:r>
    </w:p>
    <w:p>
      <w:r>
        <w:t>20</w:t>
      </w:r>
    </w:p>
    <w:p>
      <w:r>
        <w:t>0</w:t>
      </w:r>
    </w:p>
    <w:p>
      <w:r>
        <w:t>I</w:t>
      </w:r>
    </w:p>
    <w:p>
      <w:r>
        <w:t>Lĩnh vực Di sản văn hóa</w:t>
      </w:r>
    </w:p>
    <w:p>
      <w:r>
        <w:t>14</w:t>
      </w:r>
    </w:p>
    <w:p>
      <w:r>
        <w:t>12</w:t>
      </w:r>
    </w:p>
    <w:p>
      <w:r>
        <w:t>2</w:t>
      </w:r>
    </w:p>
    <w:p>
      <w:r>
        <w:t>0</w:t>
      </w:r>
    </w:p>
    <w:p>
      <w:r>
        <w:t>1.</w:t>
      </w:r>
    </w:p>
    <w:p>
      <w:r>
        <w:t>2.001631</w:t>
      </w:r>
    </w:p>
    <w:p>
      <w:r>
        <w:t>Thủ tục đăng ký di vật, cổ vật, bảo vật quốc gia</w:t>
      </w:r>
    </w:p>
    <w:p>
      <w:r>
        <w:t>Cấp thành phố</w:t>
      </w:r>
    </w:p>
    <w:p>
      <w:r>
        <w:t>X</w:t>
      </w:r>
    </w:p>
    <w:p>
      <w:r>
        <w:t>2.</w:t>
      </w:r>
    </w:p>
    <w:p>
      <w:r>
        <w:t>1.003838</w:t>
      </w:r>
    </w:p>
    <w:p>
      <w:r>
        <w:t>Thủ tục cấp phép cho người Việt Nam định cư ở nước ngoài, tổ chức, cá nhân nước ngoài tiến hành nghiên cứu sưu tầm di sản văn hóa phi vật thể tại địa phương</w:t>
      </w:r>
    </w:p>
    <w:p>
      <w:r>
        <w:t>Cấp thành phố</w:t>
      </w:r>
    </w:p>
    <w:p>
      <w:r>
        <w:t>X</w:t>
      </w:r>
    </w:p>
    <w:p>
      <w:r>
        <w:t>3.</w:t>
      </w:r>
    </w:p>
    <w:p>
      <w:r>
        <w:t>2.001613</w:t>
      </w:r>
    </w:p>
    <w:p>
      <w:r>
        <w:t>Thủ tục xác nhận đủ điều kiện được cấp giấy phép hoạt động đối với bảo tàng ngoài công lập</w:t>
      </w:r>
    </w:p>
    <w:p>
      <w:r>
        <w:t>Cấp thành phố</w:t>
      </w:r>
    </w:p>
    <w:p>
      <w:r>
        <w:t>X</w:t>
      </w:r>
    </w:p>
    <w:p>
      <w:r>
        <w:t>4.</w:t>
      </w:r>
    </w:p>
    <w:p>
      <w:r>
        <w:t>1.003793</w:t>
      </w:r>
    </w:p>
    <w:p>
      <w:r>
        <w:t>Thủ tục cấp giấy phép hoạt động bảo tàng ngoài công lập</w:t>
      </w:r>
    </w:p>
    <w:p>
      <w:r>
        <w:t>Cấp thành phố</w:t>
      </w:r>
    </w:p>
    <w:p>
      <w:r>
        <w:t>X</w:t>
      </w:r>
    </w:p>
    <w:p>
      <w:r>
        <w:t>5.</w:t>
      </w:r>
    </w:p>
    <w:p>
      <w:r>
        <w:t>2.001591</w:t>
      </w:r>
    </w:p>
    <w:p>
      <w:r>
        <w:t>Thủ tục cấp giấy phép khai quật khẩn cấp</w:t>
      </w:r>
    </w:p>
    <w:p>
      <w:r>
        <w:t>Cấp thành phố</w:t>
      </w:r>
    </w:p>
    <w:p>
      <w:r>
        <w:t>X</w:t>
      </w:r>
    </w:p>
    <w:p>
      <w:r>
        <w:t>6.</w:t>
      </w:r>
    </w:p>
    <w:p>
      <w:r>
        <w:t>1.003738</w:t>
      </w:r>
    </w:p>
    <w:p>
      <w:r>
        <w:t>Thủ tục cấp chứng chỉ hành nghề mua bán di vật, cổ vật, bảo vật quốc gia</w:t>
      </w:r>
    </w:p>
    <w:p>
      <w:r>
        <w:t>Cấp thành phố</w:t>
      </w:r>
    </w:p>
    <w:p>
      <w:r>
        <w:t>X</w:t>
      </w:r>
    </w:p>
    <w:p>
      <w:r>
        <w:t>7.</w:t>
      </w:r>
    </w:p>
    <w:p>
      <w:r>
        <w:t>1.003646</w:t>
      </w:r>
    </w:p>
    <w:p>
      <w:r>
        <w:t>Thủ tục công nhận bảo vật quốc gia đối với bảo tàng cấp tỉnh, ban hoặc trung tâm quản lý di tích</w:t>
      </w:r>
    </w:p>
    <w:p>
      <w:r>
        <w:t>Cấp thành phố</w:t>
      </w:r>
    </w:p>
    <w:p>
      <w:r>
        <w:t>X</w:t>
      </w:r>
    </w:p>
    <w:p>
      <w:r>
        <w:t>8.</w:t>
      </w:r>
    </w:p>
    <w:p>
      <w:r>
        <w:t>1.003835</w:t>
      </w:r>
    </w:p>
    <w:p>
      <w:r>
        <w:t>Thủ tục công nhận bảo vật quốc gia đối với bảo tàng ngoài công lập, tổ chức, cá nhân là chủ sở hữu hoặc đang quản lý hợp pháp hiện vật</w:t>
      </w:r>
    </w:p>
    <w:p>
      <w:r>
        <w:t>Cấp thành phố</w:t>
      </w:r>
    </w:p>
    <w:p>
      <w:r>
        <w:t>X</w:t>
      </w:r>
    </w:p>
    <w:p>
      <w:r>
        <w:t>9.</w:t>
      </w:r>
    </w:p>
    <w:p>
      <w:r>
        <w:t>1.001106</w:t>
      </w:r>
    </w:p>
    <w:p>
      <w:r>
        <w:t>Thủ tục cấp giấy chứng nhận đủ điều kiện kinh doanh giám định cổ vật</w:t>
      </w:r>
    </w:p>
    <w:p>
      <w:r>
        <w:t>Cấp thành phố</w:t>
      </w:r>
    </w:p>
    <w:p>
      <w:r>
        <w:t>X</w:t>
      </w:r>
    </w:p>
    <w:p>
      <w:r>
        <w:t>10.</w:t>
      </w:r>
    </w:p>
    <w:p>
      <w:r>
        <w:t>1.001123</w:t>
      </w:r>
    </w:p>
    <w:p>
      <w:r>
        <w:t>Thủ tục cấp lại giấy chứng nhận đủ điều kiện kinh doanh giám định cổ vật</w:t>
      </w:r>
    </w:p>
    <w:p>
      <w:r>
        <w:t>Cấp thành phố</w:t>
      </w:r>
    </w:p>
    <w:p>
      <w:r>
        <w:t>X</w:t>
      </w:r>
    </w:p>
    <w:p>
      <w:r>
        <w:t>11.</w:t>
      </w:r>
    </w:p>
    <w:p>
      <w:r>
        <w:t>1.001822</w:t>
      </w:r>
    </w:p>
    <w:p>
      <w:r>
        <w:t>Thủ tục cấp chứng chỉ hành nghề tu bổ di tích</w:t>
      </w:r>
    </w:p>
    <w:p>
      <w:r>
        <w:t>Cấp thành phố</w:t>
      </w:r>
    </w:p>
    <w:p>
      <w:r>
        <w:t>X</w:t>
      </w:r>
    </w:p>
    <w:p>
      <w:r>
        <w:t>12.</w:t>
      </w:r>
    </w:p>
    <w:p>
      <w:r>
        <w:t>1.002003</w:t>
      </w:r>
    </w:p>
    <w:p>
      <w:r>
        <w:t>Thủ tục cấp lại chứng chỉ hành nghề tu bổ di tích</w:t>
      </w:r>
    </w:p>
    <w:p>
      <w:r>
        <w:t>Cấp thành phố</w:t>
      </w:r>
    </w:p>
    <w:p>
      <w:r>
        <w:t>X</w:t>
      </w:r>
    </w:p>
    <w:p>
      <w:r>
        <w:t>13.</w:t>
      </w:r>
    </w:p>
    <w:p>
      <w:r>
        <w:t>1.003901</w:t>
      </w:r>
    </w:p>
    <w:p>
      <w:r>
        <w:t>Thủ tục cấp giấy chứng nhận đủ điều kiện hành nghề tu bổ di tích</w:t>
      </w:r>
    </w:p>
    <w:p>
      <w:r>
        <w:t>Cấp thành phố</w:t>
      </w:r>
    </w:p>
    <w:p>
      <w:r>
        <w:t>X</w:t>
      </w:r>
    </w:p>
    <w:p>
      <w:r>
        <w:t>14.</w:t>
      </w:r>
    </w:p>
    <w:p>
      <w:r>
        <w:t>2.001641</w:t>
      </w:r>
    </w:p>
    <w:p>
      <w:r>
        <w:t>Thủ tục cấp lại giấy chứng nhận đủ điều kiện hành nghề tu bổ di tích</w:t>
      </w:r>
    </w:p>
    <w:p>
      <w:r>
        <w:t>Cấp thành phố</w:t>
      </w:r>
    </w:p>
    <w:p>
      <w:r>
        <w:t>X</w:t>
      </w:r>
    </w:p>
    <w:p>
      <w:r>
        <w:t>II</w:t>
      </w:r>
    </w:p>
    <w:p>
      <w:r>
        <w:t>Lĩnh vực Điện ảnh</w:t>
      </w:r>
    </w:p>
    <w:p>
      <w:r>
        <w:t>1</w:t>
      </w:r>
    </w:p>
    <w:p>
      <w:r>
        <w:t>1</w:t>
      </w:r>
    </w:p>
    <w:p>
      <w:r>
        <w:t>0</w:t>
      </w:r>
    </w:p>
    <w:p>
      <w:r>
        <w:t>0</w:t>
      </w:r>
    </w:p>
    <w:p>
      <w:r>
        <w:t>15.</w:t>
      </w:r>
    </w:p>
    <w:p>
      <w:r>
        <w:t>1.011451</w:t>
      </w:r>
    </w:p>
    <w:p>
      <w:r>
        <w:t>Thủ tục cấp Giấy phép phân loại phim</w:t>
      </w:r>
    </w:p>
    <w:p>
      <w:r>
        <w:t>Cấp thành phố</w:t>
      </w:r>
    </w:p>
    <w:p>
      <w:r>
        <w:t>X</w:t>
      </w:r>
    </w:p>
    <w:p>
      <w:r>
        <w:t>III</w:t>
      </w:r>
    </w:p>
    <w:p>
      <w:r>
        <w:t>Lĩnh vực Mỹ thuật, Nhiếp ảnh và Triển lãm</w:t>
      </w:r>
    </w:p>
    <w:p>
      <w:r>
        <w:t>12</w:t>
      </w:r>
    </w:p>
    <w:p>
      <w:r>
        <w:t>8</w:t>
      </w:r>
    </w:p>
    <w:p>
      <w:r>
        <w:t>4</w:t>
      </w:r>
    </w:p>
    <w:p>
      <w:r>
        <w:t>0</w:t>
      </w:r>
    </w:p>
    <w:p>
      <w:r>
        <w:t>16.</w:t>
      </w:r>
    </w:p>
    <w:p>
      <w:r>
        <w:t>1.001833</w:t>
      </w:r>
    </w:p>
    <w:p>
      <w:r>
        <w:t>Thủ tục tiếp nhận thông báo tổ chức thi sáng tác tác phẩm mỹ thuật (thẩm quyền của Sở Văn hóa và Thể thao)</w:t>
      </w:r>
    </w:p>
    <w:p>
      <w:r>
        <w:t>Cấp thành phố</w:t>
      </w:r>
    </w:p>
    <w:p>
      <w:r>
        <w:t>X</w:t>
      </w:r>
    </w:p>
    <w:p>
      <w:r>
        <w:t>17.</w:t>
      </w:r>
    </w:p>
    <w:p>
      <w:r>
        <w:t>1.001809</w:t>
      </w:r>
    </w:p>
    <w:p>
      <w:r>
        <w:t>Thủ tục cấp giấy phép triển lãm mỹ thuật (thẩm quyền của Ủy ban nhân dân cấp tỉnh)</w:t>
      </w:r>
    </w:p>
    <w:p>
      <w:r>
        <w:t>Cấp thành phố</w:t>
      </w:r>
    </w:p>
    <w:p>
      <w:r>
        <w:t>X</w:t>
      </w:r>
    </w:p>
    <w:p>
      <w:r>
        <w:t>18.</w:t>
      </w:r>
    </w:p>
    <w:p>
      <w:r>
        <w:t>1.001778</w:t>
      </w:r>
    </w:p>
    <w:p>
      <w:r>
        <w:t>Thủ tục cấp giấy phép sao chép tác phẩm mỹ thuật về danh nhân văn hóa, anh hùng dân tộc, lãnh tụ</w:t>
      </w:r>
    </w:p>
    <w:p>
      <w:r>
        <w:t>Cấp thành phố</w:t>
      </w:r>
    </w:p>
    <w:p>
      <w:r>
        <w:t>X</w:t>
      </w:r>
    </w:p>
    <w:p>
      <w:r>
        <w:t>19.</w:t>
      </w:r>
    </w:p>
    <w:p>
      <w:r>
        <w:t>1.001755</w:t>
      </w:r>
    </w:p>
    <w:p>
      <w:r>
        <w:t>Thủ tục cấp giấy phép xây dựng tượng đài, tranh hoành tráng</w:t>
      </w:r>
    </w:p>
    <w:p>
      <w:r>
        <w:t>Cấp thành phố</w:t>
      </w:r>
    </w:p>
    <w:p>
      <w:r>
        <w:t>X</w:t>
      </w:r>
    </w:p>
    <w:p>
      <w:r>
        <w:t>20.</w:t>
      </w:r>
    </w:p>
    <w:p>
      <w:r>
        <w:t>1.001738</w:t>
      </w:r>
    </w:p>
    <w:p>
      <w:r>
        <w:t>Thủ tục cấp giấy phép tổ chức trại sáng tác điêu khắc (thẩm quyền của Ủy ban nhân dân cấp tỉnh)</w:t>
      </w:r>
    </w:p>
    <w:p>
      <w:r>
        <w:t>Cấp thành phố</w:t>
      </w:r>
    </w:p>
    <w:p>
      <w:r>
        <w:t>X</w:t>
      </w:r>
    </w:p>
    <w:p>
      <w:r>
        <w:t>21.</w:t>
      </w:r>
    </w:p>
    <w:p>
      <w:r>
        <w:t>1.001704</w:t>
      </w:r>
    </w:p>
    <w:p>
      <w:r>
        <w:t>Thủ tục cấp giấy phép triển lãm tác phẩm nhiếp ảnh tại Việt Nam (thẩm quyền của Ủy ban nhân dân cấp tỉnh)</w:t>
      </w:r>
    </w:p>
    <w:p>
      <w:r>
        <w:t>Cấp thành phố</w:t>
      </w:r>
    </w:p>
    <w:p>
      <w:r>
        <w:t>X</w:t>
      </w:r>
    </w:p>
    <w:p>
      <w:r>
        <w:t>22.</w:t>
      </w:r>
    </w:p>
    <w:p>
      <w:r>
        <w:t>1.001671</w:t>
      </w:r>
    </w:p>
    <w:p>
      <w:r>
        <w:t>Thủ tục cấp giấy phép đưa tác phẩm nhiếp ảnh từ Việt Nam ra nước ngoài triển lãm (thẩm quyền của Ủy ban nhân dân cấp tỉnh)</w:t>
      </w:r>
    </w:p>
    <w:p>
      <w:r>
        <w:t>Cấp thành phố</w:t>
      </w:r>
    </w:p>
    <w:p>
      <w:r>
        <w:t>X</w:t>
      </w:r>
    </w:p>
    <w:p>
      <w:r>
        <w:t>23.</w:t>
      </w:r>
    </w:p>
    <w:p>
      <w:r>
        <w:t>1.001229</w:t>
      </w:r>
    </w:p>
    <w:p>
      <w:r>
        <w:t>Thủ tục cấp giấy phép tổ chức triển lãm do các tổ chức, cá nhân tại địa phương đưa ra nước ngoài không vì mục đích thương mại</w:t>
      </w:r>
    </w:p>
    <w:p>
      <w:r>
        <w:t>Cấp thành phố</w:t>
      </w:r>
    </w:p>
    <w:p>
      <w:r>
        <w:t>X</w:t>
      </w:r>
    </w:p>
    <w:p>
      <w:r>
        <w:t>24.</w:t>
      </w:r>
    </w:p>
    <w:p>
      <w:r>
        <w:t>1.001211</w:t>
      </w:r>
    </w:p>
    <w:p>
      <w:r>
        <w:t>Thủ tục cấp giấy phép tổ chức triển lãm do cá nhân nước ngoài tổ chức tại địa phương không vì mục đích thương mại</w:t>
      </w:r>
    </w:p>
    <w:p>
      <w:r>
        <w:t>Cấp thành phố</w:t>
      </w:r>
    </w:p>
    <w:p>
      <w:r>
        <w:t>X</w:t>
      </w:r>
    </w:p>
    <w:p>
      <w:r>
        <w:t>25.</w:t>
      </w:r>
    </w:p>
    <w:p>
      <w:r>
        <w:t>1.001191</w:t>
      </w:r>
    </w:p>
    <w:p>
      <w:r>
        <w:t>Thủ tục cấp lại giấy phép tổ chức triển lãm do các tổ chức, cá nhân tại địa phương đưa ra nước ngoài không vì mục đích thương mại</w:t>
      </w:r>
    </w:p>
    <w:p>
      <w:r>
        <w:t>Cấp thành phố</w:t>
      </w:r>
    </w:p>
    <w:p>
      <w:r>
        <w:t>X</w:t>
      </w:r>
    </w:p>
    <w:p>
      <w:r>
        <w:t>26.</w:t>
      </w:r>
    </w:p>
    <w:p>
      <w:r>
        <w:t>1.001182</w:t>
      </w:r>
    </w:p>
    <w:p>
      <w:r>
        <w:t>Thủ tục cấp lại giấy phép tổ chức triển lãm do cá nhân nước ngoài tổ chức tại địa phương không vì mục đích thương mại</w:t>
      </w:r>
    </w:p>
    <w:p>
      <w:r>
        <w:t>Cấp thành phố</w:t>
      </w:r>
    </w:p>
    <w:p>
      <w:r>
        <w:t>X</w:t>
      </w:r>
    </w:p>
    <w:p>
      <w:r>
        <w:t>27.</w:t>
      </w:r>
    </w:p>
    <w:p>
      <w:r>
        <w:t>1.001147</w:t>
      </w:r>
    </w:p>
    <w:p>
      <w:r>
        <w:t>Thủ tục thông báo tổ chức triển lãm do tổ chức ở địa phương hoặc cá nhân tổ chức tại địa phương không vì mục đích thương mại</w:t>
      </w:r>
    </w:p>
    <w:p>
      <w:r>
        <w:t>Cấp thành phố</w:t>
      </w:r>
    </w:p>
    <w:p>
      <w:r>
        <w:t>X</w:t>
      </w:r>
    </w:p>
    <w:p>
      <w:r>
        <w:t>IV</w:t>
      </w:r>
    </w:p>
    <w:p>
      <w:r>
        <w:t>Lĩnh vực Nghệ thuật biểu diễn</w:t>
      </w:r>
    </w:p>
    <w:p>
      <w:r>
        <w:t>04</w:t>
      </w:r>
    </w:p>
    <w:p>
      <w:r>
        <w:t>3</w:t>
      </w:r>
    </w:p>
    <w:p>
      <w:r>
        <w:t>1</w:t>
      </w:r>
    </w:p>
    <w:p>
      <w:r>
        <w:t>0</w:t>
      </w:r>
    </w:p>
    <w:p>
      <w:r>
        <w:t>28.</w:t>
      </w:r>
    </w:p>
    <w:p>
      <w:r>
        <w:t>1.009397</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Cấp thành phố</w:t>
      </w:r>
    </w:p>
    <w:p>
      <w:r>
        <w:t>X</w:t>
      </w:r>
    </w:p>
    <w:p>
      <w:r>
        <w:t>29.</w:t>
      </w:r>
    </w:p>
    <w:p>
      <w:r>
        <w:t>1.009398</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Cấp thành phố</w:t>
      </w:r>
    </w:p>
    <w:p>
      <w:r>
        <w:t>X</w:t>
      </w:r>
    </w:p>
    <w:p>
      <w:r>
        <w:t>30.</w:t>
      </w:r>
    </w:p>
    <w:p>
      <w:r>
        <w:t>1.009399</w:t>
      </w:r>
    </w:p>
    <w:p>
      <w:r>
        <w:t>Thủ tục tổ chức cuộc thi người đẹp, người mẫu</w:t>
      </w:r>
    </w:p>
    <w:p>
      <w:r>
        <w:t>Cấp thành phố</w:t>
      </w:r>
    </w:p>
    <w:p>
      <w:r>
        <w:t>X</w:t>
      </w:r>
    </w:p>
    <w:p>
      <w:r>
        <w:t>31.</w:t>
      </w:r>
    </w:p>
    <w:p>
      <w:r>
        <w:t>1.009403</w:t>
      </w:r>
    </w:p>
    <w:p>
      <w:r>
        <w:t>Thủ tục ra nước ngoài dự thi người đẹp, người mẫu</w:t>
      </w:r>
    </w:p>
    <w:p>
      <w:r>
        <w:t>Cấp thành phố</w:t>
      </w:r>
    </w:p>
    <w:p>
      <w:r>
        <w:t>X</w:t>
      </w:r>
    </w:p>
    <w:p>
      <w:r>
        <w:t>V</w:t>
      </w:r>
    </w:p>
    <w:p>
      <w:r>
        <w:t>Lĩnh vực Văn hóa cơ sở</w:t>
      </w:r>
    </w:p>
    <w:p>
      <w:r>
        <w:t>18</w:t>
      </w:r>
    </w:p>
    <w:p>
      <w:r>
        <w:t>15</w:t>
      </w:r>
    </w:p>
    <w:p>
      <w:r>
        <w:t>3</w:t>
      </w:r>
    </w:p>
    <w:p>
      <w:r>
        <w:t>0</w:t>
      </w:r>
    </w:p>
    <w:p>
      <w:r>
        <w:t>32.</w:t>
      </w:r>
    </w:p>
    <w:p>
      <w:r>
        <w:t>1.003676</w:t>
      </w:r>
    </w:p>
    <w:p>
      <w:r>
        <w:t>Thủ tục đăng ký tổ chức lễ hội cấp tỉnh</w:t>
      </w:r>
    </w:p>
    <w:p>
      <w:r>
        <w:t>Cấp thành phố</w:t>
      </w:r>
    </w:p>
    <w:p>
      <w:r>
        <w:t>X</w:t>
      </w:r>
    </w:p>
    <w:p>
      <w:r>
        <w:t>33.</w:t>
      </w:r>
    </w:p>
    <w:p>
      <w:r>
        <w:t>1.003654</w:t>
      </w:r>
    </w:p>
    <w:p>
      <w:r>
        <w:t>Thủ tục thông báo tổ chức lễ hội cấp tỉnh</w:t>
      </w:r>
    </w:p>
    <w:p>
      <w:r>
        <w:t>Cấp thành phố</w:t>
      </w:r>
    </w:p>
    <w:p>
      <w:r>
        <w:t>X</w:t>
      </w:r>
    </w:p>
    <w:p>
      <w:r>
        <w:t>34.</w:t>
      </w:r>
    </w:p>
    <w:p>
      <w:r>
        <w:t>1.001029</w:t>
      </w:r>
    </w:p>
    <w:p>
      <w:r>
        <w:t>Thủ tục cấp giấy phép đủ điều kiện kinh doanh dịch vụ karaoke cấp tỉnh</w:t>
      </w:r>
    </w:p>
    <w:p>
      <w:r>
        <w:t>Cấp thành phố</w:t>
      </w:r>
    </w:p>
    <w:p>
      <w:r>
        <w:t>X</w:t>
      </w:r>
    </w:p>
    <w:p>
      <w:r>
        <w:t>35.</w:t>
      </w:r>
    </w:p>
    <w:p>
      <w:r>
        <w:t>1.001008</w:t>
      </w:r>
    </w:p>
    <w:p>
      <w:r>
        <w:t>Thủ tục cấp giấy phép đủ điều kiện kinh doanh dịch vụ vũ trường</w:t>
      </w:r>
    </w:p>
    <w:p>
      <w:r>
        <w:t>Cấp thành phố</w:t>
      </w:r>
    </w:p>
    <w:p>
      <w:r>
        <w:t>X</w:t>
      </w:r>
    </w:p>
    <w:p>
      <w:r>
        <w:t>36.</w:t>
      </w:r>
    </w:p>
    <w:p>
      <w:r>
        <w:t>1.000963</w:t>
      </w:r>
    </w:p>
    <w:p>
      <w:r>
        <w:t>Thủ tục cấp giấy phép điều chỉnh Giấy phép đủ điều kiện kinh doanh dịch vụ karaoke cấp tỉnh</w:t>
      </w:r>
    </w:p>
    <w:p>
      <w:r>
        <w:t>Cấp thành phố</w:t>
      </w:r>
    </w:p>
    <w:p>
      <w:r>
        <w:t>X</w:t>
      </w:r>
    </w:p>
    <w:p>
      <w:r>
        <w:t>37.</w:t>
      </w:r>
    </w:p>
    <w:p>
      <w:r>
        <w:t>1.000922</w:t>
      </w:r>
    </w:p>
    <w:p>
      <w:r>
        <w:t>Thủ tục cấp giấy phép điều chỉnh Giấy phép đủ điều kiện kinh doanh dịch vụ vũ trường</w:t>
      </w:r>
    </w:p>
    <w:p>
      <w:r>
        <w:t>Cấp thành phố</w:t>
      </w:r>
    </w:p>
    <w:p>
      <w:r>
        <w:t>X</w:t>
      </w:r>
    </w:p>
    <w:p>
      <w:r>
        <w:t>38.</w:t>
      </w:r>
    </w:p>
    <w:p>
      <w:r>
        <w:t>1.004650</w:t>
      </w:r>
    </w:p>
    <w:p>
      <w:r>
        <w:t>Thủ tục tiếp nhận hồ sơ thông báo sản phẩm quảng cáo trên bảng quảng cáo, băng-rôn</w:t>
      </w:r>
    </w:p>
    <w:p>
      <w:r>
        <w:t>Cấp thành phố</w:t>
      </w:r>
    </w:p>
    <w:p>
      <w:r>
        <w:t>X</w:t>
      </w:r>
    </w:p>
    <w:p>
      <w:r>
        <w:t>39.</w:t>
      </w:r>
    </w:p>
    <w:p>
      <w:r>
        <w:t>1.004645</w:t>
      </w:r>
    </w:p>
    <w:p>
      <w:r>
        <w:t>Thủ tục tiếp nhận thông báo tổ chức đoàn người thực hiện quảng cáo</w:t>
      </w:r>
    </w:p>
    <w:p>
      <w:r>
        <w:t>Cấp thành phố</w:t>
      </w:r>
    </w:p>
    <w:p>
      <w:r>
        <w:t>X</w:t>
      </w:r>
    </w:p>
    <w:p>
      <w:r>
        <w:t>40.</w:t>
      </w:r>
    </w:p>
    <w:p>
      <w:r>
        <w:t>1.004639</w:t>
      </w:r>
    </w:p>
    <w:p>
      <w:r>
        <w:t>Thủ tục cấp giấy phép thành lập Văn phòng đại diện của doanh nghiệp quảng cáo nước ngoài tại Việt Nam</w:t>
      </w:r>
    </w:p>
    <w:p>
      <w:r>
        <w:t>Cấp thành phố</w:t>
      </w:r>
    </w:p>
    <w:p>
      <w:r>
        <w:t>X</w:t>
      </w:r>
    </w:p>
    <w:p>
      <w:r>
        <w:t>41.</w:t>
      </w:r>
    </w:p>
    <w:p>
      <w:r>
        <w:t>1.004666</w:t>
      </w:r>
    </w:p>
    <w:p>
      <w:r>
        <w:t>Thủ tục cấp sửa đổi, bổ sung Giấy phép thành lập Văn phòng đại diện của doanh nghiệp quảng cáo nước ngoài tại Việt Nam</w:t>
      </w:r>
    </w:p>
    <w:p>
      <w:r>
        <w:t>Cấp thành phố</w:t>
      </w:r>
    </w:p>
    <w:p>
      <w:r>
        <w:t>X</w:t>
      </w:r>
    </w:p>
    <w:p>
      <w:r>
        <w:t>42.</w:t>
      </w:r>
    </w:p>
    <w:p>
      <w:r>
        <w:t>1.004662</w:t>
      </w:r>
    </w:p>
    <w:p>
      <w:r>
        <w:t>Thủ tục cấp lại giấy phép thành lập Văn phòng đại diện của doanh nghiệp quảng cáo nước ngoài tại Việt Nam</w:t>
      </w:r>
    </w:p>
    <w:p>
      <w:r>
        <w:t>Cấp thành phố</w:t>
      </w:r>
    </w:p>
    <w:p>
      <w:r>
        <w:t>X</w:t>
      </w:r>
    </w:p>
    <w:p>
      <w:r>
        <w:t>43.</w:t>
      </w:r>
    </w:p>
    <w:p>
      <w:r>
        <w:t>1.006412</w:t>
      </w:r>
    </w:p>
    <w:p>
      <w:r>
        <w:t>Thủ tục cấp Giấy chứng nhận thành lập và hoạt   động của chi nhánh cơ sở văn hóa nước ngoài   tại Việt Nam</w:t>
      </w:r>
    </w:p>
    <w:p>
      <w:r>
        <w:t>Cấp thành phố</w:t>
      </w:r>
    </w:p>
    <w:p>
      <w:r>
        <w:t>X</w:t>
      </w:r>
    </w:p>
    <w:p>
      <w:r>
        <w:t>44.</w:t>
      </w:r>
    </w:p>
    <w:p>
      <w:r>
        <w:t>1.001082</w:t>
      </w:r>
    </w:p>
    <w:p>
      <w:r>
        <w:t>Thủ tục cấp lại Giấy chứng nhận thành lập và   hoạt động của chi nhánh cơ sở văn hóa nước   ngoài tại Việt Nam</w:t>
      </w:r>
    </w:p>
    <w:p>
      <w:r>
        <w:t>Cấp thành phố</w:t>
      </w:r>
    </w:p>
    <w:p>
      <w:r>
        <w:t>X</w:t>
      </w:r>
    </w:p>
    <w:p>
      <w:r>
        <w:t>45.</w:t>
      </w:r>
    </w:p>
    <w:p>
      <w:r>
        <w:t>1.001091</w:t>
      </w:r>
    </w:p>
    <w:p>
      <w:r>
        <w:t>Thủ tục gia hạn Giấy chứng nhận thành lập và   hoạt động của chi nhánh cơ sở văn hóa nước   ngoài tại Việt Nam</w:t>
      </w:r>
    </w:p>
    <w:p>
      <w:r>
        <w:t>Cấp thành phố</w:t>
      </w:r>
    </w:p>
    <w:p>
      <w:r>
        <w:t>X</w:t>
      </w:r>
    </w:p>
    <w:p>
      <w:r>
        <w:t>46.</w:t>
      </w:r>
    </w:p>
    <w:p>
      <w:r>
        <w:t>1.013297</w:t>
      </w:r>
    </w:p>
    <w:p>
      <w:r>
        <w:t>Thủ tục hỗ trợ đối với các Câu lạc bộ thực hiện   công tác bảo tồn, phát huy di sản văn hoá phi  vật thể</w:t>
      </w:r>
    </w:p>
    <w:p>
      <w:r>
        <w:t>Cấp thành phố</w:t>
      </w:r>
    </w:p>
    <w:p>
      <w:r>
        <w:t>X</w:t>
      </w:r>
    </w:p>
    <w:p>
      <w:r>
        <w:t>47.</w:t>
      </w:r>
    </w:p>
    <w:p>
      <w:r>
        <w:t>1.013295</w:t>
      </w:r>
    </w:p>
    <w:p>
      <w:r>
        <w:t>Thủ tục hỗ trợ các nghệ sĩ, nghệ nhân, các tác   giả văn học nghệ thuật đang làm việc tại các   Đoàn nghệ thuật chuyên nghiệp trên địa bàn   thành phố Huế, các văn nghệ sĩ đang tham gia   sinh hoạt tại các Hội trực thuộc của Liên Hiệp   các Hội Văn học nghệ thuật thành phố đạt thành   tích tại các cuộc thi, liên hoan, trại sáng tác về   văn học nghệ thuật cấp quốc gia, quốc  tế</w:t>
      </w:r>
    </w:p>
    <w:p>
      <w:r>
        <w:t>Cấp thành phố</w:t>
      </w:r>
    </w:p>
    <w:p>
      <w:r>
        <w:t>X</w:t>
      </w:r>
    </w:p>
    <w:p>
      <w:r>
        <w:t>48.</w:t>
      </w:r>
    </w:p>
    <w:p>
      <w:r>
        <w:t>1.013294</w:t>
      </w:r>
    </w:p>
    <w:p>
      <w:r>
        <w:t>Thủ tục hỗ trợ một (01) lần đối với các nghệ sĩ,   nghệ nhân được Nhà nước phong tặng các danh   hiệu “Nghệ sĩ nhân dân”,” Nghệ sĩ ưu tú”,   “Nghệ nhân nhân dân”, “Nghệ nhân ưu tú”; tác   giả đạt Giải thưởng Hồ Chí Minh, Giải thường   Nhà nước  về văn học nghệ thuật</w:t>
      </w:r>
    </w:p>
    <w:p>
      <w:r>
        <w:t>Cấp thành phố</w:t>
      </w:r>
    </w:p>
    <w:p>
      <w:r>
        <w:t>X</w:t>
      </w:r>
    </w:p>
    <w:p>
      <w:r>
        <w:t>49.</w:t>
      </w:r>
    </w:p>
    <w:p>
      <w:r>
        <w:t>1.013296</w:t>
      </w:r>
    </w:p>
    <w:p>
      <w:r>
        <w:t>Thủ tục hỗ trợ (01) lần kinh phí đào tạo (ngoài   chế độ của đơn vị cử đi đào tạo) khi các các   nghệ sĩ đang làm việc tại các đơn vị nghệ thuật   chuyên nghiệp của thành phố được cử đi đào   tạo trình độ Đại học trở lên với các chuyên   ngành bao gồm: Biên đạo, Đạo diễn sân khấu;   Kỹ thuật âm thanh, ánh sáng hoặc các chuyên   nghành có liên quan đến biểu diễn nghệ thuật   đặc thù của thành phố</w:t>
      </w:r>
    </w:p>
    <w:p>
      <w:r>
        <w:t>Cấp thành phố</w:t>
      </w:r>
    </w:p>
    <w:p>
      <w:r>
        <w:t>X</w:t>
      </w:r>
    </w:p>
    <w:p>
      <w:r>
        <w:t>VI</w:t>
      </w:r>
    </w:p>
    <w:p>
      <w:r>
        <w:t>Lĩnh vực Hoạt động mua bán hàng hóa quốc tế chuyên ngành văn hóa</w:t>
      </w:r>
    </w:p>
    <w:p>
      <w:r>
        <w:t>4</w:t>
      </w:r>
    </w:p>
    <w:p>
      <w:r>
        <w:t>1</w:t>
      </w:r>
    </w:p>
    <w:p>
      <w:r>
        <w:t>3</w:t>
      </w:r>
    </w:p>
    <w:p>
      <w:r>
        <w:t>0</w:t>
      </w:r>
    </w:p>
    <w:p>
      <w:r>
        <w:t>50.</w:t>
      </w:r>
    </w:p>
    <w:p>
      <w:r>
        <w:t>1.003784</w:t>
      </w:r>
    </w:p>
    <w:p>
      <w:r>
        <w:t>Thủ tục cấp phép nhập khẩu văn hóa phẩm không nhằm mục đích kinh doanh thuộc thẩm quyền của Sở Văn hóa, Thể thao và Du lịch</w:t>
      </w:r>
    </w:p>
    <w:p>
      <w:r>
        <w:t>Cấp thành phố</w:t>
      </w:r>
    </w:p>
    <w:p>
      <w:r>
        <w:t>X</w:t>
      </w:r>
    </w:p>
    <w:p>
      <w:r>
        <w:t>51.</w:t>
      </w:r>
    </w:p>
    <w:p>
      <w:r>
        <w:t>1.003743</w:t>
      </w:r>
    </w:p>
    <w:p>
      <w:r>
        <w:t>Thủ tục giám định văn hóa phẩm xuất khẩu không nhằm mục đích kinh doanh của cá nhân, tổ chức cấp tỉnh</w:t>
      </w:r>
    </w:p>
    <w:p>
      <w:r>
        <w:t>Cấp thành phố</w:t>
      </w:r>
    </w:p>
    <w:p>
      <w:r>
        <w:t>X</w:t>
      </w:r>
    </w:p>
    <w:p>
      <w:r>
        <w:t>52.</w:t>
      </w:r>
    </w:p>
    <w:p>
      <w:r>
        <w:t>2.001496</w:t>
      </w:r>
    </w:p>
    <w:p>
      <w:r>
        <w:t>Thủ tục phê duyệt nội dung tác phẩm mỹ thuật, tác phẩm nhiếp ảnh nhập khẩu cấp tỉnh</w:t>
      </w:r>
    </w:p>
    <w:p>
      <w:r>
        <w:t>Cấp thành phố</w:t>
      </w:r>
    </w:p>
    <w:p>
      <w:r>
        <w:t>X</w:t>
      </w:r>
    </w:p>
    <w:p>
      <w:r>
        <w:t>53.</w:t>
      </w:r>
    </w:p>
    <w:p>
      <w:r>
        <w:t>1.003560</w:t>
      </w:r>
    </w:p>
    <w:p>
      <w:r>
        <w:t>Thủ tục xác nhận danh mục sản phẩm nghe nhìn có nội dung vui chơi giải trí nhập khẩu cấp tỉnh</w:t>
      </w:r>
    </w:p>
    <w:p>
      <w:r>
        <w:t>Cấp thành phố</w:t>
      </w:r>
    </w:p>
    <w:p>
      <w:r>
        <w:t>X</w:t>
      </w:r>
    </w:p>
    <w:p>
      <w:r>
        <w:t>VII</w:t>
      </w:r>
    </w:p>
    <w:p>
      <w:r>
        <w:t>Lĩnh vực Thi đua, khen thưởng</w:t>
      </w:r>
    </w:p>
    <w:p>
      <w:r>
        <w:t>6</w:t>
      </w:r>
    </w:p>
    <w:p>
      <w:r>
        <w:t>6</w:t>
      </w:r>
    </w:p>
    <w:p>
      <w:r>
        <w:t>0</w:t>
      </w:r>
    </w:p>
    <w:p>
      <w:r>
        <w:t>0</w:t>
      </w:r>
    </w:p>
    <w:p>
      <w:r>
        <w:t>54.</w:t>
      </w:r>
    </w:p>
    <w:p>
      <w:r>
        <w:t>1.001376</w:t>
      </w:r>
    </w:p>
    <w:p>
      <w:r>
        <w:t>Thủ tục xét tặng danh hiệu “Nghệ sĩ nhân dân”</w:t>
      </w:r>
    </w:p>
    <w:p>
      <w:r>
        <w:t>Cấp thành phố</w:t>
      </w:r>
    </w:p>
    <w:p>
      <w:r>
        <w:t>X</w:t>
      </w:r>
    </w:p>
    <w:p>
      <w:r>
        <w:t>55.</w:t>
      </w:r>
    </w:p>
    <w:p>
      <w:r>
        <w:t>1.001108</w:t>
      </w:r>
    </w:p>
    <w:p>
      <w:r>
        <w:t>Thủ tục xét tặng danh hiệu “Nghệ sĩ ưu tú” (đối với Hội đồng cấp cơ sở tại địa phương)</w:t>
      </w:r>
    </w:p>
    <w:p>
      <w:r>
        <w:t>Cấp thành phố</w:t>
      </w:r>
    </w:p>
    <w:p>
      <w:r>
        <w:t>X</w:t>
      </w:r>
    </w:p>
    <w:p>
      <w:r>
        <w:t>56.</w:t>
      </w:r>
    </w:p>
    <w:p>
      <w:r>
        <w:t>1.001032</w:t>
      </w:r>
    </w:p>
    <w:p>
      <w:r>
        <w:t>Thủ tục xét tặng danh hiệu “Nghệ nhân nhân dân” trong lĩnh vực di sản văn hóa phi vật thể</w:t>
      </w:r>
    </w:p>
    <w:p>
      <w:r>
        <w:t>Cấp thành phố</w:t>
      </w:r>
    </w:p>
    <w:p>
      <w:r>
        <w:t>X</w:t>
      </w:r>
    </w:p>
    <w:p>
      <w:r>
        <w:t>57.</w:t>
      </w:r>
    </w:p>
    <w:p>
      <w:r>
        <w:t>1.000971</w:t>
      </w:r>
    </w:p>
    <w:p>
      <w:r>
        <w:t>Thủ tục xét tặng danh hiệu “Nghệ nhân ưu tú” trong lĩnh vực di sản văn hóa phi vật thể</w:t>
      </w:r>
    </w:p>
    <w:p>
      <w:r>
        <w:t>Cấp thành phố</w:t>
      </w:r>
    </w:p>
    <w:p>
      <w:r>
        <w:t>X</w:t>
      </w:r>
    </w:p>
    <w:p>
      <w:r>
        <w:t>58.</w:t>
      </w:r>
    </w:p>
    <w:p>
      <w:r>
        <w:t>1.000871</w:t>
      </w:r>
    </w:p>
    <w:p>
      <w:r>
        <w:t>Thủ tục xét tặng “Giải thưởng Hồ Chí Minh” về văn học, nghệ thuật</w:t>
      </w:r>
    </w:p>
    <w:p>
      <w:r>
        <w:t>Cấp thành phố</w:t>
      </w:r>
    </w:p>
    <w:p>
      <w:r>
        <w:t>X</w:t>
      </w:r>
    </w:p>
    <w:p>
      <w:r>
        <w:t>59.</w:t>
      </w:r>
    </w:p>
    <w:p>
      <w:r>
        <w:t>1.000564</w:t>
      </w:r>
    </w:p>
    <w:p>
      <w:r>
        <w:t>Thủ tục xét tặng “Giải thưởng Nhà nước” về văn học, nghệ thuật</w:t>
      </w:r>
    </w:p>
    <w:p>
      <w:r>
        <w:t>Cấp thành phố</w:t>
      </w:r>
    </w:p>
    <w:p>
      <w:r>
        <w:t>X</w:t>
      </w:r>
    </w:p>
    <w:p>
      <w:r>
        <w:t>VIII</w:t>
      </w:r>
    </w:p>
    <w:p>
      <w:r>
        <w:t>Lĩnh vực Thư viện</w:t>
      </w:r>
    </w:p>
    <w:p>
      <w:r>
        <w:t>3</w:t>
      </w:r>
    </w:p>
    <w:p>
      <w:r>
        <w:t>3</w:t>
      </w:r>
    </w:p>
    <w:p>
      <w:r>
        <w:t>0</w:t>
      </w:r>
    </w:p>
    <w:p>
      <w:r>
        <w:t>0</w:t>
      </w:r>
    </w:p>
    <w:p>
      <w:r>
        <w:t>60.</w:t>
      </w:r>
    </w:p>
    <w:p>
      <w:r>
        <w:t>1.008895</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Cấp thành phố</w:t>
      </w:r>
    </w:p>
    <w:p>
      <w:r>
        <w:t>X</w:t>
      </w:r>
    </w:p>
    <w:p>
      <w:r>
        <w:t>61.</w:t>
      </w:r>
    </w:p>
    <w:p>
      <w:r>
        <w:t>1.008896</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Cấp thành phố</w:t>
      </w:r>
    </w:p>
    <w:p>
      <w:r>
        <w:t>X</w:t>
      </w:r>
    </w:p>
    <w:p>
      <w:r>
        <w:t>62.</w:t>
      </w:r>
    </w:p>
    <w:p>
      <w:r>
        <w:t>1.008897</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Cấp thành phố</w:t>
      </w:r>
    </w:p>
    <w:p>
      <w:r>
        <w:t>X</w:t>
      </w:r>
    </w:p>
    <w:p>
      <w:r>
        <w:t>IX</w:t>
      </w:r>
    </w:p>
    <w:p>
      <w:r>
        <w:t>Lĩnh vực Gia đình</w:t>
      </w:r>
    </w:p>
    <w:p>
      <w:r>
        <w:t>3</w:t>
      </w:r>
    </w:p>
    <w:p>
      <w:r>
        <w:t>3</w:t>
      </w:r>
    </w:p>
    <w:p>
      <w:r>
        <w:t>0</w:t>
      </w:r>
    </w:p>
    <w:p>
      <w:r>
        <w:t>0</w:t>
      </w:r>
    </w:p>
    <w:p>
      <w:r>
        <w:t>63.</w:t>
      </w:r>
    </w:p>
    <w:p>
      <w:r>
        <w:t>1.012080</w:t>
      </w:r>
    </w:p>
    <w:p>
      <w:r>
        <w:t>Cấp lần đầu Giấy chứng nhận đăng ký thành lập của cơ sở cung cấp dịch vụ trợ giúp phòng, chống bạo lực gia đình</w:t>
      </w:r>
    </w:p>
    <w:p>
      <w:r>
        <w:t>Cấp thành phố</w:t>
      </w:r>
    </w:p>
    <w:p>
      <w:r>
        <w:t>X</w:t>
      </w:r>
    </w:p>
    <w:p>
      <w:r>
        <w:t>64.</w:t>
      </w:r>
    </w:p>
    <w:p>
      <w:r>
        <w:t>1.012081</w:t>
      </w:r>
    </w:p>
    <w:p>
      <w:r>
        <w:t>Thủ tục cấp lại Giấy chứng nhận đăng ký thành lập cơ sở cung cấp dịch vụ trợ giúp phòng, chống bạo lực gia đình</w:t>
      </w:r>
    </w:p>
    <w:p>
      <w:r>
        <w:t>Cấp thành phố</w:t>
      </w:r>
    </w:p>
    <w:p>
      <w:r>
        <w:t>X</w:t>
      </w:r>
    </w:p>
    <w:p>
      <w:r>
        <w:t>65.</w:t>
      </w:r>
    </w:p>
    <w:p>
      <w:r>
        <w:t>1.012082</w:t>
      </w:r>
    </w:p>
    <w:p>
      <w:r>
        <w:t>Thủ tục cấp đổi giấy chứng nhận đăng ký thành lập cơ sở cung cấp dịch vụ trợ giúp phòng, chống bạo lực gia đình</w:t>
      </w:r>
    </w:p>
    <w:p>
      <w:r>
        <w:t>Cấp thành phố</w:t>
      </w:r>
    </w:p>
    <w:p>
      <w:r>
        <w:t>X</w:t>
      </w:r>
    </w:p>
    <w:p>
      <w:r>
        <w:t>X</w:t>
      </w:r>
    </w:p>
    <w:p>
      <w:r>
        <w:t>Lĩnh vực Thể dục Thể thao</w:t>
      </w:r>
    </w:p>
    <w:p>
      <w:r>
        <w:t>35</w:t>
      </w:r>
    </w:p>
    <w:p>
      <w:r>
        <w:t>28</w:t>
      </w:r>
    </w:p>
    <w:p>
      <w:r>
        <w:t>7</w:t>
      </w:r>
    </w:p>
    <w:p>
      <w:r>
        <w:t>0</w:t>
      </w:r>
    </w:p>
    <w:p>
      <w:r>
        <w:t>66.</w:t>
      </w:r>
    </w:p>
    <w:p>
      <w:r>
        <w:t>1.002445</w:t>
      </w:r>
    </w:p>
    <w:p>
      <w:r>
        <w:t>Thủ tục cấp giấy chứng nhận đủ điều kiện kinh doanh hoạt động thể thao của câu lạc bộ thể thao chuyên nghiệp</w:t>
      </w:r>
    </w:p>
    <w:p>
      <w:r>
        <w:t>Cấp thành phố</w:t>
      </w:r>
    </w:p>
    <w:p>
      <w:r>
        <w:t>X</w:t>
      </w:r>
    </w:p>
    <w:p>
      <w:r>
        <w:t>67.</w:t>
      </w:r>
    </w:p>
    <w:p>
      <w:r>
        <w:t>1.002396</w:t>
      </w:r>
    </w:p>
    <w:p>
      <w:r>
        <w:t>Thủ tục cấp giấy chứng nhận đủ điều kiện kinh doanh hoạt động thể thao</w:t>
      </w:r>
    </w:p>
    <w:p>
      <w:r>
        <w:t>Cấp thành phố</w:t>
      </w:r>
    </w:p>
    <w:p>
      <w:r>
        <w:t>X</w:t>
      </w:r>
    </w:p>
    <w:p>
      <w:r>
        <w:t>68.</w:t>
      </w:r>
    </w:p>
    <w:p>
      <w:r>
        <w:t>1.003441</w:t>
      </w:r>
    </w:p>
    <w:p>
      <w:r>
        <w:t>Thủ tục cấp lại giấy chứng nhận đủ điều kiện kinh doanh hoạt động thể thao trong trường hợp thay đổi nội dung ghi trong giấy chứng nhận</w:t>
      </w:r>
    </w:p>
    <w:p>
      <w:r>
        <w:t>Cấp thành phố</w:t>
      </w:r>
    </w:p>
    <w:p>
      <w:r>
        <w:t>X</w:t>
      </w:r>
    </w:p>
    <w:p>
      <w:r>
        <w:t>69.</w:t>
      </w:r>
    </w:p>
    <w:p>
      <w:r>
        <w:t>1.000983</w:t>
      </w:r>
    </w:p>
    <w:p>
      <w:r>
        <w:t>Thủ tục cấp lại giấy chứng nhận đủ điều kiện kinh doanh hoạt động thể thao trong trường hợp bị mất hoặc hư hỏng</w:t>
      </w:r>
    </w:p>
    <w:p>
      <w:r>
        <w:t>Cấp thành phố</w:t>
      </w:r>
    </w:p>
    <w:p>
      <w:r>
        <w:t>X</w:t>
      </w:r>
    </w:p>
    <w:p>
      <w:r>
        <w:t>70.</w:t>
      </w:r>
    </w:p>
    <w:p>
      <w:r>
        <w:t>1.002022</w:t>
      </w:r>
    </w:p>
    <w:p>
      <w:r>
        <w:t>Thủ tục đăng cai giải thi đấu, trận thi đấu do liên đoàn thể thao quốc gia hoặc liên đoàn thể thao quốc tế tổ chức hoặc đăng cai tổ chức</w:t>
      </w:r>
    </w:p>
    <w:p>
      <w:r>
        <w:t>Cấp thành phố</w:t>
      </w:r>
    </w:p>
    <w:p>
      <w:r>
        <w:t>X</w:t>
      </w:r>
    </w:p>
    <w:p>
      <w:r>
        <w:t>71.</w:t>
      </w:r>
    </w:p>
    <w:p>
      <w:r>
        <w:t>1.002013</w:t>
      </w:r>
    </w:p>
    <w:p>
      <w:r>
        <w:t>Thủ tục đăng cai giải thi đấu, trận thi đấu thể thao thành tích cao khác do liên đoàn thể thao tỉnh, thành phố trực thuộc trung ương tổ chức</w:t>
      </w:r>
    </w:p>
    <w:p>
      <w:r>
        <w:t>Cấp thành phố</w:t>
      </w:r>
    </w:p>
    <w:p>
      <w:r>
        <w:t>X</w:t>
      </w:r>
    </w:p>
    <w:p>
      <w:r>
        <w:t>72.</w:t>
      </w:r>
    </w:p>
    <w:p>
      <w:r>
        <w:t>1.001782</w:t>
      </w:r>
    </w:p>
    <w:p>
      <w:r>
        <w:t>Thủ tục đăng cai tổ chức giải thi đấu vô địch từng môn thể thao của tỉnh, thành phố trực thuộc trung ương</w:t>
      </w:r>
    </w:p>
    <w:p>
      <w:r>
        <w:t>Cấp thành phố</w:t>
      </w:r>
    </w:p>
    <w:p>
      <w:r>
        <w:t>X</w:t>
      </w:r>
    </w:p>
    <w:p>
      <w:r>
        <w:t>73.</w:t>
      </w:r>
    </w:p>
    <w:p>
      <w:r>
        <w:t>1.000953</w:t>
      </w:r>
    </w:p>
    <w:p>
      <w:r>
        <w:t>Thủ tục cấp giấy chứng nhận đủ điều kiện kinh doanh hoạt động thể thao đối với môn Yoga</w:t>
      </w:r>
    </w:p>
    <w:p>
      <w:r>
        <w:t>Cấp thành phố</w:t>
      </w:r>
    </w:p>
    <w:p>
      <w:r>
        <w:t>X</w:t>
      </w:r>
    </w:p>
    <w:p>
      <w:r>
        <w:t>74.</w:t>
      </w:r>
    </w:p>
    <w:p>
      <w:r>
        <w:t>1.000936</w:t>
      </w:r>
    </w:p>
    <w:p>
      <w:r>
        <w:t>Thủ tục cấp giấy chứng nhận đủ điều kiện kinh doanh hoạt động thể thao đối với môn Golf</w:t>
      </w:r>
    </w:p>
    <w:p>
      <w:r>
        <w:t>Cấp thành phố</w:t>
      </w:r>
    </w:p>
    <w:p>
      <w:r>
        <w:t>X</w:t>
      </w:r>
    </w:p>
    <w:p>
      <w:r>
        <w:t>75.</w:t>
      </w:r>
    </w:p>
    <w:p>
      <w:r>
        <w:t>1.000920</w:t>
      </w:r>
    </w:p>
    <w:p>
      <w:r>
        <w:t>Thủ tục cấp giấy chứng nhận đủ điều kiện kinh doanh hoạt động thể thao đối với môn Cầu lông</w:t>
      </w:r>
    </w:p>
    <w:p>
      <w:r>
        <w:t>Cấp thành phố</w:t>
      </w:r>
    </w:p>
    <w:p>
      <w:r>
        <w:t>X</w:t>
      </w:r>
    </w:p>
    <w:p>
      <w:r>
        <w:t>76.</w:t>
      </w:r>
    </w:p>
    <w:p>
      <w:r>
        <w:t>1.001195</w:t>
      </w:r>
    </w:p>
    <w:p>
      <w:r>
        <w:t>Thủ tục cấp giấy chứng nhận đủ điều kiện kinh doanh hoạt động thể thao đối với môn Taekwondo</w:t>
      </w:r>
    </w:p>
    <w:p>
      <w:r>
        <w:t>Cấp thành phố</w:t>
      </w:r>
    </w:p>
    <w:p>
      <w:r>
        <w:t>X</w:t>
      </w:r>
    </w:p>
    <w:p>
      <w:r>
        <w:t>77.</w:t>
      </w:r>
    </w:p>
    <w:p>
      <w:r>
        <w:t>1.000904</w:t>
      </w:r>
    </w:p>
    <w:p>
      <w:r>
        <w:t>Thủ tục cấp giấy chứng nhận đủ điều kiện kinh doanh hoạt động thể thao đối với môn Karate</w:t>
      </w:r>
    </w:p>
    <w:p>
      <w:r>
        <w:t>Cấp thành phố</w:t>
      </w:r>
    </w:p>
    <w:p>
      <w:r>
        <w:t>X</w:t>
      </w:r>
    </w:p>
    <w:p>
      <w:r>
        <w:t>78.</w:t>
      </w:r>
    </w:p>
    <w:p>
      <w:r>
        <w:t>1.000883</w:t>
      </w:r>
    </w:p>
    <w:p>
      <w:r>
        <w:t>Thủ tục cấp giấy chứng nhận đủ điều kiện kinh doanh hoạt động thể thao đối với môn Bơi, Lặn</w:t>
      </w:r>
    </w:p>
    <w:p>
      <w:r>
        <w:t>Cấp thành phố</w:t>
      </w:r>
    </w:p>
    <w:p>
      <w:r>
        <w:t>X</w:t>
      </w:r>
    </w:p>
    <w:p>
      <w:r>
        <w:t>79.</w:t>
      </w:r>
    </w:p>
    <w:p>
      <w:r>
        <w:t>1.000863</w:t>
      </w:r>
    </w:p>
    <w:p>
      <w:r>
        <w:t>Thủ tục cấp giấy chứng nhận đủ điều kiện kinh doanh hoạt động thể thao đối với môn Billards &amp; Snooker</w:t>
      </w:r>
    </w:p>
    <w:p>
      <w:r>
        <w:t>Cấp thành phố</w:t>
      </w:r>
    </w:p>
    <w:p>
      <w:r>
        <w:t>X</w:t>
      </w:r>
    </w:p>
    <w:p>
      <w:r>
        <w:t>80.</w:t>
      </w:r>
    </w:p>
    <w:p>
      <w:r>
        <w:t>1.000847</w:t>
      </w:r>
    </w:p>
    <w:p>
      <w:r>
        <w:t>Thủ tục cấp giấy chứng nhận đủ điều kiện kinh doanh hoạt động thể thao đối với môn Bóng bàn</w:t>
      </w:r>
    </w:p>
    <w:p>
      <w:r>
        <w:t>Cấp thành phố</w:t>
      </w:r>
    </w:p>
    <w:p>
      <w:r>
        <w:t>X</w:t>
      </w:r>
    </w:p>
    <w:p>
      <w:r>
        <w:t>81.</w:t>
      </w:r>
    </w:p>
    <w:p>
      <w:r>
        <w:t>1.000830</w:t>
      </w:r>
    </w:p>
    <w:p>
      <w:r>
        <w:t>Thủ tục cấp giấy chứng nhận đủ điều kiện kinh doanh hoạt động thể thao đối với môn Dù lượn và Diều bay</w:t>
      </w:r>
    </w:p>
    <w:p>
      <w:r>
        <w:t>Cấp thành phố</w:t>
      </w:r>
    </w:p>
    <w:p>
      <w:r>
        <w:t>X</w:t>
      </w:r>
    </w:p>
    <w:p>
      <w:r>
        <w:t>82.</w:t>
      </w:r>
    </w:p>
    <w:p>
      <w:r>
        <w:t>1.000814</w:t>
      </w:r>
    </w:p>
    <w:p>
      <w:r>
        <w:t>Thủ tục cấp giấy chứng nhận đủ điều kiện kinh doanh hoạt động thể thao đối với môn Khiêu vũ thể thao</w:t>
      </w:r>
    </w:p>
    <w:p>
      <w:r>
        <w:t>Cấp thành phố</w:t>
      </w:r>
    </w:p>
    <w:p>
      <w:r>
        <w:t>X</w:t>
      </w:r>
    </w:p>
    <w:p>
      <w:r>
        <w:t>83.</w:t>
      </w:r>
    </w:p>
    <w:p>
      <w:r>
        <w:t>1.000644</w:t>
      </w:r>
    </w:p>
    <w:p>
      <w:r>
        <w:t>Thủ tục cấp giấy chứng nhận đủ điều kiện kinh doanh hoạt động thể thao đối với môn Thể dục thẩm mỹ</w:t>
      </w:r>
    </w:p>
    <w:p>
      <w:r>
        <w:t>Cấp thành phố</w:t>
      </w:r>
    </w:p>
    <w:p>
      <w:r>
        <w:t>X</w:t>
      </w:r>
    </w:p>
    <w:p>
      <w:r>
        <w:t>84.</w:t>
      </w:r>
    </w:p>
    <w:p>
      <w:r>
        <w:t>1.000842</w:t>
      </w:r>
    </w:p>
    <w:p>
      <w:r>
        <w:t>Thủ tục cấp giấy chứng nhận đủ điều kiện kinh doanh hoạt động thể thao đối với môn Judo</w:t>
      </w:r>
    </w:p>
    <w:p>
      <w:r>
        <w:t>Cấp thành phố</w:t>
      </w:r>
    </w:p>
    <w:p>
      <w:r>
        <w:t>X</w:t>
      </w:r>
    </w:p>
    <w:p>
      <w:r>
        <w:t>85.</w:t>
      </w:r>
    </w:p>
    <w:p>
      <w:r>
        <w:t>1.005163</w:t>
      </w:r>
    </w:p>
    <w:p>
      <w:r>
        <w:t>Thủ tục cấp giấy chứng nhận đủ điều kiện kinh doanh hoạt động thể thao đối với môn Thể dục thể hình và Fitness</w:t>
      </w:r>
    </w:p>
    <w:p>
      <w:r>
        <w:t>Cấp thành phố</w:t>
      </w:r>
    </w:p>
    <w:p>
      <w:r>
        <w:t>X</w:t>
      </w:r>
    </w:p>
    <w:p>
      <w:r>
        <w:t>86.</w:t>
      </w:r>
    </w:p>
    <w:p>
      <w:r>
        <w:t>2.002188</w:t>
      </w:r>
    </w:p>
    <w:p>
      <w:r>
        <w:t>Thủ tục cấp giấy chứng nhận đủ điều kiện kinh doanh hoạt động thể thao đối với môn Lân Sư Rồng</w:t>
      </w:r>
    </w:p>
    <w:p>
      <w:r>
        <w:t>Cấp thành phố</w:t>
      </w:r>
    </w:p>
    <w:p>
      <w:r>
        <w:t>X</w:t>
      </w:r>
    </w:p>
    <w:p>
      <w:r>
        <w:t>87.</w:t>
      </w:r>
    </w:p>
    <w:p>
      <w:r>
        <w:t>1.000594</w:t>
      </w:r>
    </w:p>
    <w:p>
      <w:r>
        <w:t>Thủ tục cấp giấy chứng nhận đủ điều kiện kinh doanh hoạt động thể thao đối với môn Vũ đạo thể thao giải trí</w:t>
      </w:r>
    </w:p>
    <w:p>
      <w:r>
        <w:t>Cấp thành phố</w:t>
      </w:r>
    </w:p>
    <w:p>
      <w:r>
        <w:t>X</w:t>
      </w:r>
    </w:p>
    <w:p>
      <w:r>
        <w:t>88.</w:t>
      </w:r>
    </w:p>
    <w:p>
      <w:r>
        <w:t>1.000560</w:t>
      </w:r>
    </w:p>
    <w:p>
      <w:r>
        <w:t>Thủ tục cấp giấy chứng nhận đủ điều kiện kinh doanh hoạt động thể thao đối với môn Quyền anh</w:t>
      </w:r>
    </w:p>
    <w:p>
      <w:r>
        <w:t>Cấp thành phố</w:t>
      </w:r>
    </w:p>
    <w:p>
      <w:r>
        <w:t>X</w:t>
      </w:r>
    </w:p>
    <w:p>
      <w:r>
        <w:t>89.</w:t>
      </w:r>
    </w:p>
    <w:p>
      <w:r>
        <w:t>1.000544</w:t>
      </w:r>
    </w:p>
    <w:p>
      <w:r>
        <w:t>Thủ tục cấp giấy chứng nhận đủ điều kiện kinh doanh hoạt động thể thao đối với môn Võ cổ truyền, Vovinam</w:t>
      </w:r>
    </w:p>
    <w:p>
      <w:r>
        <w:t>Cấp thành phố</w:t>
      </w:r>
    </w:p>
    <w:p>
      <w:r>
        <w:t>X</w:t>
      </w:r>
    </w:p>
    <w:p>
      <w:r>
        <w:t>90.</w:t>
      </w:r>
    </w:p>
    <w:p>
      <w:r>
        <w:t>1.001213</w:t>
      </w:r>
    </w:p>
    <w:p>
      <w:r>
        <w:t>Thủ tục cấp giấy chứng nhận đủ điều kiện kinh doanh hoạt động thể thao đối với môn Mô tô nước trên biển</w:t>
      </w:r>
    </w:p>
    <w:p>
      <w:r>
        <w:t>Cấp thành phố</w:t>
      </w:r>
    </w:p>
    <w:p>
      <w:r>
        <w:t>X</w:t>
      </w:r>
    </w:p>
    <w:p>
      <w:r>
        <w:t>91.</w:t>
      </w:r>
    </w:p>
    <w:p>
      <w:r>
        <w:t>1.000518</w:t>
      </w:r>
    </w:p>
    <w:p>
      <w:r>
        <w:t>Thủ tục cấp giấy chứng nhận đủ điều kiện kinh doanh hoạt động thể thao đối với môn Bóng đá</w:t>
      </w:r>
    </w:p>
    <w:p>
      <w:r>
        <w:t>Cấp thành phố</w:t>
      </w:r>
    </w:p>
    <w:p>
      <w:r>
        <w:t>X</w:t>
      </w:r>
    </w:p>
    <w:p>
      <w:r>
        <w:t>92.</w:t>
      </w:r>
    </w:p>
    <w:p>
      <w:r>
        <w:t>1.000501</w:t>
      </w:r>
    </w:p>
    <w:p>
      <w:r>
        <w:t>Thủ tục cấp giấy chứng nhận đủ điều kiện kinh doanh hoạt động thể thao đối với môn Quần vợt</w:t>
      </w:r>
    </w:p>
    <w:p>
      <w:r>
        <w:t>Cấp thành phố</w:t>
      </w:r>
    </w:p>
    <w:p>
      <w:r>
        <w:t>X</w:t>
      </w:r>
    </w:p>
    <w:p>
      <w:r>
        <w:t>93.</w:t>
      </w:r>
    </w:p>
    <w:p>
      <w:r>
        <w:t>1.000485</w:t>
      </w:r>
    </w:p>
    <w:p>
      <w:r>
        <w:t>Thủ tục cấp giấy chứng nhận đủ điều kiện kinh doanh hoạt động thể thao đối với môn Patin</w:t>
      </w:r>
    </w:p>
    <w:p>
      <w:r>
        <w:t>Cấp thành phố</w:t>
      </w:r>
    </w:p>
    <w:p>
      <w:r>
        <w:t>X</w:t>
      </w:r>
    </w:p>
    <w:p>
      <w:r>
        <w:t>94.</w:t>
      </w:r>
    </w:p>
    <w:p>
      <w:r>
        <w:t>1.005357</w:t>
      </w:r>
    </w:p>
    <w:p>
      <w:r>
        <w:t>Thủ tục cấp giấy chứng nhận đủ điều kiện kinh doanh hoạt động thể thao đối với môn Lặn biển thể thao giải trí</w:t>
      </w:r>
    </w:p>
    <w:p>
      <w:r>
        <w:t>Cấp thành phố</w:t>
      </w:r>
    </w:p>
    <w:p>
      <w:r>
        <w:t>X</w:t>
      </w:r>
    </w:p>
    <w:p>
      <w:r>
        <w:t>95.</w:t>
      </w:r>
    </w:p>
    <w:p>
      <w:r>
        <w:t>1.001801</w:t>
      </w:r>
    </w:p>
    <w:p>
      <w:r>
        <w:t>Thủ tục cấp giấy chứng nhận đủ điều kiện kinh doanh hoạt động thể thao đối với môn Bắn súng thể thao</w:t>
      </w:r>
    </w:p>
    <w:p>
      <w:r>
        <w:t>Cấp thành phố</w:t>
      </w:r>
    </w:p>
    <w:p>
      <w:r>
        <w:t>X</w:t>
      </w:r>
    </w:p>
    <w:p>
      <w:r>
        <w:t>96.</w:t>
      </w:r>
    </w:p>
    <w:p>
      <w:r>
        <w:t>1.001500</w:t>
      </w:r>
    </w:p>
    <w:p>
      <w:r>
        <w:t>Thủ tục cấp giấy chứng nhận đủ điều kiện kinh doanh hoạt động thể thao đối với môn Bóng ném</w:t>
      </w:r>
    </w:p>
    <w:p>
      <w:r>
        <w:t>Cấp thành phố</w:t>
      </w:r>
    </w:p>
    <w:p>
      <w:r>
        <w:t>X</w:t>
      </w:r>
    </w:p>
    <w:p>
      <w:r>
        <w:t>97.</w:t>
      </w:r>
    </w:p>
    <w:p>
      <w:r>
        <w:t>1.005162</w:t>
      </w:r>
    </w:p>
    <w:p>
      <w:r>
        <w:t>Thủ tục cấp giấy chứng nhận đủ điều kiện kinh doanh hoạt động thể thao đối với môn Wushu</w:t>
      </w:r>
    </w:p>
    <w:p>
      <w:r>
        <w:t>Cấp thành phố</w:t>
      </w:r>
    </w:p>
    <w:p>
      <w:r>
        <w:t>X</w:t>
      </w:r>
    </w:p>
    <w:p>
      <w:r>
        <w:t>98.</w:t>
      </w:r>
    </w:p>
    <w:p>
      <w:r>
        <w:t>1.001517</w:t>
      </w:r>
    </w:p>
    <w:p>
      <w:r>
        <w:t>Thủ tục cấp giấy chứng nhận đủ điều kiện kinh doanh hoạt động thể thao đối với môn Leo núi thể thao</w:t>
      </w:r>
    </w:p>
    <w:p>
      <w:r>
        <w:t>Cấp thành phố</w:t>
      </w:r>
    </w:p>
    <w:p>
      <w:r>
        <w:t>X</w:t>
      </w:r>
    </w:p>
    <w:p>
      <w:r>
        <w:t>99.</w:t>
      </w:r>
    </w:p>
    <w:p>
      <w:r>
        <w:t>1.001527</w:t>
      </w:r>
    </w:p>
    <w:p>
      <w:r>
        <w:t>Thủ tục cấp giấy chứng nhận đủ điều kiện kinh doanh hoạt động thể thao đối với môn Bóng rổ</w:t>
      </w:r>
    </w:p>
    <w:p>
      <w:r>
        <w:t>Cấp thành phố</w:t>
      </w:r>
    </w:p>
    <w:p>
      <w:r>
        <w:t>X</w:t>
      </w:r>
    </w:p>
    <w:p>
      <w:r>
        <w:t>100.</w:t>
      </w:r>
    </w:p>
    <w:p>
      <w:r>
        <w:t>1.001056</w:t>
      </w:r>
    </w:p>
    <w:p>
      <w:r>
        <w:t>Thủ tục cấp giấy chứng nhận đủ điều kiện kinh doanh hoạt động thể thao đối với môn Đấu kiếm thể thao</w:t>
      </w:r>
    </w:p>
    <w:p>
      <w:r>
        <w:t>Cấp thành phố</w:t>
      </w:r>
    </w:p>
    <w:p>
      <w:r>
        <w:t>X</w:t>
      </w:r>
    </w:p>
    <w:p>
      <w:r>
        <w:t>XI</w:t>
      </w:r>
    </w:p>
    <w:p>
      <w:r>
        <w:t>Lĩnh vực Báo chí</w:t>
      </w:r>
    </w:p>
    <w:p>
      <w:r>
        <w:t>5</w:t>
      </w:r>
    </w:p>
    <w:p>
      <w:r>
        <w:t>5</w:t>
      </w:r>
    </w:p>
    <w:p>
      <w:r>
        <w:t>0</w:t>
      </w:r>
    </w:p>
    <w:p>
      <w:r>
        <w:t>0</w:t>
      </w:r>
    </w:p>
    <w:p>
      <w:r>
        <w:t>101.</w:t>
      </w:r>
    </w:p>
    <w:p>
      <w:r>
        <w:t>1.009374</w:t>
      </w:r>
    </w:p>
    <w:p>
      <w:r>
        <w:t>Cấp giấy phép xuất bản bản tin (địa phương)</w:t>
      </w:r>
    </w:p>
    <w:p>
      <w:r>
        <w:t>Cấp thành phố</w:t>
      </w:r>
    </w:p>
    <w:p>
      <w:r>
        <w:t>X</w:t>
      </w:r>
    </w:p>
    <w:p>
      <w:r>
        <w:t>102.</w:t>
      </w:r>
    </w:p>
    <w:p>
      <w:r>
        <w:t>1.009386</w:t>
      </w:r>
    </w:p>
    <w:p>
      <w:r>
        <w:t>Văn bản chấp thuận thay đổi nội dung ghi trong giấy phép xuất bản bản tin (địa phương)</w:t>
      </w:r>
    </w:p>
    <w:p>
      <w:r>
        <w:t>Cấp thành phố</w:t>
      </w:r>
    </w:p>
    <w:p>
      <w:r>
        <w:t>X</w:t>
      </w:r>
    </w:p>
    <w:p>
      <w:r>
        <w:t>103.</w:t>
      </w:r>
    </w:p>
    <w:p>
      <w:r>
        <w:t>2.001173</w:t>
      </w:r>
    </w:p>
    <w:p>
      <w:r>
        <w:t>Cho phép họp báo nước ngoài (địa phương)</w:t>
      </w:r>
    </w:p>
    <w:p>
      <w:r>
        <w:t>Cấp thành phố</w:t>
      </w:r>
    </w:p>
    <w:p>
      <w:r>
        <w:t>X</w:t>
      </w:r>
    </w:p>
    <w:p>
      <w:r>
        <w:t>104.</w:t>
      </w:r>
    </w:p>
    <w:p>
      <w:r>
        <w:t>2.001171</w:t>
      </w:r>
    </w:p>
    <w:p>
      <w:r>
        <w:t>Cho phép họp báo trong nước (địa phương)</w:t>
      </w:r>
    </w:p>
    <w:p>
      <w:r>
        <w:t>Cấp thành phố</w:t>
      </w:r>
    </w:p>
    <w:p>
      <w:r>
        <w:t>X</w:t>
      </w:r>
    </w:p>
    <w:p>
      <w:r>
        <w:t>105.</w:t>
      </w:r>
    </w:p>
    <w:p>
      <w:r>
        <w:t>1.003888</w:t>
      </w:r>
    </w:p>
    <w:p>
      <w:r>
        <w:t>Chấp thuận trưng bày tranh, ảnh và các hình thức thông tin khác bên ngoài trụ sở cơ quan đại diện nước ngoài, tổ chức nước ngoài (địa phương)</w:t>
      </w:r>
    </w:p>
    <w:p>
      <w:r>
        <w:t>Cấp thành phố</w:t>
      </w:r>
    </w:p>
    <w:p>
      <w:r>
        <w:t>X</w:t>
      </w:r>
    </w:p>
    <w:p>
      <w:r>
        <w:t>XII</w:t>
      </w:r>
    </w:p>
    <w:p>
      <w:r>
        <w:t>Lĩnh vực Xuấn bản, in và phát hành</w:t>
      </w:r>
    </w:p>
    <w:p>
      <w:r>
        <w:t>13</w:t>
      </w:r>
    </w:p>
    <w:p>
      <w:r>
        <w:t>13</w:t>
      </w:r>
    </w:p>
    <w:p>
      <w:r>
        <w:t>0</w:t>
      </w:r>
    </w:p>
    <w:p>
      <w:r>
        <w:t>0</w:t>
      </w:r>
    </w:p>
    <w:p>
      <w:r>
        <w:t>106.</w:t>
      </w:r>
    </w:p>
    <w:p>
      <w:r>
        <w:t>1.003729</w:t>
      </w:r>
    </w:p>
    <w:p>
      <w:r>
        <w:t>Cấp đổi giấy phép hoạt động in xuất bản phẩm</w:t>
      </w:r>
    </w:p>
    <w:p>
      <w:r>
        <w:t>Cấp thành phố</w:t>
      </w:r>
    </w:p>
    <w:p>
      <w:r>
        <w:t>X</w:t>
      </w:r>
    </w:p>
    <w:p>
      <w:r>
        <w:t>107.</w:t>
      </w:r>
    </w:p>
    <w:p>
      <w:r>
        <w:t>1.004153</w:t>
      </w:r>
    </w:p>
    <w:p>
      <w:r>
        <w:t>Cấp giấy phép hoạt động In</w:t>
      </w:r>
    </w:p>
    <w:p>
      <w:r>
        <w:t>Cấp thành phố</w:t>
      </w:r>
    </w:p>
    <w:p>
      <w:r>
        <w:t>X</w:t>
      </w:r>
    </w:p>
    <w:p>
      <w:r>
        <w:t>108.</w:t>
      </w:r>
    </w:p>
    <w:p>
      <w:r>
        <w:t>2.001594</w:t>
      </w:r>
    </w:p>
    <w:p>
      <w:r>
        <w:t>Cấp giấy phép hoạt động in xuất bản phẩm</w:t>
      </w:r>
    </w:p>
    <w:p>
      <w:r>
        <w:t>Cấp thành phố</w:t>
      </w:r>
    </w:p>
    <w:p>
      <w:r>
        <w:t>X</w:t>
      </w:r>
    </w:p>
    <w:p>
      <w:r>
        <w:t>109.</w:t>
      </w:r>
    </w:p>
    <w:p>
      <w:r>
        <w:t>2.001564</w:t>
      </w:r>
    </w:p>
    <w:p>
      <w:r>
        <w:t>Cấp giấy phép In gia công xuất bản phẩm cho nước ngoài</w:t>
      </w:r>
    </w:p>
    <w:p>
      <w:r>
        <w:t>Cấp thành phố</w:t>
      </w:r>
    </w:p>
    <w:p>
      <w:r>
        <w:t>X</w:t>
      </w:r>
    </w:p>
    <w:p>
      <w:r>
        <w:t>110.</w:t>
      </w:r>
    </w:p>
    <w:p>
      <w:r>
        <w:t>1.003868</w:t>
      </w:r>
    </w:p>
    <w:p>
      <w:r>
        <w:t>Cấp giấy phép xuất bản tài liệu không kinh doanh</w:t>
      </w:r>
    </w:p>
    <w:p>
      <w:r>
        <w:t>Cấp thành phố</w:t>
      </w:r>
    </w:p>
    <w:p>
      <w:r>
        <w:t>X</w:t>
      </w:r>
    </w:p>
    <w:p>
      <w:r>
        <w:t>111.</w:t>
      </w:r>
    </w:p>
    <w:p>
      <w:r>
        <w:t>2.001744</w:t>
      </w:r>
    </w:p>
    <w:p>
      <w:r>
        <w:t>Cấp lại giấy phép hoạt động in</w:t>
      </w:r>
    </w:p>
    <w:p>
      <w:r>
        <w:t>Cấp thành phố</w:t>
      </w:r>
    </w:p>
    <w:p>
      <w:r>
        <w:t>X</w:t>
      </w:r>
    </w:p>
    <w:p>
      <w:r>
        <w:t>112.</w:t>
      </w:r>
    </w:p>
    <w:p>
      <w:r>
        <w:t>2.001584</w:t>
      </w:r>
    </w:p>
    <w:p>
      <w:r>
        <w:t>Cấp lại giấy phép hoạt động in xuất bản phẩm</w:t>
      </w:r>
    </w:p>
    <w:p>
      <w:r>
        <w:t>Cấp thành phố</w:t>
      </w:r>
    </w:p>
    <w:p>
      <w:r>
        <w:t>X</w:t>
      </w:r>
    </w:p>
    <w:p>
      <w:r>
        <w:t>113.</w:t>
      </w:r>
    </w:p>
    <w:p>
      <w:r>
        <w:t>1.008201</w:t>
      </w:r>
    </w:p>
    <w:p>
      <w:r>
        <w:t>Cấp lại giấy xác nhận đăng ký hoạt động phát hành xuất bản phẩm</w:t>
      </w:r>
    </w:p>
    <w:p>
      <w:r>
        <w:t>Cấp thành phố</w:t>
      </w:r>
    </w:p>
    <w:p>
      <w:r>
        <w:t>X</w:t>
      </w:r>
    </w:p>
    <w:p>
      <w:r>
        <w:t>114.</w:t>
      </w:r>
    </w:p>
    <w:p>
      <w:r>
        <w:t>2.001740</w:t>
      </w:r>
    </w:p>
    <w:p>
      <w:r>
        <w:t>Xác nhận đăng ký hoạt động cơ sở in</w:t>
      </w:r>
    </w:p>
    <w:p>
      <w:r>
        <w:t>Cấp thành phố</w:t>
      </w:r>
    </w:p>
    <w:p>
      <w:r>
        <w:t>X</w:t>
      </w:r>
    </w:p>
    <w:p>
      <w:r>
        <w:t>115.</w:t>
      </w:r>
    </w:p>
    <w:p>
      <w:r>
        <w:t>1.003114</w:t>
      </w:r>
    </w:p>
    <w:p>
      <w:r>
        <w:t>Cấp giấy xác nhận đăng ký hoạt động phát hành xuất bản phẩm</w:t>
      </w:r>
    </w:p>
    <w:p>
      <w:r>
        <w:t>Cấp thành phố</w:t>
      </w:r>
    </w:p>
    <w:p>
      <w:r>
        <w:t>X</w:t>
      </w:r>
    </w:p>
    <w:p>
      <w:r>
        <w:t>116.</w:t>
      </w:r>
    </w:p>
    <w:p>
      <w:r>
        <w:t>2.001737</w:t>
      </w:r>
    </w:p>
    <w:p>
      <w:r>
        <w:t>Xác nhận thay đổi thông tin đăng ký hoạt động cơ sở in</w:t>
      </w:r>
    </w:p>
    <w:p>
      <w:r>
        <w:t>Cấp thành phố</w:t>
      </w:r>
    </w:p>
    <w:p>
      <w:r>
        <w:t>X</w:t>
      </w:r>
    </w:p>
    <w:p>
      <w:r>
        <w:t>117.</w:t>
      </w:r>
    </w:p>
    <w:p>
      <w:r>
        <w:t>1.003483</w:t>
      </w:r>
    </w:p>
    <w:p>
      <w:r>
        <w:t>Cấp giấy phép tổ chức hoạt động triển lãm, hội chợ xuất bản phẩm</w:t>
      </w:r>
    </w:p>
    <w:p>
      <w:r>
        <w:t>Cấp thành phố</w:t>
      </w:r>
    </w:p>
    <w:p>
      <w:r>
        <w:t>X</w:t>
      </w:r>
    </w:p>
    <w:p>
      <w:r>
        <w:t>118.</w:t>
      </w:r>
    </w:p>
    <w:p>
      <w:r>
        <w:t>1.003725</w:t>
      </w:r>
    </w:p>
    <w:p>
      <w:r>
        <w:t>Cấp giấy phép nhập khẩu xuất bản phẩm không kinh doanh</w:t>
      </w:r>
    </w:p>
    <w:p>
      <w:r>
        <w:t>Cấp thành phố</w:t>
      </w:r>
    </w:p>
    <w:p>
      <w:r>
        <w:t>X</w:t>
      </w:r>
    </w:p>
    <w:p>
      <w:r>
        <w:t>XIII</w:t>
      </w:r>
    </w:p>
    <w:p>
      <w:r>
        <w:t>Lĩnh vực phát thanh truyền hình và thông tin điện tử</w:t>
      </w:r>
    </w:p>
    <w:p>
      <w:r>
        <w:t>13</w:t>
      </w:r>
    </w:p>
    <w:p>
      <w:r>
        <w:t>13</w:t>
      </w:r>
    </w:p>
    <w:p>
      <w:r>
        <w:t>0</w:t>
      </w:r>
    </w:p>
    <w:p>
      <w:r>
        <w:t>119.</w:t>
      </w:r>
    </w:p>
    <w:p>
      <w:r>
        <w:t>2.001765</w:t>
      </w:r>
    </w:p>
    <w:p>
      <w:r>
        <w:t>Cấp đăng ký thu tín hiệu truyền hình nước ngoài trực tiếp từ vệ tinh</w:t>
      </w:r>
    </w:p>
    <w:p>
      <w:r>
        <w:t>Cấp thành phố</w:t>
      </w:r>
    </w:p>
    <w:p>
      <w:r>
        <w:t>X</w:t>
      </w:r>
    </w:p>
    <w:p>
      <w:r>
        <w:t>120.</w:t>
      </w:r>
    </w:p>
    <w:p>
      <w:r>
        <w:t>2.001098</w:t>
      </w:r>
    </w:p>
    <w:p>
      <w:r>
        <w:t>Cấp giấy phép thiết lập trang tin điện tử tổng hợp (địa phương)</w:t>
      </w:r>
    </w:p>
    <w:p>
      <w:r>
        <w:t>Cấp thành phố</w:t>
      </w:r>
    </w:p>
    <w:p>
      <w:r>
        <w:t>X</w:t>
      </w:r>
    </w:p>
    <w:p>
      <w:r>
        <w:t>121.</w:t>
      </w:r>
    </w:p>
    <w:p>
      <w:r>
        <w:t>2.001087</w:t>
      </w:r>
    </w:p>
    <w:p>
      <w:r>
        <w:t>Cấp lại giấy phép thiết lập trang thông tin điện tử tổng hợp</w:t>
      </w:r>
    </w:p>
    <w:p>
      <w:r>
        <w:t>Cấp thành phố</w:t>
      </w:r>
    </w:p>
    <w:p>
      <w:r>
        <w:t>X</w:t>
      </w:r>
    </w:p>
    <w:p>
      <w:r>
        <w:t>122.</w:t>
      </w:r>
    </w:p>
    <w:p>
      <w:r>
        <w:t>1.003384</w:t>
      </w:r>
    </w:p>
    <w:p>
      <w:r>
        <w:t>Sửa đổi, bổ sung giấy chứng nhận đăng ký thu tín hiệu truyền hình nước ngoài trực tiếp từ vệ tinh</w:t>
      </w:r>
    </w:p>
    <w:p>
      <w:r>
        <w:t>Cấp thành phố</w:t>
      </w:r>
    </w:p>
    <w:p>
      <w:r>
        <w:t>X</w:t>
      </w:r>
    </w:p>
    <w:p>
      <w:r>
        <w:t>123.</w:t>
      </w:r>
    </w:p>
    <w:p>
      <w:r>
        <w:t>1.005452</w:t>
      </w:r>
    </w:p>
    <w:p>
      <w:r>
        <w:t>Sửa đổi, bổ sung giấy phép thiết lập trang thông tin điện tử tổng hợp</w:t>
      </w:r>
    </w:p>
    <w:p>
      <w:r>
        <w:t>Cấp thành phố</w:t>
      </w:r>
    </w:p>
    <w:p>
      <w:r>
        <w:t>X</w:t>
      </w:r>
    </w:p>
    <w:p>
      <w:r>
        <w:t>124.</w:t>
      </w:r>
    </w:p>
    <w:p>
      <w:r>
        <w:t>2.001091</w:t>
      </w:r>
    </w:p>
    <w:p>
      <w:r>
        <w:t>Gia hạn giấy phép thiết lập trang thông tin điện tử tổng hợp</w:t>
      </w:r>
    </w:p>
    <w:p>
      <w:r>
        <w:t>Cấp thành phố</w:t>
      </w:r>
    </w:p>
    <w:p>
      <w:r>
        <w:t>X</w:t>
      </w:r>
    </w:p>
    <w:p>
      <w:r>
        <w:t>125.</w:t>
      </w:r>
    </w:p>
    <w:p>
      <w:r>
        <w:t>1.002001</w:t>
      </w:r>
    </w:p>
    <w:p>
      <w:r>
        <w:t>Cấp giấy chứng nhận cung cấp dịch vụ trò chơi điện tử G2, G3, G4 trên mạng</w:t>
      </w:r>
    </w:p>
    <w:p>
      <w:r>
        <w:t>Cấp thành phố</w:t>
      </w:r>
    </w:p>
    <w:p>
      <w:r>
        <w:t>X</w:t>
      </w:r>
    </w:p>
    <w:p>
      <w:r>
        <w:t>126.</w:t>
      </w:r>
    </w:p>
    <w:p>
      <w:r>
        <w:t>1.001976</w:t>
      </w:r>
    </w:p>
    <w:p>
      <w:r>
        <w:t>Sửa đổi, bổ sung giấy chứng nhận cung cấp dịch vụ trò chơi điện tử G2, G3, G4 trên mạng</w:t>
      </w:r>
    </w:p>
    <w:p>
      <w:r>
        <w:t>Cấp thành phố</w:t>
      </w:r>
    </w:p>
    <w:p>
      <w:r>
        <w:t>X</w:t>
      </w:r>
    </w:p>
    <w:p>
      <w:r>
        <w:t>127.</w:t>
      </w:r>
    </w:p>
    <w:p>
      <w:r>
        <w:t>1.001988</w:t>
      </w:r>
    </w:p>
    <w:p>
      <w:r>
        <w:t>Cấp lại giấy chứng nhận cung cấp dịch vụ trò chơi điện tử G2, G3, G4 trên mạng</w:t>
      </w:r>
    </w:p>
    <w:p>
      <w:r>
        <w:t>Cấp thành phố</w:t>
      </w:r>
    </w:p>
    <w:p>
      <w:r>
        <w:t>X</w:t>
      </w:r>
    </w:p>
    <w:p>
      <w:r>
        <w:t>128.</w:t>
      </w:r>
    </w:p>
    <w:p>
      <w:r>
        <w:t>1.004508</w:t>
      </w:r>
    </w:p>
    <w:p>
      <w:r>
        <w:t>Cấp giấy xác nhận thông báo phát hành trò chơi điện tử G2, G3, G4 trên mạng</w:t>
      </w:r>
    </w:p>
    <w:p>
      <w:r>
        <w:t>Cấp thành phố</w:t>
      </w:r>
    </w:p>
    <w:p>
      <w:r>
        <w:t>X</w:t>
      </w:r>
    </w:p>
    <w:p>
      <w:r>
        <w:t>129.</w:t>
      </w:r>
    </w:p>
    <w:p>
      <w:r>
        <w:t>2.002738</w:t>
      </w:r>
    </w:p>
    <w:p>
      <w:r>
        <w:t>Gia hạn giấy chứng nhận cung cấp dịch vụ trò chơi điện tử G2, G3, G4 trên mạng</w:t>
      </w:r>
    </w:p>
    <w:p>
      <w:r>
        <w:t>Cấp thành phố</w:t>
      </w:r>
    </w:p>
    <w:p>
      <w:r>
        <w:t>X</w:t>
      </w:r>
    </w:p>
    <w:p>
      <w:r>
        <w:t>130.</w:t>
      </w:r>
    </w:p>
    <w:p>
      <w:r>
        <w:t>2.002739</w:t>
      </w:r>
    </w:p>
    <w:p>
      <w:r>
        <w:t>Sửa đổi, bổ sung giấy xác nhận thông báo phát hành trò chơi điện tử G2,G3,G4 trên mạng</w:t>
      </w:r>
    </w:p>
    <w:p>
      <w:r>
        <w:t>Cấp thành phố</w:t>
      </w:r>
    </w:p>
    <w:p>
      <w:r>
        <w:t>X</w:t>
      </w:r>
    </w:p>
    <w:p>
      <w:r>
        <w:t>131.</w:t>
      </w:r>
    </w:p>
    <w:p>
      <w:r>
        <w:t>2.002740</w:t>
      </w:r>
    </w:p>
    <w:p>
      <w:r>
        <w:t>Cấp lại giấy xác nhận thông báo phát hành trò chơi điện tử G2,G3,G4 trên mạng</w:t>
      </w:r>
    </w:p>
    <w:p>
      <w:r>
        <w:t>Cấp thành phố</w:t>
      </w:r>
    </w:p>
    <w:p>
      <w:r>
        <w:t>X</w:t>
      </w:r>
    </w:p>
    <w:p>
      <w:r>
        <w:t>B</w:t>
      </w:r>
    </w:p>
    <w:p>
      <w:r>
        <w:t>CẤP HUYỆN</w:t>
      </w:r>
    </w:p>
    <w:p>
      <w:r>
        <w:t>11</w:t>
      </w:r>
    </w:p>
    <w:p>
      <w:r>
        <w:t>9</w:t>
      </w:r>
    </w:p>
    <w:p>
      <w:r>
        <w:t>2</w:t>
      </w:r>
    </w:p>
    <w:p>
      <w:r>
        <w:t>0</w:t>
      </w:r>
    </w:p>
    <w:p>
      <w:r>
        <w:t>I</w:t>
      </w:r>
    </w:p>
    <w:p>
      <w:r>
        <w:t>Lĩnh vực Văn hóa</w:t>
      </w:r>
    </w:p>
    <w:p>
      <w:r>
        <w:t>4</w:t>
      </w:r>
    </w:p>
    <w:p>
      <w:r>
        <w:t>2</w:t>
      </w:r>
    </w:p>
    <w:p>
      <w:r>
        <w:t>2</w:t>
      </w:r>
    </w:p>
    <w:p>
      <w:r>
        <w:t>0</w:t>
      </w:r>
    </w:p>
    <w:p>
      <w:r>
        <w:t>132.</w:t>
      </w:r>
    </w:p>
    <w:p>
      <w:r>
        <w:t>1.000903</w:t>
      </w:r>
    </w:p>
    <w:p>
      <w:r>
        <w:t>Thủ tục cấp Giấy phép đủ điều kiện kinh doanh   dịch vụ karaoke (thuộc thẩm quyền của UBND  cấp huyện cấp)</w:t>
      </w:r>
    </w:p>
    <w:p>
      <w:r>
        <w:t>Cấp huyện</w:t>
      </w:r>
    </w:p>
    <w:p>
      <w:r>
        <w:t>X</w:t>
      </w:r>
    </w:p>
    <w:p>
      <w:r>
        <w:t>133.</w:t>
      </w:r>
    </w:p>
    <w:p>
      <w:r>
        <w:t>1.003635</w:t>
      </w:r>
    </w:p>
    <w:p>
      <w:r>
        <w:t>Thủ tục thông báo tổ  chức lễ hội</w:t>
      </w:r>
    </w:p>
    <w:p>
      <w:r>
        <w:t>Cấp huyện</w:t>
      </w:r>
    </w:p>
    <w:p>
      <w:r>
        <w:t>X</w:t>
      </w:r>
    </w:p>
    <w:p>
      <w:r>
        <w:t>134.</w:t>
      </w:r>
    </w:p>
    <w:p>
      <w:r>
        <w:t>1.000831</w:t>
      </w:r>
    </w:p>
    <w:p>
      <w:r>
        <w:t>Thủ tục cấp Giấy phép điều chỉnh Giấy phép đủ   điều kiện kinh doanh dịch vụ karaoke (thuộc   thẩm quyền của UBND cấp  huyện cấp)</w:t>
      </w:r>
    </w:p>
    <w:p>
      <w:r>
        <w:t>Cấp huyện</w:t>
      </w:r>
    </w:p>
    <w:p>
      <w:r>
        <w:t>X</w:t>
      </w:r>
    </w:p>
    <w:p>
      <w:r>
        <w:t>135.</w:t>
      </w:r>
    </w:p>
    <w:p>
      <w:r>
        <w:t>1.003645</w:t>
      </w:r>
    </w:p>
    <w:p>
      <w:r>
        <w:t>Thủ tục Đăng ký tổ  chức lễ hội</w:t>
      </w:r>
    </w:p>
    <w:p>
      <w:r>
        <w:t>Cấp huyện</w:t>
      </w:r>
    </w:p>
    <w:p>
      <w:r>
        <w:t>X</w:t>
      </w:r>
    </w:p>
    <w:p>
      <w:r>
        <w:t>II</w:t>
      </w:r>
    </w:p>
    <w:p>
      <w:r>
        <w:t>Lĩnh vực Thư viện</w:t>
      </w:r>
    </w:p>
    <w:p>
      <w:r>
        <w:t>3</w:t>
      </w:r>
    </w:p>
    <w:p>
      <w:r>
        <w:t>3</w:t>
      </w:r>
    </w:p>
    <w:p>
      <w:r>
        <w:t>0</w:t>
      </w:r>
    </w:p>
    <w:p>
      <w:r>
        <w:t>0</w:t>
      </w:r>
    </w:p>
    <w:p>
      <w:r>
        <w:t>136.</w:t>
      </w:r>
    </w:p>
    <w:p>
      <w:r>
        <w:t>1.008898</w:t>
      </w:r>
    </w:p>
    <w:p>
      <w:r>
        <w:t>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Cấp huyện</w:t>
      </w:r>
    </w:p>
    <w:p>
      <w:r>
        <w:t>X</w:t>
      </w:r>
    </w:p>
    <w:p>
      <w:r>
        <w:t>137.</w:t>
      </w:r>
    </w:p>
    <w:p>
      <w:r>
        <w:t>1.008899</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Cấp huyện</w:t>
      </w:r>
    </w:p>
    <w:p>
      <w:r>
        <w:t>X</w:t>
      </w:r>
    </w:p>
    <w:p>
      <w:r>
        <w:t>138.</w:t>
      </w:r>
    </w:p>
    <w:p>
      <w:r>
        <w:t>1.008900</w:t>
      </w:r>
    </w:p>
    <w:p>
      <w:r>
        <w:t>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Cấp huyện</w:t>
      </w:r>
    </w:p>
    <w:p>
      <w:r>
        <w:t>X</w:t>
      </w:r>
    </w:p>
    <w:p>
      <w:r>
        <w:t>III</w:t>
      </w:r>
    </w:p>
    <w:p>
      <w:r>
        <w:t>Lĩnh vực Phát thanh, Truyền hình và Thông tin điện tử</w:t>
      </w:r>
    </w:p>
    <w:p>
      <w:r>
        <w:t>4</w:t>
      </w:r>
    </w:p>
    <w:p>
      <w:r>
        <w:t>4</w:t>
      </w:r>
    </w:p>
    <w:p>
      <w:r>
        <w:t>0</w:t>
      </w:r>
    </w:p>
    <w:p>
      <w:r>
        <w:t>0</w:t>
      </w:r>
    </w:p>
    <w:p>
      <w:r>
        <w:t>139.</w:t>
      </w:r>
    </w:p>
    <w:p>
      <w:r>
        <w:t>2.001786</w:t>
      </w:r>
    </w:p>
    <w:p>
      <w:r>
        <w:t>Cấp lại giấy chứng nhận đủ điều kiện hoạt động điểm cung cấp dịch vụ trò chơi điện tử công cộng</w:t>
      </w:r>
    </w:p>
    <w:p>
      <w:r>
        <w:t>Cấp huyện</w:t>
      </w:r>
    </w:p>
    <w:p>
      <w:r>
        <w:t>X</w:t>
      </w:r>
    </w:p>
    <w:p>
      <w:r>
        <w:t>140.</w:t>
      </w:r>
    </w:p>
    <w:p>
      <w:r>
        <w:t>2.001880</w:t>
      </w:r>
    </w:p>
    <w:p>
      <w:r>
        <w:t>Gia hạn giấy chứng nhận đủ điều kiện hoạt động điểm cung cấp dịch vụ trò chơi điện tử công cộng</w:t>
      </w:r>
    </w:p>
    <w:p>
      <w:r>
        <w:t>Cấp huyện</w:t>
      </w:r>
    </w:p>
    <w:p>
      <w:r>
        <w:t>X</w:t>
      </w:r>
    </w:p>
    <w:p>
      <w:r>
        <w:t>141.</w:t>
      </w:r>
    </w:p>
    <w:p>
      <w:r>
        <w:t>2.001884</w:t>
      </w:r>
    </w:p>
    <w:p>
      <w:r>
        <w:t>Sửa đổi, bổ sung giấy chứng nhận đủ điều kiện hoạt động điểm cung cấp dịch vụ trò chơi điện tử công cộng</w:t>
      </w:r>
    </w:p>
    <w:p>
      <w:r>
        <w:t>Cấp huyện</w:t>
      </w:r>
    </w:p>
    <w:p>
      <w:r>
        <w:t>X</w:t>
      </w:r>
    </w:p>
    <w:p>
      <w:r>
        <w:t>142.</w:t>
      </w:r>
    </w:p>
    <w:p>
      <w:r>
        <w:t>2.001885</w:t>
      </w:r>
    </w:p>
    <w:p>
      <w:r>
        <w:t>Cấp giấy chứng nhận đủ điều kiện hoạt động điểm cung cấp dịch vụ trò chơi điện tử công cộng</w:t>
      </w:r>
    </w:p>
    <w:p>
      <w:r>
        <w:t>Cấp huyện</w:t>
      </w:r>
    </w:p>
    <w:p>
      <w:r>
        <w:t>X</w:t>
      </w:r>
    </w:p>
    <w:p>
      <w:r>
        <w:t>C</w:t>
      </w:r>
    </w:p>
    <w:p>
      <w:r>
        <w:t>CẤP XÃ</w:t>
      </w:r>
    </w:p>
    <w:p>
      <w:r>
        <w:t>7</w:t>
      </w:r>
    </w:p>
    <w:p>
      <w:r>
        <w:t>7</w:t>
      </w:r>
    </w:p>
    <w:p>
      <w:r>
        <w:t>0</w:t>
      </w:r>
    </w:p>
    <w:p>
      <w:r>
        <w:t>0</w:t>
      </w:r>
    </w:p>
    <w:p>
      <w:r>
        <w:t>I</w:t>
      </w:r>
    </w:p>
    <w:p>
      <w:r>
        <w:t>Lĩnh vực Văn hóa – Thể thao</w:t>
      </w:r>
    </w:p>
    <w:p>
      <w:r>
        <w:t>7</w:t>
      </w:r>
    </w:p>
    <w:p>
      <w:r>
        <w:t>7</w:t>
      </w:r>
    </w:p>
    <w:p>
      <w:r>
        <w:t>0</w:t>
      </w:r>
    </w:p>
    <w:p>
      <w:r>
        <w:t>0</w:t>
      </w:r>
    </w:p>
    <w:p>
      <w:r>
        <w:t>143.</w:t>
      </w:r>
    </w:p>
    <w:p>
      <w:r>
        <w:t>1.012085</w:t>
      </w:r>
    </w:p>
    <w:p>
      <w:r>
        <w:t>Thủ tục hủy bỏ Quyết định cấm tiếp xúc theo  đơn đề nghị</w:t>
      </w:r>
    </w:p>
    <w:p>
      <w:r>
        <w:t>Cấp xã</w:t>
      </w:r>
    </w:p>
    <w:p>
      <w:r>
        <w:t>X</w:t>
      </w:r>
    </w:p>
    <w:p>
      <w:r>
        <w:t>144.</w:t>
      </w:r>
    </w:p>
    <w:p>
      <w:r>
        <w:t>1.012084</w:t>
      </w:r>
    </w:p>
    <w:p>
      <w:r>
        <w:t>Thủ tục cấm tiếp xúc theo Quyết định của Chủ   tịch Ủy ban nhân dân cấp xã (Chủ tịch Ủy ban   nhân dân cấp huyện đối với địa phương không   tổ chức chính quyền cấp xã) theo đề nghị của   cơ quan, tổ chức cá  nhân</w:t>
      </w:r>
    </w:p>
    <w:p>
      <w:r>
        <w:t>Cấp xã</w:t>
      </w:r>
    </w:p>
    <w:p>
      <w:r>
        <w:t>X</w:t>
      </w:r>
    </w:p>
    <w:p>
      <w:r>
        <w:t>145.</w:t>
      </w:r>
    </w:p>
    <w:p>
      <w:r>
        <w:t>2.000794</w:t>
      </w:r>
    </w:p>
    <w:p>
      <w:r>
        <w:t>Công nhận câu lạc bộ thể thao cơ  sở</w:t>
      </w:r>
    </w:p>
    <w:p>
      <w:r>
        <w:t>Cấp xã</w:t>
      </w:r>
    </w:p>
    <w:p>
      <w:r>
        <w:t>X</w:t>
      </w:r>
    </w:p>
    <w:p>
      <w:r>
        <w:t>146.</w:t>
      </w:r>
    </w:p>
    <w:p>
      <w:r>
        <w:t>1.003622</w:t>
      </w:r>
    </w:p>
    <w:p>
      <w:r>
        <w:t>Thủ tục thông báo tổ  chức lễ hội</w:t>
      </w:r>
    </w:p>
    <w:p>
      <w:r>
        <w:t>Cấp xã</w:t>
      </w:r>
    </w:p>
    <w:p>
      <w:r>
        <w:t>X</w:t>
      </w:r>
    </w:p>
    <w:p>
      <w:r>
        <w:t>147.</w:t>
      </w:r>
    </w:p>
    <w:p>
      <w:r>
        <w:t>1.008901</w:t>
      </w:r>
    </w:p>
    <w:p>
      <w:r>
        <w:t>Thủ tục thông báo thành lập thư viện đối với  thư viện cộng đồng</w:t>
      </w:r>
    </w:p>
    <w:p>
      <w:r>
        <w:t>Cấp xã</w:t>
      </w:r>
    </w:p>
    <w:p>
      <w:r>
        <w:t>X</w:t>
      </w:r>
    </w:p>
    <w:p>
      <w:r>
        <w:t>148.</w:t>
      </w:r>
    </w:p>
    <w:p>
      <w:r>
        <w:t>1.008902</w:t>
      </w:r>
    </w:p>
    <w:p>
      <w:r>
        <w:t>Thông báo sáp nhập, hợp nhất, chia, tách thư  viện đối với thư viện cộng đồng</w:t>
      </w:r>
    </w:p>
    <w:p>
      <w:r>
        <w:t>Cấp xã</w:t>
      </w:r>
    </w:p>
    <w:p>
      <w:r>
        <w:t>X</w:t>
      </w:r>
    </w:p>
    <w:p>
      <w:r>
        <w:t>149.</w:t>
      </w:r>
    </w:p>
    <w:p>
      <w:r>
        <w:t>1.008903</w:t>
      </w:r>
    </w:p>
    <w:p>
      <w:r>
        <w:t>Thủ tục thông báo chấm dứt hoạt động thư viện  cộng đồng</w:t>
      </w:r>
    </w:p>
    <w:p>
      <w:r>
        <w:t>Cấp xã</w:t>
      </w:r>
    </w:p>
    <w:p>
      <w:r>
        <w:t>X</w:t>
      </w:r>
    </w:p>
    <w:p>
      <w:r>
        <w:t>TỔNG SỐ: A + B + C</w:t>
      </w:r>
    </w:p>
    <w:p>
      <w:r>
        <w:t>149</w:t>
      </w:r>
    </w:p>
    <w:p>
      <w:r>
        <w:t>127</w:t>
      </w:r>
    </w:p>
    <w:p>
      <w:r>
        <w:t>22</w:t>
      </w:r>
    </w:p>
    <w:p>
      <w:r>
        <w:t>0</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2,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