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831/QĐ-UBND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do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831/QĐ-UBND</w:t>
      </w:r>
    </w:p>
    <w:p>
      <w:r>
        <w:t>Đắk Nông, ngày 15 tháng 7 năm 2024</w:t>
      </w:r>
    </w:p>
    <w:p>
      <w:r>
        <w:t>QUYẾT ĐỊNH</w:t>
      </w:r>
    </w:p>
    <w:p>
      <w:r>
        <w:t>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296/QĐ-VPCP ngày 12 tháng 6 năm 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Giám đốc Sở Tư pháp tỉnh Đắk Nông tại Tờ trình số 83/TTr-STP ngày 08 tháng 7 năm 2024.</w:t>
      </w:r>
    </w:p>
    <w:p>
      <w:r>
        <w:t>QUYẾT ĐỊNH:</w:t>
      </w:r>
    </w:p>
    <w:p>
      <w:r>
        <w:t>Điều 1.  Công bố kèm theo Quyết định này danh mục 02 nhóm thủ tục hành chính (TTHC) liên thông điện tử: Đăng ký khai sinh, đăng ký thường trú, cấp thẻ bảo hiểm y tế cho trẻ em dưới 6 tuổi; đăng ký khai tử, xóa đăng ký thường trú, giải quyết mai táng phí, tử tuất.</w:t>
      </w:r>
    </w:p>
    <w:p>
      <w:r>
        <w:t>Điều 2.</w:t>
      </w:r>
    </w:p>
    <w:p>
      <w:r>
        <w:t>- Giao Văn phòng UBND tỉnh chủ trì, phối hợp với Viễn thông Đắk Nông công khai, đồng bộ Cơ sở dữ liệu quốc gia về TTHC về Hệ thống thông tin giải quyết TTHC của tỉnh; đồng thời, niêm yết, công khai nội dung TTHC tại Trung tâm Phục vụ hành chính công theo quy định.</w:t>
      </w:r>
    </w:p>
    <w:p>
      <w:r>
        <w:t>- Sở Tư pháp chủ trì, phối hợp với các đơn vị có liên quan theo dõi, cập nhật thành phần hồ sơ, trình tự, quy trình thực hiện đối với TTHC kèm theo Quyết định này vào Cơ sở dữ liệu Hệ thống thông tin giải quyết TTHC tỉnh Đắk Nông.</w:t>
      </w:r>
    </w:p>
    <w:p>
      <w:r>
        <w:t>- Ủy ban nhân dân các huyện, thành phố niêm yết, công khai nội dung TTHC tại Bộ phận tiếp nhận và trả kết quả theo quy định.</w:t>
      </w:r>
    </w:p>
    <w:p>
      <w:r>
        <w:t>Điều 3.  Quyết định này có hiệu lực thi hành kể từ ngày ký.</w:t>
      </w:r>
    </w:p>
    <w:p>
      <w:r>
        <w:t>Chánh Văn phòng UBND tỉnh; Giám đốc Sở Tư pháp; Giám đốc Sở Thông tin và Truyền thông; Thủ trưởng các Sở, Ban, ngành; Chủ tịch UBND các huyện, thành phố và các tổ chức, cá nhân có liên quan chịu trách nhiệm thi hành Quyết định này./.</w:t>
      </w:r>
    </w:p>
    <w:p>
      <w:r>
        <w:t>Nơi nhận:</w:t>
      </w:r>
    </w:p>
    <w:p>
      <w:r>
        <w:t>- Như Điều 3;</w:t>
      </w:r>
    </w:p>
    <w:p>
      <w:r>
        <w:t>- Bộ Tư pháp;</w:t>
      </w:r>
    </w:p>
    <w:p>
      <w:r>
        <w:t>- Cục Kiểm soát TTHC - VPCP;</w:t>
      </w:r>
    </w:p>
    <w:p>
      <w:r>
        <w:t>- CT, các PCT UBND tỉnh;</w:t>
      </w:r>
    </w:p>
    <w:p>
      <w:r>
        <w:t>- Các PCVP UBND tỉnh;</w:t>
      </w:r>
    </w:p>
    <w:p>
      <w:r>
        <w:t>- Viễn thông Đắk Nông;</w:t>
      </w:r>
    </w:p>
    <w:p>
      <w:r>
        <w:t>- Cổng Thông tin điện tử tỉnh;</w:t>
      </w:r>
    </w:p>
    <w:p>
      <w:r>
        <w:t>- Lưu VT, TTPVHCC, NC(S).</w:t>
      </w:r>
    </w:p>
    <w:p>
      <w:r>
        <w:t>KT. CHỦ TỊCH</w:t>
      </w:r>
    </w:p>
    <w:p>
      <w:r>
        <w:t>PHÓ CHỦ TỊCH</w:t>
      </w:r>
    </w:p>
    <w:p>
      <w:r>
        <w:t>Lê Văn Chiến</w:t>
      </w:r>
    </w:p>
    <w:p>
      <w:r>
        <w:t>DANH MỤC</w:t>
      </w:r>
    </w:p>
    <w:p>
      <w:r>
        <w:t>02 NHÓM THỦ TỤC HÀNH CHÍNH LIÊN THÔNG ĐIỆN TỬ: ĐĂNG KÝ KHAI SINH, ĐĂNG KÝ THƯỜNG TRÚ, CẤP THẺ BẢO HIỂM Y TẾ CHO TRẺ EM DƯỚI 6 TUỔI; ĐĂNG KÝ KHAI TỬ, XÓA ĐĂNG KÝ THƯỜNG TRÚ, GIẢI QUYẾT MAI TÁNG PHÍ, TỬ TUẤT</w:t>
      </w:r>
    </w:p>
    <w:p>
      <w:r>
        <w:t>(Ban hành kèm theo Quyết định số 831/QĐ-UBND ngày 15/7/2024 của Chủ tịch UBND tỉnh Đắk Nông)</w:t>
      </w:r>
    </w:p>
    <w:p>
      <w:r>
        <w:t>I. NHÓM THỦ TỤC HÀNH CHÍNH LIÊN THÔNG CẤP XÃ, CẤP HUYỆN</w:t>
      </w:r>
    </w:p>
    <w:p>
      <w:r>
        <w:t>STT</w:t>
      </w:r>
    </w:p>
    <w:p>
      <w:r>
        <w:t>Tên TTHC</w:t>
      </w:r>
    </w:p>
    <w:p>
      <w:r>
        <w:t>Thành phần, số lượng hồ sơ</w:t>
      </w:r>
    </w:p>
    <w:p>
      <w:r>
        <w:t>Trình tự thực hiện, thời gian giải quyết</w:t>
      </w:r>
    </w:p>
    <w:p>
      <w:r>
        <w:t>Phí, lệ phí</w:t>
      </w:r>
    </w:p>
    <w:p>
      <w:r>
        <w:t>Căn cứ pháp lý</w:t>
      </w:r>
    </w:p>
    <w:p>
      <w:r>
        <w:t>Mã TTHC</w:t>
      </w:r>
    </w:p>
    <w:p>
      <w:r>
        <w:t>1</w:t>
      </w:r>
    </w:p>
    <w:p>
      <w:r>
        <w:t>Đăng ký khai sinh, đăng ký thường trú, cấp thẻ bảo hiểm y tế cho trẻ em dưới 6 tuổi</w:t>
      </w:r>
    </w:p>
    <w:p>
      <w:r>
        <w:t>1. Thành phần hồ sơ</w:t>
      </w:r>
    </w:p>
    <w:p>
      <w:r>
        <w:t>- Tờ khai điện tử (Mẫu số 01 kèm theo Nghị định số 63/2024/NĐ-CP)</w:t>
      </w:r>
    </w:p>
    <w:p>
      <w:r>
        <w:t>- Dữ liệu điện tử có ký số của Giấy chứng sinh được liên thông từ cơ sở khám bệnh, chữa bệnh với Phần mềm dịch vụ công liên thông. Trường hợp không có giấy chứng sinh thì đính kèm các thành phần hồ sơ thay thế theo quy định pháp luật về Hộ tịch.</w:t>
      </w:r>
    </w:p>
    <w:p>
      <w:r>
        <w:t>- Trường hợp đăng ký thường trú cho trẻ em khác nơi thường trú của cha, mẹ (nếu được cha, mẹ đồng ý) thì đính kèm các thành phần hồ sơ theo quy định pháp luật về cư trú.</w:t>
      </w:r>
    </w:p>
    <w:p>
      <w:r>
        <w:t>Các thành phần hồ sơ trên là bản giấy thì phải thực hiện số hóa theo quy định tại Nghị định số 107/2021/NĐ-CP của Chính phủ.</w:t>
      </w:r>
    </w:p>
    <w:p>
      <w:r>
        <w:t>2. Tên mẫu đơn, mẫu tờ khai:</w:t>
      </w:r>
    </w:p>
    <w:p>
      <w:r>
        <w:t>Mẫu số 1 Tờ khai điện tử Liên thông đăng ký khai sinh, đăng ký thường trú và cấp thẻ bảo hiểm y tế cho trẻ em dưới 6 tuổi ban hành kèm theo Nghị định số 63/2024/NĐ-CP ngày 10 tháng 6 năm 2024 của Chính phủ.</w:t>
      </w:r>
    </w:p>
    <w:p>
      <w:r>
        <w:t>3. Số lượng hồ sơ:</w:t>
      </w:r>
    </w:p>
    <w:p>
      <w:r>
        <w:t>01 bộ.</w:t>
      </w:r>
    </w:p>
    <w:p>
      <w:r>
        <w:t>4. Yêu cầu, điều kiện thực hiện thủ tục hành chính:</w:t>
      </w:r>
    </w:p>
    <w:p>
      <w:r>
        <w:t>Không quy định.</w:t>
      </w:r>
    </w:p>
    <w:p>
      <w:r>
        <w:t>1. Trình tự thực hiện</w:t>
      </w:r>
    </w:p>
    <w:p>
      <w:r>
        <w:t>Bước 1:</w:t>
      </w:r>
    </w:p>
    <w:p>
      <w:r>
        <w:t>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Bước 2:</w:t>
      </w:r>
    </w:p>
    <w:p>
      <w:r>
        <w:t>Hệ thống thông tin giải quyết thủ tục hành chính tỉnh Đắk Nông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r>
        <w:t>Bước 3:  Giải quyết hồ sơ đăng ký khai sinh.</w:t>
      </w:r>
    </w:p>
    <w:p>
      <w:r>
        <w:t>Sau khi hồ sơ đăng ký khai sinh điện tử được Hệ thống thông tin giải quyết thủ tục hành chính tỉnh Đắk Nông chuyển tới Phần mềm đăng ký, quản lý hộ tịch điện tử dùng chung của Bộ Tư pháp, công chức làm công tác hộ tịch thực hiện nghiệp vụ đăng ký khai sinh ngay trong ngày làm việc trên Phần mềm đăng ký, quản lý hộ tịch điện tử dùng chung của Bộ Tư pháp.</w:t>
      </w:r>
    </w:p>
    <w:p>
      <w:r>
        <w:t>Bước 4:  Giải quyết hồ sơ đăng ký thường trú và cấp thẻ bảo hiểm y tế cho trẻ em dưới 6 tuổi.</w:t>
      </w:r>
    </w:p>
    <w:p>
      <w:r>
        <w:t>- Sau khi Phần mềm đăng ký, quản lý hộ tịch điện tử dùng chung của Bộ Tư pháp chuyển bản điện tử Giấy khai sinh sang Phần mềm dịch vụ công liên thông thông qua Hệ thống thông tin giải quyết thủ tục hành chính tỉnh Đắk Nông, Phần mềm dịch vụ công liên thông phân tách, chuyển hồ sơ điện tử (bao gồm biểu mẫu, tờ khai người yêu cầu đã kê khai, bản điện tử Giấy khai sinh) đến Hệ thống thông tin quản lý cư trú để thực hiện đăng ký thường trú và Hệ thống thông tin ngành Bảo hiểm xã hội để thực hiện cấp thẻ bảo hiểm y tế cho trẻ em dưới 6 tuổi theo quy định pháp luật liên quan.</w:t>
      </w:r>
    </w:p>
    <w:p>
      <w:r>
        <w:t>+ Thời gian giải quyết đăng ký thường trú không quá hai (02) ngày làm việc, trường hợp phải xác minh thì thời hạn giải quyết không quá năm (05) ngày làm việc kể từ ngày nhận được hồ sơ điện tử, thông tin xác nhận qua ứng dụng VNeID.</w:t>
      </w:r>
    </w:p>
    <w:p>
      <w:r>
        <w:t>+ Thời gian giải quyết cấp thẻ bảo hiểm y tế cho trẻ em dưới 6 tuổi không quá hai (02) ngày làm việc.</w:t>
      </w:r>
    </w:p>
    <w:p>
      <w:r>
        <w:t>2. Thời gian giải quyết:</w:t>
      </w:r>
    </w:p>
    <w:p>
      <w:r>
        <w:t>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3. Cơ quan giải quyết thủ tục hành chính</w:t>
      </w:r>
    </w:p>
    <w:p>
      <w:r>
        <w:t>- Giải quyết hồ sơ đăng ký khai sinh: Ủy ban nhân dân cấp xã hoặc Ủy ban nhân dân cấp huyện đối với trường hợp có yếu tố nước ngoài.</w:t>
      </w:r>
    </w:p>
    <w:p>
      <w:r>
        <w:t>- Giải quyết hồ sơ đăng ký thường trú: Công an cấp xã</w:t>
      </w:r>
    </w:p>
    <w:p>
      <w:r>
        <w:t>- Giải quyết hồ sơ cấp thẻ bảo hiểm y tế cho trẻ em dưới 6 tuổi: Bảo hiểm xã hội cấp huyện.</w:t>
      </w:r>
    </w:p>
    <w:p>
      <w:r>
        <w:t>3. Kết quả thực hiện thủ tục hành chính:</w:t>
      </w:r>
    </w:p>
    <w:p>
      <w:r>
        <w:t>- Bản điện tử Thẻ bảo hiểm y tế và Thông báo kết quả giải quyết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cấp bộ, cấp tỉnh; Bản giấy của Thông báo kết quả giải quyết đăng ký thường trú, thẻ Bảo hiểm y tế nếu người yêu cầu đề nghị.</w:t>
      </w:r>
    </w:p>
    <w:p>
      <w:r>
        <w:t>- Bản điện tử và Bản giấy của Giấy khai sinh.</w:t>
      </w:r>
    </w:p>
    <w:p>
      <w:r>
        <w:t>- Đăng ký khai sinh tại UBND cấp xã: Miễn lệ phí áp dụng đến hết ngày 31/12/2025;</w:t>
      </w:r>
    </w:p>
    <w:p>
      <w:r>
        <w:t>- Đăng ký khai sinh tại UBND cấp huyện: 30.000 đồng, áp dụng đến hết ngày 31/12/2025;</w:t>
      </w:r>
    </w:p>
    <w:p>
      <w:r>
        <w:t>- Từ ngày 01/01/2026:   7.000 đồng trong trường hợp đăng ký khai sinh không đúng hạn tại UBND cấp xã; 60.000 đồng trong trường hợp đăng ký khai sinh tại UBND cấp huyện</w:t>
      </w:r>
    </w:p>
    <w:p>
      <w:r>
        <w:t>- Miễn lệ phí cho người thuộc hộ gia đình có công với cách mạng, người thuộc hộ nghèo, người khuyết tật; trẻ em, người cao tuổi, đồng bào dân tộc thiểu số ở các xã có điều kiện kinh tế - xã hội đặc biệt khó khăn;</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Người cao tuổi ngày 23 tháng 11 năm 2009;</w:t>
      </w:r>
    </w:p>
    <w:p>
      <w:r>
        <w:t>- Luật Người khuyết tật ngày 17 tháng 6 năm 2010;</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 Nghị quyết số 03/2020/NQ-HĐND, ngày 15/7/2020 của Hội đồng nhân dân tỉnh Đắk Nông Ban hành Quy định mức thu, quản lý, sử dụng phí và lệ phí thuộc thẩm quyền quyết định của Hội đồng nhân dân tỉnh Đắk Nông;</w:t>
      </w:r>
    </w:p>
    <w:p>
      <w:r>
        <w:t>- Nghị quyết số 10/2022/NĐ-HĐND ngày 14/12/2022 của Hội đồng nhân dân tỉnh Đắk Nông sửa đổi, bổ sung một số điều của quy định ban hành kèm theo Nghị quyết số 03/2020/NQ-HĐND, ngày 15/7/2020 của Hội đồng nhân dân tỉnh Đắk Nông Ban hành Quy định mức thu, quản lý, sử dụng phí và lệ phí thuộc thẩm quyền quyết định của Hội đồng nhân dân tỉnh Đắk Nông;</w:t>
      </w:r>
    </w:p>
    <w:p>
      <w:r>
        <w:t>- Nghị quyết số 01/2024/NQ-HĐND ngày 29/03/2024 của Hội đồng nhân dân tỉnh Đắk Nông sửa đổi, bổ sung và quy định một số khoản phí, lệ phí thuộc thẩm quyền quyết định của Hội đồng nhân dân tỉnh Đắk Nông.</w:t>
      </w:r>
    </w:p>
    <w:p>
      <w:r>
        <w:t>2.002621</w:t>
      </w:r>
    </w:p>
    <w:p>
      <w:r>
        <w:t>II. NHÓM THỦ TỤC HÀNH CHÍNH LIÊN THÔNG CẤP XÃ, CẤP HUYỆN, CẤP TỈNH</w:t>
      </w:r>
    </w:p>
    <w:p>
      <w:r>
        <w:t>STT</w:t>
      </w:r>
    </w:p>
    <w:p>
      <w:r>
        <w:t>Tên TTHC</w:t>
      </w:r>
    </w:p>
    <w:p>
      <w:r>
        <w:t>Thành phần, số lượng hồ sơ</w:t>
      </w:r>
    </w:p>
    <w:p>
      <w:r>
        <w:t>Trình tự thực hiện, thời gian giải quyết</w:t>
      </w:r>
    </w:p>
    <w:p>
      <w:r>
        <w:t>Phí, lệ phí</w:t>
      </w:r>
    </w:p>
    <w:p>
      <w:r>
        <w:t>Căn cứ pháp lý</w:t>
      </w:r>
    </w:p>
    <w:p>
      <w:r>
        <w:t>Mã TTHC</w:t>
      </w:r>
    </w:p>
    <w:p>
      <w:r>
        <w:t>1</w:t>
      </w:r>
    </w:p>
    <w:p>
      <w:r>
        <w:t>Đăng ký khai tử, xóa đăng ký thường trú, giải quyết mai táng phí, tử tuất.</w:t>
      </w:r>
    </w:p>
    <w:p>
      <w:r>
        <w:t>1. Thành phần hồ sơ.</w:t>
      </w:r>
    </w:p>
    <w:p>
      <w:r>
        <w:t>a) Hồ sơ thực hiện liên thông các thủ tục hành chính đăng ký khai tử; xóa đăng ký thường trú, giải quyết mai táng phí, tử tuất do cơ quan bảo hiểm xã hội giải quyết</w:t>
      </w:r>
    </w:p>
    <w:p>
      <w:r>
        <w:t>- Hồ sơ thực hiện liên thông các thủ tục hành chính đăng ký khai tử, xóa đăng ký thường trú, giải quyết trợ cấp mai táng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ý cử người đại diện nhận trợ cấp tuất một lần được thực hiện qua ứng dụng VNeID hoặc đính kèm Tờ khai điện tử về việc cử người đại diện nhận trợ cấp tuất một lần theo hướng dẫn của Bảo hiểm xã hội Việt Nam.</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Trường hợp thân nhân là con từ đủ 18 tuổi trở lên hoặc vợ dưới 55 tuổi, chồng dưới 60 tuổi hoặc cha đẻ, mẹ đẻ của vợ hoặc cha đẻ,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nếu không có thu nhập hằng tháng hoặc có thu nhập hằng tháng nhưng thấp hơn mức lương cơ sở và bị suy giảm khả năng lao động từ 81% trở lên thì đính kèm các thành phần hồ sơ sau: (i) Bản điện tử Biên bản giám định mức suy giảm khả năng lao động của Hội đồng Giám định y khoa đối với thân nhân bị suy giảm khả năng lao động từ 81% trở lên hoặc biên bản Giám định y khoa để hưởng các chính sách khác trước đó mà đủ điều kiện hưởng hoặc Giấy xác nhận khuyết tật mức độ đặc biệt nặng tương đương mức suy giảm khả năng lao động từ 81% trở lên; (ii) Hóa đơn, chứng từ thu phí giám định, bảng kê các nội dung giám định của cơ sở thực hiện Giám định y khoa trong trường hợp thanh toán phí Giám định y khoa.</w:t>
      </w:r>
    </w:p>
    <w:p>
      <w:r>
        <w:t>Trường hợp các thành phần hồ sơ trên là bản giấy thì phải thực hiện số hóa theo quy định tại Nghị định số 107/2021/NĐ-CP của Chính phủ.</w:t>
      </w:r>
    </w:p>
    <w:p>
      <w:r>
        <w:t>b) Hồ sơ thực hiện liên thông các thủ tục hành chính đăng ký khai tử, xóa đăng ký thường trú, giải quyết mai táng phí, tử tuất do cơ quan lao động, thương binh và xã hội giải quyết</w:t>
      </w:r>
    </w:p>
    <w:p>
      <w:r>
        <w:t>- Hồ sơ thực hiện liên thông các thủ tục hành chính đăng ký khai tử, xóa đăng ký thường trú, giải quyết trợ cấp mai táng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Hồ sơ thực hiện liên thông các thủ tục hành chính đăng ký khai tử, xóa đăng ký thường trú, hỗ trợ chi phí mai táng cho đối tượng bảo trợ xã hội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Trường hợp người từ đủ 80 tuổi trở lên đang hưởng trợ cấp tuất hằng tháng chết thì bổ sung bản điện tử Quyết định thôi hưởng trợ cấp tuất hằng tháng. Bản điện tử này do Hệ thống thông tin của Bảo hiểm xã hội chuyển đến Phần mềm dịch vụ công liên thông.</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ý cử người đại diện nhận trợ cấp tuất một lần được thực hiện qua ứng dụng VNeID hoặc đính kèm bản điện tử văn bản thống nhất cử người đại diện nhận trợ cấp tuất một lần theo quy định.</w:t>
      </w:r>
    </w:p>
    <w:p>
      <w:r>
        <w:t>- Hồ sơ thực hiện liên thông các thủ tục hành chính đăng ký khai tử, xóa đăng ký thường trú, giải quyết trợ cấp mai táng, trợ cấp tuất hằng tháng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thuận xác nhận người có công nuôi liệt sĩ được thực hiện qua ứng dụng VNeID hoặc đính kèm bản điện tử văn bản đồng thuận của các thân nhân xác nhận là người có công nuôi liệt sĩ.</w:t>
      </w:r>
    </w:p>
    <w:p>
      <w:r>
        <w:t>+) Trường hợp thân nhân là con từ đủ 18 tuổi trở lên đang đi học thì đính kèm bản điện tử giấy xác nhận của cơ sở giáo dục nơi đang theo học hoặc bản điện tử Bằng tốt nghiệp trung học phổ thông nếu đang theo học tại cơ sở giáo dục nghề nghiệp hoặc giáo dục đại học hoặc giấy xác nhận của cơ sở giáo dục trung học phổ thông về thời điểm kết thúc học.</w:t>
      </w:r>
    </w:p>
    <w:p>
      <w:r>
        <w:t>+) Trường hợp thân nhân sống độc thân và không còn thân nhân hoặc mồ côi cả cha lẫn mẹ, Ủy ban nhân dân cấp xã có trách nhiệm hoàn thiện giấy xác nhận sống độc thân và không còn thân nhân hoặc mồ côi cả cha lẫn mẹ.</w:t>
      </w:r>
    </w:p>
    <w:p>
      <w:r>
        <w:t>+) Trường hợp thân nhân là con người có công với cách mạng từ đủ 18 tuổi trở lên bị khuyết tật nặng hoặc đặc biệt nặng sau khi đủ 18 tuổi mà không có thu nhập hằng tháng hoặc có thu nhập hằng tháng nhưng thấp hơn 0,6 lần mức chuẩn thì đính kèm giấy xác nhận khuyết tật theo quy định của Luật Người khuyết tật và giấy xác nhận thu nhập theo quy định hiện hành. Trường hợp con từ đủ 18 tuổi trở lên bị khuyết tật nặng, khuyết tật đặc biệt nặng từ nhỏ thì đính kèm giấy xác nhận khuyết tật theo quy định của Luật Người khuyết tật.</w:t>
      </w:r>
    </w:p>
    <w:p>
      <w:r>
        <w:t>Các thành phần hồ sơ trên nếu là bản giấy thì phải thực hiện số hóa theo quy định tại Nghị định số 107/2021/NĐ-CP của Chính phủ.</w:t>
      </w:r>
    </w:p>
    <w:p>
      <w:r>
        <w:t>2. Tên mẫu đơn, mẫu tờ khai:</w:t>
      </w:r>
    </w:p>
    <w:p>
      <w:r>
        <w:t>Mẫu số 2 Tờ khai điện tử Liên thông đăng ký khai tử, xóa đăng ký thường trú, giải quyết mai táng phí, tử tuất ban hành kèm theo Nghị định số 63/2024/NĐ-CP ngày 10 tháng 6 năm 2024 của Chính phủ.</w:t>
      </w:r>
    </w:p>
    <w:p>
      <w:r>
        <w:t>3. Số lượng hồ sơ:  01 bộ.</w:t>
      </w:r>
    </w:p>
    <w:p>
      <w:r>
        <w:t>4. Yêu cầu, điều kiện thực hiện thủ tục hành chính:  Không quy định.</w:t>
      </w:r>
    </w:p>
    <w:p>
      <w:r>
        <w:t>1. Trình tự thực hiện</w:t>
      </w:r>
    </w:p>
    <w:p>
      <w:r>
        <w:t>Bước 1:</w:t>
      </w:r>
    </w:p>
    <w:p>
      <w:r>
        <w:t>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Người yêu cầu có thể lựa chọn thực hiện liên thông hai (02) thủ tục hành chính (Đăng ký khai tử, xóa đăng ký thường trú); hoặc ba (03) thủ tục hành chính (Đăng ký khai tử, xóa đăng ký thường trú, giải quyết mai táng phí); hoặc bốn (04) thủ tục hành chính (Đăng ký khai tử, xóa đăng ký thường trú, giải quyết mai táng phí, tử tuất), Phần mềm dịch vụ công liên thông sẽ điều chỉnh nội dung tờ khai điện tử và giấy tờ phải đính kèm theo nội dung liên thông mà người yêu cầu đã lựa chọn để người yêu cầu thực hiện nộp hồ sơ trực tuyến theo quy định.</w:t>
      </w:r>
    </w:p>
    <w:p>
      <w:r>
        <w:t>Bước 2:</w:t>
      </w:r>
    </w:p>
    <w:p>
      <w:r>
        <w:t>Hệ thống thông tin giải quyết thủ tục hành chính cấp tỉnh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r>
        <w:t>Bước 3:  Giải quyết hồ sơ đăng ký khai tử.</w:t>
      </w:r>
    </w:p>
    <w:p>
      <w:r>
        <w:t>Sau khi hồ sơ đăng ký khai tử điện tử được chuyển tới Phần mềm đăng ký, quản lý hộ tịch điện tử dùng chung của Bộ Tư pháp, công chức làm công tác hộ tịch thực hiện các nghiệp vụ đăng ký khai tử ngay trong ngày làm việc trên Phần mềm đăng ký, quản lý hộ tịch điện tử dùng chung của Bộ Tư pháp.</w:t>
      </w:r>
    </w:p>
    <w:p>
      <w:r>
        <w:t>Trường hợp cần xác minh thì thời hạn giải quyết không quá ba (03) ngày làm việc.</w:t>
      </w:r>
    </w:p>
    <w:p>
      <w:r>
        <w:t>Bước 4:  Giải quyết hồ sơ xóa đăng ký thường trú và giải quyết mai táng phí, tử tuất.</w:t>
      </w:r>
    </w:p>
    <w:p>
      <w:r>
        <w:t>- Sau khi bản điện tử Trích lục khai tử được cấp, Phần mềm đăng ký, quản lý hộ tịch điện tử dùng chung của Bộ Tư pháp tự động chuyển bản điện tử Trích lục khai tử đến Phần mềm dịch vụ công liên thông thông qua Hệ thống thông tin giải quyết thủ tục hành chính tỉnh Đắk Nông, Phần mềm dịch vụ công liên thông hoàn thiện hồ sơ điện tử (bao gồm biểu mẫu, tờ khai mà người yêu cầu đã kê khai, bản điện tử Trích lục khai tử và các thành phần hồ sơ liên quan) gửi đến: Hệ thống thông tin quản lý cư trú để thực hiện xóa đăng ký thường trú ngay trong ngày làm việc; Hệ thống thông tin của ngành Bảo hiểm xã hội hoặc ngành Lao động - Thương binh và Xã hội để thực hiện giải quyết chế độ mai táng phí, tử tuất.</w:t>
      </w:r>
    </w:p>
    <w:p>
      <w:r>
        <w:t>- Thời hạn giải quyết trợ cấp mai táng, trợ cấp tuất do cơ quan Bảo hiểm xã hội giải quyết không quá tám (08) ngày làm việc; giải quyết thôi hưởng trợ cấp tuất hằng tháng không quá hai (02) ngày làm việc kể từ ngày nhận được hồ sơ điện tử từ Phần mềm dịch vụ công liên thông.</w:t>
      </w:r>
    </w:p>
    <w:p>
      <w:r>
        <w:t>- Thời hạn giải quyết hỗ trợ chi phí mai táng do cơ quan lao động, thương binh và xã hội giải quyết không quá năm (05) ngày làm việc kể từ ngày nhận được hồ sơ điện tử từ Phần mềm dịch vụ công liên thông.</w:t>
      </w:r>
    </w:p>
    <w:p>
      <w:r>
        <w:t>- Thời hạn giải quyết trợ cấp mai táng, trợ cấp tuất đối với người có công do cơ quan lao động, thương binh và xã hội không quá mười bảy (17) ngày làm việc kể từ ngày nhận được hồ sơ điện tử từ Phần mềm dịch vụ công liên thông;</w:t>
      </w:r>
    </w:p>
    <w:p>
      <w:r>
        <w:t>* Lưu ý: Thời hạn xác nhận của các thân nhân qua ứng dụng VNeID không quá 05 ngày làm việc và không tính vào thời gian giải quyết thủ tục hành chính.</w:t>
      </w:r>
    </w:p>
    <w:p>
      <w:r>
        <w:t>2. Thời gian giải quyết: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Trường hợp nhận hồ sơ sau 15 giờ thì thời gian được tính bắt đầu từ ngày làm việc tiếp theo.</w:t>
      </w:r>
    </w:p>
    <w:p>
      <w:r>
        <w:t>3. Cơ quan giải quyết thủ tục hành chính</w:t>
      </w:r>
    </w:p>
    <w:p>
      <w:r>
        <w:t>Ủy ban nhân dân cấp xã, cơ quan Công an, cơ quan Bảo hiểm xã hội hoặc cơ quan Lao động, thương binh và Xã hội theo quy định.</w:t>
      </w:r>
    </w:p>
    <w:p>
      <w:r>
        <w:t>3. Kết quả thực hiện thủ tục hành chính:</w:t>
      </w:r>
    </w:p>
    <w:p>
      <w:r>
        <w:t>- Bản điện tử Trích lục khai tử, Thông báo kết quả giải quyết xóa đăng ký thường trú, trợ cấp mai táng, tử tuất và Quyết định hưởng trợ cấp mai táng, Quyết định hưởng trợ cấp tuất.</w:t>
      </w:r>
    </w:p>
    <w:p>
      <w:r>
        <w:t>- Bản giấy của Trích lục khai tử.</w:t>
      </w:r>
    </w:p>
    <w:p>
      <w:r>
        <w:t>- Miễn lệ phí áp dụng đến hết ngày 31/12/2025;</w:t>
      </w:r>
    </w:p>
    <w:p>
      <w:r>
        <w:t>- Từ ngày 01/01/2026:</w:t>
      </w:r>
    </w:p>
    <w:p>
      <w:r>
        <w:t>+ 5.000 đồng đối với trường hợp đăng ký không đúng hạn.</w:t>
      </w:r>
    </w:p>
    <w:p>
      <w:r>
        <w:t>+ Miễn lệ phí cho người thuộc hộ gia đình có công với cách mạng, người thuộc hộ nghèo, người khuyết tật; trẻ em, người cao tuổi, đồng bào dân tộc thiểu số ở các xã có điều kiện kinh tế - xã hội đặc biệt khó khăn;</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Người cao tuổi ngày 23 tháng 11 năm 2009;</w:t>
      </w:r>
    </w:p>
    <w:p>
      <w:r>
        <w:t>- Luật Người khuyết tật ngày 17 tháng 6 năm 2010;</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 Nghị quyết số 03/2020/NQ-HĐND, ngày 15/7/2020 của Hội đồng nhân dân tỉnh Đắk Nông Ban hành Quy định mức thu, quản lý, sử dụng phí và lệ phí thuộc thẩm quyền quyết định của Hội đồng nhân dân tỉnh Đắk Nông;</w:t>
      </w:r>
    </w:p>
    <w:p>
      <w:r>
        <w:t>- Nghị quyết số 10/2022/NĐ-HĐND ngày 14/12/2022  của Hội đồng nhân dân tỉnh Đắk Nông sửa đổi, bổ sung một số điều của quy định ban hành kèm theo Nghị quyết số 03/2020/NQ-HĐND, ngày 15/7/2020 của Hội đồng nhân dân tỉnh Đắk Nông Ban hành Quy định mức thu, quản lý, sử dụng phí và lệ phí thuộc thẩm quyền quyết định của Hội đồng nhân dân tỉnh Đắk Nông;</w:t>
      </w:r>
    </w:p>
    <w:p>
      <w:r>
        <w:t>- Nghị quyết số 01/2024/NQ-HĐND ngày 29/03/2024  của Hội đồng nhân dân tỉnh Đắk Nông sửa đổi, bổ sung và quy định một số khoản phí, lệ phí thuộc thẩm quyền quyết định của Hội đồng nhân dân tỉnh Đắk Nông</w:t>
      </w:r>
    </w:p>
    <w:p>
      <w:r>
        <w:t>2.002622</w:t>
      </w:r>
    </w:p>
    <w:p>
      <w:r>
        <w:t>Tổng: 02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