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830/QĐ-UBND năm 2024 phê duyệt Kế hoạch sử dụng đất năm 2025 của huyện Gia Bình,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830 /QĐ-UBND</w:t>
      </w:r>
    </w:p>
    <w:p>
      <w:r>
        <w:t>Bắc Ninh, ngày  31  tháng  12  năm  2024</w:t>
      </w:r>
    </w:p>
    <w:p>
      <w:r>
        <w:t>QUYẾT ĐỊNH</w:t>
      </w:r>
    </w:p>
    <w:p>
      <w:r>
        <w:t>VỀ VIỆC PHÊ DUYỆT KẾ HOẠCH SỬ DỤNG ĐẤT NĂM 2025 CỦA HUYỆN GIA BÌNH</w:t>
      </w:r>
    </w:p>
    <w:p>
      <w:r>
        <w:t>ỦY BAN NHÂN DÂN TỈNH BẮC NINH</w:t>
      </w:r>
    </w:p>
    <w:p>
      <w:r>
        <w:t>Căn cứ Luật Tổ chức chính quy ề n địa phương ngày 19/6/2015; Luật sửa đổi, bổ sung một số điều của Luật Tổ chức Chính phủ và Luật Tổ chức chính quyền địa phương ngày 22/11/2019;</w:t>
      </w:r>
    </w:p>
    <w:p>
      <w:r>
        <w:t>Căn cứ Luật Đất đai ngày 18/01/2024;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các Quyết định của Thủ tướng Chính phủ: S ố   326/QĐ-TTg ngày 09/3/2022  phân b ổ  chỉ tiêu Quy hoạch sử dụng đất quốc gia thời kỳ 2021-2030 tầm nhìn đến năm 2050, Kế hoạch sử dụng đất quốc gia 5 năm 2021-2025; s ố  227/QĐ-TTg ngày 12/3/2024 điều chỉnh một số chỉ tiêu sử dụng đất đến năm 2025 được Thủ tướng Chính phủ ph â n bổ tại Quyết định số 326/QĐ-TTg ngày 09/3/2022;</w:t>
      </w:r>
    </w:p>
    <w:p>
      <w:r>
        <w:t>Căn cứ Nghị quyết số 374/NQ-HĐND ngày 11/12/2024 của HĐND tỉnh về việc thông qua danh mục công trình, dự án phải thu hồi đất; dự án phải chuyển mục đích sử dụng mà có diện tích đất tr ồ ng lúa, đất rừng phòng hộ năm 2025 trên địa bàn tỉnh;</w:t>
      </w:r>
    </w:p>
    <w:p>
      <w:r>
        <w:t>Căn cứ Quyết định số 551/QĐ-UBND ngày 11/10/2024 của UBND tỉnh về việc phê duyệt điều chỉnh Quy hoạch sử dụng đất thời kỳ 2021-2030 của huy ệ n Gia Bình, tỉnh Bắc Ninh;</w:t>
      </w:r>
    </w:p>
    <w:p>
      <w:r>
        <w:t>Căn cứ Kết luận của Chủ tịch UBND tỉnh tại phiên họp UBND tỉnh thường kỳ tháng 12 năm 2024 theo Thông báo số 211/TB-UBND ngày 18/12/2024 và tại phiên họp giao ban Chủ tịch và các Phó Chủ tịch ngày 31/12/2024;</w:t>
      </w:r>
    </w:p>
    <w:p>
      <w:r>
        <w:t>Xét đề nghị của: UBND huyện Gia Bình tại tờ trình số 150/TTr-UBND ng à y 16/12/2024; Sở Tài nguyên và Môi tr ườ ng tại tờ trình số 446/TT r -STNMT ng à y 26/12/2024.</w:t>
      </w:r>
    </w:p>
    <w:p>
      <w:r>
        <w:t>QUYẾT ĐỊNH:</w:t>
      </w:r>
    </w:p>
    <w:p>
      <w:r>
        <w:t>Điều 1.  Phê duyệt Kế hoạch sử dụng đất năm 2025 của huyện Gia Bình, với các nội dung chủ yếu như sau:</w:t>
      </w:r>
    </w:p>
    <w:p>
      <w:r>
        <w:t>1. Phân bổ diện tích các loại đất năm 2025, chi tiết theo Biểu 01.</w:t>
      </w:r>
    </w:p>
    <w:p>
      <w:r>
        <w:t>2. Kế hoạch thu hồi các loại đất năm 2025, chi tiết theo Biểu 02.</w:t>
      </w:r>
    </w:p>
    <w:p>
      <w:r>
        <w:t>3. Kế hoạch chuyển mục đích sử dụng đất năm 2025, chi tiết theo Biểu 03.</w:t>
      </w:r>
    </w:p>
    <w:p>
      <w:r>
        <w:t>Điều 2.  Căn cứ vào Điều 1 của Quyết định này, UBND huyện Gia Bình có trách nhiệm:</w:t>
      </w:r>
    </w:p>
    <w:p>
      <w:r>
        <w:t>- Công bố công khai kế hoạch sử dụng đất năm 2025 của huyện Gia Bình tại trụ sở cơ quan, trên cổng thông tin điện tử của UBND huyện Gia Bình và công bố công khai nội dung kế hoạch sử dụng đất có liên quan đến các phường tại trụ sở UBND các xã, thị trấn; Việc công bố công khai được thực hiện chậm nhất là 15 ngày kể từ ngày được UBND tỉnh quyết định, phê duyệt; Việc công khai được thực hiện trong suốt kỳ kế hoạch sử dụng đất.</w:t>
      </w:r>
    </w:p>
    <w:p>
      <w:r>
        <w:t>- Thực hiện thu hồi đất, giao đất, cho thuê đất, chuyển mục đích sử dụng đất theo kế hoạch sử dụng đất đã được duyệt.</w:t>
      </w:r>
    </w:p>
    <w:p>
      <w:r>
        <w:t>-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huyện Gia Bình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w:t>
      </w:r>
    </w:p>
    <w:p>
      <w:r>
        <w:t>TM. ỦY BAN NHÂN DÂN</w:t>
      </w:r>
    </w:p>
    <w:p>
      <w:r>
        <w:t>KT. CHỦ TỊCH</w:t>
      </w:r>
    </w:p>
    <w:p>
      <w:r>
        <w:t>PHÓ CHỦ TỊCH</w:t>
      </w:r>
    </w:p>
    <w:p>
      <w:r>
        <w:t>Đào Quang Khải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