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830/QĐ-UBND năm 2025 công bố chuẩn hóa quy trình giải quyết thủ tục hành chính được tiếp nhận và trả kết quả tại Trung tâm Phục vụ hành chính công tỉnh, Ủy ban nhân dân cấp huyện, cấp xã thuộc thẩm quyền quản lý và giải quyết của ngành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830/QĐ-UBND</w:t>
      </w:r>
    </w:p>
    <w:p>
      <w:r>
        <w:t>Bình Phước, ngày 16 tháng 04 năm 2025</w:t>
      </w:r>
    </w:p>
    <w:p>
      <w:r>
        <w:t>QUYẾT ĐỊNH</w:t>
      </w:r>
    </w:p>
    <w:p>
      <w:r>
        <w:t>CÔNG BỐ CHUẨN HÓA QUY TRÌNH GIẢI QUYẾT THỦ TỤC HÀNH CHÍNH ĐƯỢC TIẾP NHẬN VÀ TRẢ KẾT QUẢ TẠI TRUNG TÂM PHỤC VỤ HÀNH CHÍNH CÔNG TỈNH, UBND CẤP HUYỆN, UBND CẤP XÃ THUỘC THẨM QUYỀN QUẢN LÝ VÀ GIẢI QUYẾT CỦA NGÀNH XÂY DỰNG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Nghị quyết số 48/NQ-HĐND ngày 19/02/2025 của Hội đồng nhân dân tỉnh về việc thành lập và tổ chức lại các cơ quan chuyên môn thuộc UBND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Giám đốc Sở Xây dựng tại Tờ trình số 60/TTr-SXD ngày 12/4/2025.</w:t>
      </w:r>
    </w:p>
    <w:p>
      <w:r>
        <w:t>QUYẾT ĐỊNH:</w:t>
      </w:r>
    </w:p>
    <w:p>
      <w:r>
        <w:t>Điều 1.    Công bố chuẩn hóa quy trình giải quyết thủ tục hành chính được tiếp nhận và trả kết quả tại Trung tâm Phục vụ hành chính công, UBND cấp huyện, UBND cấp xã thuộc thẩm quyền quản lý và giải quyết của ngành Xây dựng trên địa bàn tỉnh Bình Phước  (Phụ lục kèm theo) .</w:t>
      </w:r>
    </w:p>
    <w:p>
      <w:r>
        <w:t>Điều 2.    Quyết định này có hiệu lực thi hành kể từ ngày ký và thay thế:</w:t>
      </w:r>
    </w:p>
    <w:p>
      <w:r>
        <w:t>1. Quyết định số 2018/QĐ-UBND ngày 23/12/2023 của Chủ tịch UBND tỉnh công bố chuẩn hóa quy trình giải quyết thủ tục hành chính ngành Giao thông vận tải được tiếp nhận và trả kết quả tại Trung tâm Phục vụ hành chính công, tại Trung tâm kiểm định phương tiện cơ giới đường bộ, UBND cấp huyện, UBND cấp xã trên địa bàn tỉnh Bình Phước;</w:t>
      </w:r>
    </w:p>
    <w:p>
      <w:r>
        <w:t>2. Quyết định số 1647/QĐ-UBND ngày 31/10/2024 của Chủ tịch UBND tỉnh công bố chuẩn hóa quy trình giải quyết thủ tục hành chính được tiếp nhận và trả kết quả tại Trung tâm Phục vụ hành chính công, UBND cấp huyện thuộc thẩm quyền quản lý và giải quyết của ngành Xây dựng trên địa bàn tỉnh Bình Phước;</w:t>
      </w:r>
    </w:p>
    <w:p>
      <w:r>
        <w:t>3. Quyết định số 186/QĐ-UBND ngày 24/01/2025 của Chủ tịch UBND tỉnh công bố quy trình giải quyết thủ tục hành chính được thay thế trong lĩnh vực hoạt động xây dựng được tiếp nhận và trả kết quả tại Trung tâm Phục vụ hành chính công, UBND cấp huyện thuộc thẩm quyền quản lý và giải quyết của ngành Xây dựng trên địa bàn tỉnh Bình Phước;</w:t>
      </w:r>
    </w:p>
    <w:p>
      <w:r>
        <w:t>4. Quyết định số 390/QĐ-UBND ngày 21/02/2025 của Chủ tịch UBND tỉnh công bố quy trình giải quyết thủ tục hành chính được ban hành mới và thay thế trong lĩnh vực đường bộ thuộc thẩm quyền quản lý và giải quyết của ngành Giao thông vận tải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Bộ Xây dựng;</w:t>
      </w:r>
    </w:p>
    <w:p>
      <w:r>
        <w:t>- Cục Kiểm soát TTHC (VPCP);</w:t>
      </w:r>
    </w:p>
    <w:p>
      <w:r>
        <w:t>- CT, các PCT UBND tỉnh;</w:t>
      </w:r>
    </w:p>
    <w:p>
      <w:r>
        <w:t>- Như Điều 3;</w:t>
      </w:r>
    </w:p>
    <w:p>
      <w:r>
        <w:t>- LĐVP, Các phòng, Trung tâm;</w:t>
      </w:r>
    </w:p>
    <w:p>
      <w:r>
        <w:t>- Lưu: VT, NC.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