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83/QĐ-TCT về Kế hoạch triển khai nhiệm vụ kiểm soát thủ tục hành chính của Tổng cục Thuế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83/QĐ-TCT</w:t>
      </w:r>
    </w:p>
    <w:p>
      <w:r>
        <w:t>Hà Nội, ngày 23 tháng 01 năm 2024</w:t>
      </w:r>
    </w:p>
    <w:p>
      <w:r>
        <w:t>QUYẾT ĐỊNH</w:t>
      </w:r>
    </w:p>
    <w:p>
      <w:r>
        <w:t>VỀ VIỆC BAN HÀNH KẾ HOẠCH TRIỂN KHAI NHIỆM VỤ KIỂM SOÁT THỦ TỤC HÀNH CHÍNH CỦA TỔNG CỤC THUẾ NĂM 2024</w:t>
      </w:r>
    </w:p>
    <w:p>
      <w:r>
        <w:t>TỔNG CỤC TRƯỞNG TỔNG CỤC THUẾ</w:t>
      </w:r>
    </w:p>
    <w:p>
      <w:r>
        <w:t>Căn cứ Quyết định số 41/2018/QĐ-TTg ngày 25 tháng 9 năm 2018 của Thủ tướng Chính phủ quy định chức năng, nhiệm vụ, quyền hạn và cơ cấu tổ chức của Tổng cục Thuế thuộc Bộ Tài chính và các văn bản quy định cụ thể chức năng, nhiệm vụ, quyền hạn của các đơn vị thuộc Tổng cục Thuế, Cục Thuế và Chi cục Thuế; Quyết định số 15/2021/QĐ-TTg ngày 30 tháng 3 năm 2021 của Thủ tướng Chính phủ sửa đổi, bổ sung khoản 1 Điều 3 Quyết định số 41/2018/QĐ-TTg ngày 25/9/2018 của Thủ tướng Chính phủ;</w:t>
      </w:r>
    </w:p>
    <w:p>
      <w:r>
        <w:t>Căn cứ Nghị định số 63/2010/NĐ-CP ngày 08 tháng 6 năm 2010 của Chính phủ về kiểm soát thủ tục hành chính và các văn bản sửa đổi, bổ sung, hướng dẫn thi hành;</w:t>
      </w:r>
    </w:p>
    <w:p>
      <w:r>
        <w:t>Căn cứ Nghị định số 61/2018/NĐ-CP ngày 23 tháng 4 năm 2018 của Chính phủ về thực hiện cơ chế một cửa, một cửa liên thông trong giải quyết thủ tục hành chính và các văn bản sửa đổi, bổ sung, văn bản hướng dẫn thi hành;</w:t>
      </w:r>
    </w:p>
    <w:p>
      <w:r>
        <w:t>Căn cứ Nghị định số 45/2020/NĐ-CP ngày 08 tháng 4 năm 2020 của Chính phủ về thực hiện thủ tục hành chính trên môi trường điện tử;</w:t>
      </w:r>
    </w:p>
    <w:p>
      <w:r>
        <w:t>Căn cứ Nghị định số 20/2008/NĐ-CP ngày 14 tháng 02 năm 2008 của Chính phủ về tiếp nhận và xử lý phản ánh, kiến nghị của cá nhân, tổ chức đối với các quy định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TTHC và thực hiện TTHC trên môi trường điện tử;</w:t>
      </w:r>
    </w:p>
    <w:p>
      <w:r>
        <w:t>Căn cứ Quyết định số 137/QĐ-BTC ngày 19 tháng 01 năm 2024 của Bộ trưởng Bộ Tài chính về Ban hành Kế hoạch triển khai nhiệm vụ kiểm soát thủ tục hành chính năm 2024 của Bộ Tài chính;</w:t>
      </w:r>
    </w:p>
    <w:p>
      <w:r>
        <w:t>Theo đề nghị của Chánh Văn phòng Tổng cục Thuế.</w:t>
      </w:r>
    </w:p>
    <w:p>
      <w:r>
        <w:t>QUYẾT ĐỊNH:</w:t>
      </w:r>
    </w:p>
    <w:p>
      <w:r>
        <w:t>Điều 1.  Ban hành kèm theo Quyết định này Kế hoạch triển khai nhiệm vụ kiểm soát thủ tục hành chính của Tổng cục Thuế năm 2024.</w:t>
      </w:r>
    </w:p>
    <w:p>
      <w:r>
        <w:t>Điều 2.  Quyết định này có hiệu lực thi hành kể từ ngày ký. Chánh Văn phòng Tổng cục Thuế, Thủ trưởng các Cục/Vụ/đơn vị thuộc/trực thuộc Tổng cục Thuế, Cục trưởng Cục Thuế các tỉnh, thành phố trực thuộc Trung ương chịu trách nhiệm thi hành Quyết định này./.</w:t>
      </w:r>
    </w:p>
    <w:p>
      <w:r>
        <w:t>Nơi nhận:</w:t>
      </w:r>
    </w:p>
    <w:p>
      <w:r>
        <w:t>- Như điều 2;</w:t>
      </w:r>
    </w:p>
    <w:p>
      <w:r>
        <w:t>- Lãnh đạo Tổng cục Thuế (để b/c);</w:t>
      </w:r>
    </w:p>
    <w:p>
      <w:r>
        <w:t>- Văn phòng - BTC (để b/c);</w:t>
      </w:r>
    </w:p>
    <w:p>
      <w:r>
        <w:t>- Website Tổng cục Thuế;</w:t>
      </w:r>
    </w:p>
    <w:p>
      <w:r>
        <w:t>- Lưu: VT, VP (CCHC,3b).</w:t>
      </w:r>
    </w:p>
    <w:p>
      <w:r>
        <w:t>KT.TỔNG CỤC TRƯỞNG</w:t>
      </w:r>
    </w:p>
    <w:p>
      <w:r>
        <w:t>PHÓ TỔNG CỤC TRƯỞNG</w:t>
      </w:r>
    </w:p>
    <w:p>
      <w:r>
        <w:t>Phi Vân Tuấn</w:t>
      </w:r>
    </w:p>
    <w:p>
      <w:r>
        <w:t>KẾ HOẠCH</w:t>
      </w:r>
    </w:p>
    <w:p>
      <w:r>
        <w:t>TRIỂN KHAI NHIỆM VỤ KIỂM SOÁT THỦ TỤC HÀNH CHÍNH CỦA TỔNG CỤC THUẾ NĂM 2024</w:t>
      </w:r>
    </w:p>
    <w:p>
      <w:r>
        <w:t>(Kèm theo Quyết định số 83/QĐ-TCT ngày 23/01/2024 của Tổng cục Thuế)</w:t>
      </w:r>
    </w:p>
    <w:p>
      <w:r>
        <w:t>I. MỤC ĐÍCH, YÊU CẦU</w:t>
      </w:r>
    </w:p>
    <w:p>
      <w:r>
        <w:t>1. Mục đích</w:t>
      </w:r>
    </w:p>
    <w:p>
      <w:r>
        <w:t>- Tiếp tục kiểm soát chặt chẽ việc ban hành thủ tục hành chính (TTHC), nâng cao hiệu quả công tác phối hợp giữa các Cục/Vụ/đơn vị thuộc, trực thuộc Tổng cục Thuế trong quá trình tham gia ý kiến và thẩm định, kiểm tra văn bản quy phạm pháp luật có quy định về TTHC, đảm bảo chỉ ban hành những TTHC cần thiết, hợp lý, hợp pháp và có chi phí tuân thủ thấp nhất.</w:t>
      </w:r>
    </w:p>
    <w:p>
      <w:r>
        <w:t>- Cải cách TTHC một cách thực chất và hiệu quả, gắn với chuyển đổi số, lấy người dân, doanh nghiệp là trung tâm phục vụ. Cắt giảm, đơn giản hóa ngay những TTHC không cần thiết, không hợp lý, không hợp pháp, là rào cản, gây khó khăn cho hoạt động kinh doanh của doanh nghiệp, người dân góp phần nâng cao hiệu lực, hiệu quả và bảo đảm mục tiêu quản lý nhà nước, thúc đẩy phát triển doanh nghiệp</w:t>
      </w:r>
    </w:p>
    <w:p>
      <w:r>
        <w:t>- Đẩy mạnh việc thực hiện cơ chế một cửa, một cửa liên thông trong giải quyết TTHC theo hướng không phụ thuộc vào địa giới hành chính, gắn với số hóa và sử dụng kết quả số hóa hồ sơ, giấy tờ, kết quả giải quyết TTHC.</w:t>
      </w:r>
    </w:p>
    <w:p>
      <w:r>
        <w:t>- Đẩy mạnh phân cấp, phân quyền để giảm tầng nấc, khâu trung gian, đơn giản hóa quy trình, TTHC, rút ngắn thời gian giải quyết TTHC của cơ quan hành chính nhà nước, phục vụ người dân, doanh nghiệp ngày một tốt hơn.</w:t>
      </w:r>
    </w:p>
    <w:p>
      <w:r>
        <w:t>- Thực hiện công bố, công khai TTHC đảm bảo đầy đủ, kịp thời, đúng quy định; Tiếp nhận, xử lý các phản ánh, kiến nghị của tổ chức, cá nhân về các quy định hành chính theo đúng quy chế, đảm bảo tính hiệu quả.</w:t>
      </w:r>
    </w:p>
    <w:p>
      <w:r>
        <w:t>- Đa dạng hóa các hình thức tuyên truyền về cải cách TTHC, tích cực phối hợp với các cơ quan báo chí, truyền thông trong và ngoài ngành đẩy mạnh công tác truyền truyền cải cách TTHC trong lĩnh vực thuế nhằm phổ biến, nâng cao nhận thức của các tổ chức, cá nhân và cán bộ, công chức về công tác này.</w:t>
      </w:r>
    </w:p>
    <w:p>
      <w:r>
        <w:t>2. Yêu cầu</w:t>
      </w:r>
    </w:p>
    <w:p>
      <w:r>
        <w:t>- Xác định cụ thể nội dung công việc, thời hạn, sản phẩm dự kiến hoàn thành và trách nhiệm của các đơn vị liên quan; bảo đảm chất lượng, hiệu quả, đúng thời hạn, công khai, minh bạch, đúng pháp luật trong quá trình thực hiện các nhiệm vụ tại Kế hoạch.</w:t>
      </w:r>
    </w:p>
    <w:p>
      <w:r>
        <w:t>- Tăng cường trách nhiệm người đứng đầu cơ quan, tổ chức trong công tác cải cách TTHC và tăng cường kỷ luật, kỷ cương hành chính trong thực thi công vụ. Xác định công tác kiểm soát TTHC là nhiệm vụ trọng tâm, thường xuyên và liên tục trong chỉ đạo điều hành; đề cao vai trò, trách nhiệm trong thực hiện giải quyết TTHC góp phần giảm tối thiểu chi phí tuân thủ TTHC cho cả cơ quan nhà nước và người dân, doanh nghiệp, từ đó thúc đẩy hoạt động sản xuất, kinh doanh.</w:t>
      </w:r>
    </w:p>
    <w:p>
      <w:r>
        <w:t>- Bảo đảm tính công khai, minh bạch các thông tin về TTHC; tạo điều kiện cho cá nhân, tổ chức tiếp cận thực hiện và giám sát việc thực hiện TTHC.</w:t>
      </w:r>
    </w:p>
    <w:p>
      <w:r>
        <w:t>- Huy động sự tham gia, phối hợp của các đơn vị, bộ phận có liên quan trong triển khai, thực hiện để nâng cao chất lượng, hiệu quả hoạt động kiểm soát TTHC của Tổng cục Thuế.</w:t>
      </w:r>
    </w:p>
    <w:p>
      <w:r>
        <w:t>- Thực hiện nghiêm túc các nhiệm vụ được giao, gắn công tác kiểm soát TTHC với việc bình xét thi đua, khen thưởng; xử lý kịp thời những cá nhân, tập thể có hành vi tiêu cực trong quá trình kiểm soát TTHC. Tổ chức đánh giá kết quả thực hiện các nhiệm vụ trong năm và đề ra nhiệm vụ cho năm tiếp theo.</w:t>
      </w:r>
    </w:p>
    <w:p>
      <w:r>
        <w:t>II. NHIỆM VỤ CỤ THỂ</w:t>
      </w:r>
    </w:p>
    <w:p>
      <w:r>
        <w:t>Để thực hiện tốt công tác kiểm soát thủ tục hành chính năm 2024, Tổng cục Thuế cần tập trung triển khai các nhóm nhiệm vụ trọng tâm sau:</w:t>
      </w:r>
    </w:p>
    <w:p>
      <w:r>
        <w:t>1. Kiểm soát việc ban hành và đánh giá tác động của TTHC;</w:t>
      </w:r>
    </w:p>
    <w:p>
      <w:r>
        <w:t>2. Công tác công bố, niêm yết công khai TTHC;</w:t>
      </w:r>
    </w:p>
    <w:p>
      <w:r>
        <w:t>3. Rà soát, đánh giá, đề xuất phương án đơn giản hóa TTHC;</w:t>
      </w:r>
    </w:p>
    <w:p>
      <w:r>
        <w:t>4. Tiếp nhận và xử lý phản ánh kiến nghị (PAKN) của cá nhân, tổ chức về quy định hành chính thuộc phạm vi quản lý của Tổng cục Thuế;</w:t>
      </w:r>
    </w:p>
    <w:p>
      <w:r>
        <w:t>5. Công tác Kiểm tra việc thực hiện kiểm soát TTHC;</w:t>
      </w:r>
    </w:p>
    <w:p>
      <w:r>
        <w:t>6. Tổ chức triển khai thực hiện cơ chế Một cửa trong giải quyết TTHC;</w:t>
      </w:r>
    </w:p>
    <w:p>
      <w:r>
        <w:t>7. Rà soát, đề xuất các phương án cắt giảm, đơn giản hóa quy định liên quan đến hoạt động kinh doanh theo yêu cầu tại Nghị quyết số 68/NQ-CP ngày 12/5/2020 của Chính phủ ban hành Chương trình cắt giảm, đơn giản hóa quy định liên quan đến hoạt động kinh doanh giai đoạn 2020 - 2025;</w:t>
      </w:r>
    </w:p>
    <w:p>
      <w:r>
        <w:t>8. Thực hiện tiếp nhận hồ sơ và trả kết quả giải quyết TTHC qua dịch vụ bưu chính công ích theo quy định tại Quyết định số 45/2016/QĐ-TTg ngày 19/10/2016 của Thủ tướng Chính phủ về tiếp nhận hồ sơ, trả kết quả giải quyết TTHC qua dịch vụ bưu chính công ích;</w:t>
      </w:r>
    </w:p>
    <w:p>
      <w:r>
        <w:t>9. Tiếp tục triển khai thực hiện các nhiệm vụ được giao tại Thông báo số 373/TB-BTC ngày 05/6/2020 của Bộ Tài chính về triển khai thực hiện Nghị định số 45/2020/NĐ-CP ngày 08/4/2020 của Chính phủ về thực hiện TTHC trên môi trường điện tử;</w:t>
      </w:r>
    </w:p>
    <w:p>
      <w:r>
        <w:t>10. Triển khai có hiệu quả các nhiệm vụ được giao tại Quyết định số 1262/QĐ-TCT ngày 10/8/2022 của Tổng cục Thuế ban hành kế hoạch triển khai thực hiện Quyết định số 1507/QĐ-BTC ngày 29/7/2022 của Bộ Tài chính ban hành Kế hoạch hành động thực hiện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11. Triển khai các nhiệm vụ được giao tại Quyết định số 1927/QĐ-TCT ngày 08/12/2022 triển khai nhiệm vụ tại Quyết định số 2443/QĐ-BTC ngày 24/11/2022 của Bộ Tài chính ban hành Kế hoạch hành động thực hiện Nghị quyết số 131/NQ-CP ngày 06/10/2022 của Chính phủ về đẩy mạnh cải cách TTHC và hiện đại hoá phương thức chỉ đạo, điều hành phục vụ người dân, doanh nghiệp;</w:t>
      </w:r>
    </w:p>
    <w:p>
      <w:r>
        <w:t>12. Tiếp tục thực hiện các nhiệm vụ được giao tại Thông báo số 45/TB-TCT ngày 17/02/2022 về việc phân công nhiệm vụ được giao tại Quyết định số 107/QĐ-BTC ngày 28/01/2022 của Bộ Tài chính ban hành Kế hoạch thực hiện Quyết định số 06/QĐ-TTg ngày 06/01/2022 ngày 06/01/2022 của Thủ tướng Chính phủ về việc phê duyệt Đề án phát triển ứng dụng dữ liệu dân cư, định danh và xác thực điện tử phục vụ chuyển đổi số quốc gia giai đoạn 2022-2025, tầm nhìn đến năm 2030;</w:t>
      </w:r>
    </w:p>
    <w:p>
      <w:r>
        <w:t>13. Tiếp tục thực hiện nhiệm vụ được Chính phủ giao tại Nghị quyết số 104/NQ-CP ngày 09/10/2017 về việc đơn giản hóa thủ tục hành chính, giấy tờ công dân liên quan đến quản lý dân cư thuộc phạm vi chức năng quản lý của Tổng cục Thuế;</w:t>
      </w:r>
    </w:p>
    <w:p>
      <w:r>
        <w:t>14. Thực hiện nhiệm vụ được giao tại Chỉ thị số 27/CT-TTg ngày 2/10/2023 của Thủ tướng Chính phủ về việc tiếp tục đẩy mạnh các giải pháp cải cách và nâng cao hiệu quả giải quyết TTHC, cung cấp dịch vụ công phục vụ người dân, doanh nghiệp;</w:t>
      </w:r>
    </w:p>
    <w:p>
      <w:r>
        <w:t>15. Triển khai thực hiện Kế hoạch hành động của Tổng cục Thuế thực hiện Nghị quyết số 02/NQ-CP ngày 05/01/2024 của Chính phủ về những nhiệm vụ, giải pháp chủ yếu cải thiện môi trường kinh doanh, nâng cao năng lực cạnh tranh quốc gia năm 2024;</w:t>
      </w:r>
    </w:p>
    <w:p>
      <w:r>
        <w:t>16. Công tác tuyên truyền về kiểm soát TTHC.</w:t>
      </w:r>
    </w:p>
    <w:p>
      <w:r>
        <w:t>(Chi tiết các nhiệm vụ tại Phụ lục kèm theo)</w:t>
      </w:r>
    </w:p>
    <w:p>
      <w:r>
        <w:t>III. TỔ CHỨC THỰC HIỆN</w:t>
      </w:r>
    </w:p>
    <w:p>
      <w:r>
        <w:t>1. Giao Văn phòng</w:t>
      </w:r>
    </w:p>
    <w:p>
      <w:r>
        <w:t>- Đầu mối chủ trì, tổ chức hướng dẫn, theo dõi, đôn đốc các Cục/Vụ/đơn vị thuộc/trực thuộc Tổng cục Thuế, Cục Thuế các tỉnh, thành phố trực thuộc trung ương triển khai thực hiện nhiệm vụ theo Kế hoạch.</w:t>
      </w:r>
    </w:p>
    <w:p>
      <w:r>
        <w:t>- Tổng hợp báo cáo Tổng cục, Bộ Tài chính kết quả thực hiện công tác kiểm soát TTHC theo quý/năm theo quy định hoặc đột xuất khi có yêu cầu.</w:t>
      </w:r>
    </w:p>
    <w:p>
      <w:r>
        <w:t>2. Các Cục/Vụ/đơn vị thuộc, trực thuộc Tổng cục Thuế, Cục Thuế các tỉnh, thành phố trực thuộc trung ương có trách nhiệm</w:t>
      </w:r>
    </w:p>
    <w:p>
      <w:r>
        <w:t>- Chủ trì hoặc phối hợp với các đơn vị liên quan triển khai công tác kiểm soát TTHC theo các nhiệm vụ được phân công tại Kế hoạch này. Thực hiện nghiêm túc công tác rà soát, đơn giản hóa TTHC, công tác đánh giá tác động TTHC.</w:t>
      </w:r>
    </w:p>
    <w:p>
      <w:r>
        <w:t>- Căn cứ nội dung và nhiệm vụ tại Kế hoạch này Thủ trưởng các Cục/Vụ/đơn vị thuộc Tổng cục Thuế tổ chức triển khai thực hiện tại Cục/Vụ/đơn vị; Cục trưởng Cục Thuế các tỉnh, thành phố trực thuộc trung ương chỉ đạo xây dựng kế hoạch kiểm soát TTHC năm 2024 tại Cục Thuế. Tổ chức thực hiện kế hoạch, báo cáo việc xây dựng, triển khai và kết quả thực hiện Kế hoạch, cùng với Báo cáo tình hình, kết quả thực hiện công tác kiểm soát TTHC định kỳ theo quy định hoặc đột xuất khi có yêu cầu (Báo cáo xây dựng Kế hoạch cùng Báo cáo kiểm soát TTHC quý I, Báo cáo kết quả thực hiện cùng các báo cáo định kỳ).</w:t>
      </w:r>
    </w:p>
    <w:p>
      <w:r>
        <w:t>3. Giao Văn phòng thực hiện tổng hợp, lập dự toán của các Cục/Vụ/đơn vị thuộc cơ quan Tổng cục Thuế; Vụ TVQT chủ trì, phối hợp Văn phòng Tổng cục cân đối, bố trí nguồn kinh phí để triển khai thực hiện theo quy định trên cơ sở tổng hợp dự toán hàng năm của các đơn vị thuộc/trực thuộc Tổng cục Thuế để đảm bảo thực hiện triển khai các nhiệm vụ kiểm soát TTHC của Tổng cục Thuế năm 2024 theo Kế hoạch./.</w:t>
      </w:r>
    </w:p>
    <w:p>
      <w:r>
        <w:t>PHỤ LỤC 01</w:t>
      </w:r>
    </w:p>
    <w:p>
      <w:r>
        <w:t>NHIỆM VỤ TRIỂN KHAI CÔNG TÁC KIỂM SOÁT TTHC CỦA TỔNG CỤC THUẾ NĂM 2024</w:t>
      </w:r>
    </w:p>
    <w:p>
      <w:r>
        <w:t>(Kèm theo Kế hoạch triển khai nhiệm vụ kiểm soát TTHC của Tổng cục Thuế tại Quyết định số: 83/QĐ-TCT ngày 23 tháng 01 năm 2024 của Tổng cục Thuế)</w:t>
      </w:r>
    </w:p>
    <w:p>
      <w:r>
        <w:t>STT</w:t>
      </w:r>
    </w:p>
    <w:p>
      <w:r>
        <w:t>Nhiệm vụ cụ thể</w:t>
      </w:r>
    </w:p>
    <w:p>
      <w:r>
        <w:t>Sản phẩm đầu ra</w:t>
      </w:r>
    </w:p>
    <w:p>
      <w:r>
        <w:t>Đơn vị chủ trì</w:t>
      </w:r>
    </w:p>
    <w:p>
      <w:r>
        <w:t>Đơn vị phối hợp</w:t>
      </w:r>
    </w:p>
    <w:p>
      <w:r>
        <w:t>Tiến độ hoàn thành</w:t>
      </w:r>
    </w:p>
    <w:p>
      <w:r>
        <w:t>1</w:t>
      </w:r>
    </w:p>
    <w:p>
      <w:r>
        <w:t>Kiểm soát việc ban hành và đánh giá tác động của TTHC</w:t>
      </w:r>
    </w:p>
    <w:p>
      <w:r>
        <w:t>1.1</w:t>
      </w:r>
    </w:p>
    <w:p>
      <w:r>
        <w:t>Kiểm soát chặt chẽ TTHC ngay từ khi thực hiện đánh giá tác động TTHC (nếu có quy định TTHC) trong đề nghị xây dựng văn bản quy phạm pháp luật (QPPL) và tại Dự thảo văn bản QPPL theo quy định.</w:t>
      </w:r>
    </w:p>
    <w:p>
      <w:r>
        <w:t>TTHC tại đề nghị văn bản QPPL (nếu có) được đảm bảo đầy đúng quy định</w:t>
      </w:r>
    </w:p>
    <w:p>
      <w:r>
        <w:t>Các Cục/Vụ/đơn vị được giao chủ trì soạn thảo văn bản QPPL</w:t>
      </w:r>
    </w:p>
    <w:p>
      <w:r>
        <w:t>Văn phòng, các đơn vị liên quan</w:t>
      </w:r>
    </w:p>
    <w:p>
      <w:r>
        <w:t>Thường xuyên trong năm 2024</w:t>
      </w:r>
    </w:p>
    <w:p>
      <w:r>
        <w:t>1.2</w:t>
      </w:r>
    </w:p>
    <w:p>
      <w:r>
        <w:t>Đánh giá tác động và lấy ý kiến quy định về TTHC trong các dự thảo Văn bản QPPL do Tổng cục Thuế chủ trì soạn thảo.</w:t>
      </w:r>
    </w:p>
    <w:p>
      <w:r>
        <w:t>Bản đánh giá tác động, tính toán chi phí tuân thủ của TTHC và các văn bản lấy ý kiến tham gia về TTHC</w:t>
      </w:r>
    </w:p>
    <w:p>
      <w:r>
        <w:t>Các Cục/Vụ/đơn vị được giao chủ trì soạn thảo văn bản QPPL</w:t>
      </w:r>
    </w:p>
    <w:p>
      <w:r>
        <w:t>Văn phòng và các đơn vị có liên quan</w:t>
      </w:r>
    </w:p>
    <w:p>
      <w:r>
        <w:t>Thường xuyên trong năm 2024</w:t>
      </w:r>
    </w:p>
    <w:p>
      <w:r>
        <w:t>1.3</w:t>
      </w:r>
    </w:p>
    <w:p>
      <w:r>
        <w:t>Góp ý kiến tham gia Dự thảo văn bản QPPL có quy định TTHC, đảm bảo đúng quy định của Luật ban hành văn bản QPPL năm 2015 (đã sửa đổi, bổ sung), Nghị định số 63/2010/NĐ-CP, Nghị định số 48/2013/NĐ-CP; Nghị định số 92/2017/NĐ-CP và các văn bản hướng dẫn thi hành.</w:t>
      </w:r>
    </w:p>
    <w:p>
      <w:r>
        <w:t>Các văn bản góp ý kiến tham gia</w:t>
      </w:r>
    </w:p>
    <w:p>
      <w:r>
        <w:t>Văn phòng</w:t>
      </w:r>
    </w:p>
    <w:p>
      <w:r>
        <w:t>Các đơn vị có liên quan</w:t>
      </w:r>
    </w:p>
    <w:p>
      <w:r>
        <w:t>Thường xuyên trong năm 2024</w:t>
      </w:r>
    </w:p>
    <w:p>
      <w:r>
        <w:t>2</w:t>
      </w:r>
    </w:p>
    <w:p>
      <w:r>
        <w:t>Công bố, niêm yết công khai thủ tục hành chính</w:t>
      </w:r>
    </w:p>
    <w:p>
      <w:r>
        <w:t>2.1</w:t>
      </w:r>
    </w:p>
    <w:p>
      <w:r>
        <w:t>Công tác công bố TTHC</w:t>
      </w:r>
    </w:p>
    <w:p>
      <w:r>
        <w:t>a)</w:t>
      </w:r>
    </w:p>
    <w:p>
      <w:r>
        <w:t>Lập hồ sơ công bố TTHC: Trong quá trình hoàn thiện dự thảo văn bản QPPL để trình Bộ ký ban hành (hoặc trình Bộ để trình cơ quan có thẩm quyền ký ban hành), đồng thời phải thực hiện lập hồ sơ công bố TTHC (đối với các văn bản QPPL có quy định TTHC), đảm bảo trong thời hạn 01 ngày làm việc kể từ ngày cơ quan có thẩm quyền ký ban hành văn bản QPPL, Cục/Vụ/đơn vị chủ trì soạn thảo phải thực hiện gửi hồ sơ công bố TTHC về Văn phòng Tổng cục Thuế.</w:t>
      </w:r>
    </w:p>
    <w:p>
      <w:r>
        <w:t>Hồ sơ công bố TTHC</w:t>
      </w:r>
    </w:p>
    <w:p>
      <w:r>
        <w:t>Các Cục/Vụ/đơn vị được giao chủ trì soạn thảo văn bản quy phạm pháp luật có quy định TTHC</w:t>
      </w:r>
    </w:p>
    <w:p>
      <w:r>
        <w:t>Văn phòng</w:t>
      </w:r>
    </w:p>
    <w:p>
      <w:r>
        <w:t>Thường xuyên trong năm 2024</w:t>
      </w:r>
    </w:p>
    <w:p>
      <w:r>
        <w:t>b)</w:t>
      </w:r>
    </w:p>
    <w:p>
      <w:r>
        <w:t>Trình Bộ ban hành Quyết định công bố, công khai TTHC theo đúng quy định.</w:t>
      </w:r>
    </w:p>
    <w:p>
      <w:r>
        <w:t>Quyết định công bố TTHC</w:t>
      </w:r>
    </w:p>
    <w:p>
      <w:r>
        <w:t>Văn phòng</w:t>
      </w:r>
    </w:p>
    <w:p>
      <w:r>
        <w:t>Các Cục/Vụ/đơn vị được giao chủ trì soạn thảo văn bản quy phạm pháp luật có quy định TTHC</w:t>
      </w:r>
    </w:p>
    <w:p>
      <w:r>
        <w:t>Thường xuyên trong năm 2024</w:t>
      </w:r>
    </w:p>
    <w:p>
      <w:r>
        <w:t>2.2</w:t>
      </w:r>
    </w:p>
    <w:p>
      <w:r>
        <w:t>Công tác niêm yết công khai TTHC</w:t>
      </w:r>
    </w:p>
    <w:p>
      <w:r>
        <w:t>a)</w:t>
      </w:r>
    </w:p>
    <w:p>
      <w:r>
        <w:t>Tiếp tục thực hiện niêm yết và cập nhật các TTHC tại cơ quan Thuế các cấp theo quy định; Niêm yết và cập nhật các TTHC có thể tiếp nhận và giải quyết qua dịch vụ bưu chính công ích theo quy định.</w:t>
      </w:r>
    </w:p>
    <w:p>
      <w:r>
        <w:t>Các TTHC được công khai theo quy định</w:t>
      </w:r>
    </w:p>
    <w:p>
      <w:r>
        <w:t>Tổng cục Thuế: Văn phòng</w:t>
      </w:r>
    </w:p>
    <w:p>
      <w:r>
        <w:t>Các Cục/Vụ/đơn vị được giao chủ trì soạn thảo văn bản quy phạm pháp luật có quy định TTHC</w:t>
      </w:r>
    </w:p>
    <w:p>
      <w:r>
        <w:t>Thường xuyên trong năm 2024</w:t>
      </w:r>
    </w:p>
    <w:p>
      <w:r>
        <w:t>Cục Thuế DNL, Các Cục Thuế, Chi cục Thuế: Phòng/đội có nhiệm vụ tiếp nhận và giải quyết TTHC.</w:t>
      </w:r>
    </w:p>
    <w:p>
      <w:r>
        <w:t>Văn phòng và các đơn vị liên quan</w:t>
      </w:r>
    </w:p>
    <w:p>
      <w:r>
        <w:t>b)</w:t>
      </w:r>
    </w:p>
    <w:p>
      <w:r>
        <w:t>Thực hiện đăng tải các Quyết định công bố TTHC và cập nhật, niêm yết TTHC trên Website của Tổng cục Thuế và trên cơ sở dữ liệu quốc gia về TTHC</w:t>
      </w:r>
    </w:p>
    <w:p>
      <w:r>
        <w:t>Các TTHC được cập nhật, đăng tải kịp thời, đầy đủ</w:t>
      </w:r>
    </w:p>
    <w:p>
      <w:r>
        <w:t>Văn phòng</w:t>
      </w:r>
    </w:p>
    <w:p>
      <w:r>
        <w:t>Cục CNTT và các Cục/Vụ/đơn vị liên quan phối hợp thực hiện.</w:t>
      </w:r>
    </w:p>
    <w:p>
      <w:r>
        <w:t>Thường xuyên trong năm 2024</w:t>
      </w:r>
    </w:p>
    <w:p>
      <w:r>
        <w:t>3</w:t>
      </w:r>
    </w:p>
    <w:p>
      <w:r>
        <w:t>Rà soát, đánh giá và đề xuất phương án đơn giản hóa thủ tục hành chính</w:t>
      </w:r>
    </w:p>
    <w:p>
      <w:r>
        <w:t>3.1</w:t>
      </w:r>
    </w:p>
    <w:p>
      <w:r>
        <w:t>Trong quá trình giải quyết TTHC, nếu phát hiện những TTHC không còn phù hợp, thì kiến nghị gửi về Tổng cục Thuế (Văn phòng) để tổng hợp và kiến nghị cơ quan có thẩm quyền sửa đổi, bổ sung/thay thế, hủy bỏ, bãi bỏ theo quy định (nếu có).</w:t>
      </w:r>
    </w:p>
    <w:p>
      <w:r>
        <w:t>Báo cáo kết quả rà soát</w:t>
      </w:r>
    </w:p>
    <w:p>
      <w:r>
        <w:t>- Các Cục/Vụ/đơn vị thuộc Tổng cục Thuế được giao trực tiếp giải quyết TTHC;</w:t>
      </w:r>
    </w:p>
    <w:p>
      <w:r>
        <w:t>- Cục Thuế các tỉnh, thành phố trực thuộc TW.</w:t>
      </w:r>
    </w:p>
    <w:p>
      <w:r>
        <w:t>Văn phòng và các đơn vị có liên quan</w:t>
      </w:r>
    </w:p>
    <w:p>
      <w:r>
        <w:t>Thường xuyên trong năm 2024</w:t>
      </w:r>
    </w:p>
    <w:p>
      <w:r>
        <w:t>3.2</w:t>
      </w:r>
    </w:p>
    <w:p>
      <w:r>
        <w:t>Nội dung kế hoạch rà soát, đánh giá TTHT tại Phụ lục 02 ban hành kèm theo Quyết định.</w:t>
      </w:r>
    </w:p>
    <w:p>
      <w:r>
        <w:t>Đối với các TTHC không được nêu trong phụ lục, các đơn vị căn cứ chức năng, nhiệm vụ được giao và tình hình thực tế tại đơn vị để xây dựng kế hoạch và tổ chức rà soát, đơn giản hóa TTHC theo quy định, trong đó, tập trung vào các TTHC, nhóm TTHC có phạm vi điều chỉnh rộng, đối tượng thực hiện liên quan trực tiếp đến hoạt động sản xuất, kinh doanh của người nộp thuế.</w:t>
      </w:r>
    </w:p>
    <w:p>
      <w:r>
        <w:t>Báo cáo kết quả rà soát</w:t>
      </w:r>
    </w:p>
    <w:p>
      <w:r>
        <w:t>Cục Thuế và các Cục/Vụ/đơn vị thuộc Tổng cục Thuế</w:t>
      </w:r>
    </w:p>
    <w:p>
      <w:r>
        <w:t>Văn phòng và các đơn vị có liên quan</w:t>
      </w:r>
    </w:p>
    <w:p>
      <w:r>
        <w:t>Chi tiết thời hạn tại Phụ lục 02 kèm theo Quyết định</w:t>
      </w:r>
    </w:p>
    <w:p>
      <w:r>
        <w:t>4</w:t>
      </w:r>
    </w:p>
    <w:p>
      <w:r>
        <w:t>Tổ chức tiếp nhận và xử lý PAKN</w:t>
      </w:r>
    </w:p>
    <w:p>
      <w:r>
        <w:t>4.1</w:t>
      </w:r>
    </w:p>
    <w:p>
      <w:r>
        <w:t>Thực hiện việc niêm yết công khai về nội dung, địa chỉ tiếp nhận PAKN trên Website và tại trụ sở cơ quan Thuế các cấp theo quy định.</w:t>
      </w:r>
    </w:p>
    <w:p>
      <w:r>
        <w:t>Thông tin nội dung, địa chỉ tiếp nhận PAKN</w:t>
      </w:r>
    </w:p>
    <w:p>
      <w:r>
        <w:t>Tổng cục Thuế: Văn phòng</w:t>
      </w:r>
    </w:p>
    <w:p>
      <w:r>
        <w:t>Cục CNTT và các Cục/Vụ/đơn vị liên quan phối hợp thực hiện.</w:t>
      </w:r>
    </w:p>
    <w:p>
      <w:r>
        <w:t>Thường xuyên trong năm 2024</w:t>
      </w:r>
    </w:p>
    <w:p>
      <w:r>
        <w:t>Cục Thuế, Chi cục Thuế: Phòng/đội có nhiệm vụ niêm yết công khai về nội dung, địa chỉ tiếp nhận PAKN.</w:t>
      </w:r>
    </w:p>
    <w:p>
      <w:r>
        <w:t>Các đơn vị có liên quan phối hợp thực hiện</w:t>
      </w:r>
    </w:p>
    <w:p>
      <w:r>
        <w:t>4.2</w:t>
      </w:r>
    </w:p>
    <w:p>
      <w:r>
        <w:t>Thực hiện tiếp nhận và xử lý PAKN</w:t>
      </w:r>
    </w:p>
    <w:p>
      <w:r>
        <w:t>PAKN được tiếp nhận và xử lý theo quy định</w:t>
      </w:r>
    </w:p>
    <w:p>
      <w:r>
        <w:t>Tổng cục Thuế: Văn phòng và Cục/Vụ/đơn vị được giao nhiệm vụ tiếp nhận và xử lý PAKN trực tiếp tại Tổng cục Thuế theo quy định.</w:t>
      </w:r>
    </w:p>
    <w:p>
      <w:r>
        <w:t>Các đơn vị có liên quan phối hợp thực hiện</w:t>
      </w:r>
    </w:p>
    <w:p>
      <w:r>
        <w:t>Thường xuyên trong năm 2024</w:t>
      </w:r>
    </w:p>
    <w:p>
      <w:r>
        <w:t>Cục Thuế, Chi cục Thuế: Phòng/đội có nhiệm vụ tiếp nhận và xử lý phản ánh, kiến nghị.</w:t>
      </w:r>
    </w:p>
    <w:p>
      <w:r>
        <w:t>4.3</w:t>
      </w:r>
    </w:p>
    <w:p>
      <w:r>
        <w:t>Thực hiện đôn đốc, kiểm tra việc xử lý phản ánh, kiến nghị của các Cục/Vụ/đơn vị thuộc Tổng cục Thuế.</w:t>
      </w:r>
    </w:p>
    <w:p>
      <w:r>
        <w:t>- Văn bản đôn đốc</w:t>
      </w:r>
    </w:p>
    <w:p>
      <w:r>
        <w:t>- Kế hoạch kiểm tra, Quyết định kiểm tra, công văn chấn chỉnh (nội dung kiểm tra PAKN theo công tác KSTTHC năm của Tổng cục Thuế)</w:t>
      </w:r>
    </w:p>
    <w:p>
      <w:r>
        <w:t>Văn phòng</w:t>
      </w:r>
    </w:p>
    <w:p>
      <w:r>
        <w:t>Các đơn vị có liên quan</w:t>
      </w:r>
    </w:p>
    <w:p>
      <w:r>
        <w:t>Thường xuyên trong năm 2024</w:t>
      </w:r>
    </w:p>
    <w:p>
      <w:r>
        <w:t>5</w:t>
      </w:r>
    </w:p>
    <w:p>
      <w:r>
        <w:t>Kiểm tra việc thực hiện kiểm soát thủ tục hành chính</w:t>
      </w:r>
    </w:p>
    <w:p>
      <w:r>
        <w:t>5.1</w:t>
      </w:r>
    </w:p>
    <w:p>
      <w:r>
        <w:t>Xây dựng kế hoạch kiểm tra việc thực hiện kiểm soát TTHC năm 2024 của Tổng cục Thuế</w:t>
      </w:r>
    </w:p>
    <w:p>
      <w:r>
        <w:t>Quyết định ban hành Kế hoạch kiểm tra từ 6-8 Cục Thuế việc thực hiện kiểm soát TTHC năm 2024 của Tổng cục Thuế</w:t>
      </w:r>
    </w:p>
    <w:p>
      <w:r>
        <w:t>Văn phòng</w:t>
      </w:r>
    </w:p>
    <w:p>
      <w:r>
        <w:t>Các đơn vị có liên quan</w:t>
      </w:r>
    </w:p>
    <w:p>
      <w:r>
        <w:t>Tháng 02 - tháng 3/2024</w:t>
      </w:r>
    </w:p>
    <w:p>
      <w:r>
        <w:t>5.2</w:t>
      </w:r>
    </w:p>
    <w:p>
      <w:r>
        <w:t>Tổ chức kiểm tra việc thực hiện kiểm soát TTHC theo kế hoạch năm 2024 và báo cáo kết quả kiểm tra</w:t>
      </w:r>
    </w:p>
    <w:p>
      <w:r>
        <w:t>Tổ chức kiểm tra và báo cáo kết quả kiểm tra</w:t>
      </w:r>
    </w:p>
    <w:p>
      <w:r>
        <w:t>Văn phòng</w:t>
      </w:r>
    </w:p>
    <w:p>
      <w:r>
        <w:t>Các đơn vị có liên quan</w:t>
      </w:r>
    </w:p>
    <w:p>
      <w:r>
        <w:t>Tháng 4 - Tháng 12/2024</w:t>
      </w:r>
    </w:p>
    <w:p>
      <w:r>
        <w:t>6</w:t>
      </w:r>
    </w:p>
    <w:p>
      <w:r>
        <w:t>Tổ chức thực hiện cơ chế một cửa trong giải quyết TTHC</w:t>
      </w:r>
    </w:p>
    <w:p>
      <w:r>
        <w:t>6.1</w:t>
      </w:r>
    </w:p>
    <w:p>
      <w:r>
        <w:t>Thực hiện tiếp nhận hồ sơ và trả kết quả giải quyết TTHC theo cơ chế một cửa tại cơ quan thuế</w:t>
      </w:r>
    </w:p>
    <w:p>
      <w:r>
        <w:t>Các hồ sơ được tiếp nhận và trả kết quả giải quyết TTHC (nếu có) đảm bảo đúng quy định, đúng thời hạn, trước hạn</w:t>
      </w:r>
    </w:p>
    <w:p>
      <w:r>
        <w:t>Tổng cục Thuế: Văn phòng và các Cục/Vụ/đơn vị được giao tiếp nhận TTHC</w:t>
      </w:r>
    </w:p>
    <w:p>
      <w:r>
        <w:t>Cục CNTT và các đơn vị có liên quan</w:t>
      </w:r>
    </w:p>
    <w:p>
      <w:r>
        <w:t>Thường xuyên trong năm 2024</w:t>
      </w:r>
    </w:p>
    <w:p>
      <w:r>
        <w:t>Cục Thuế, Chi cục Thuế: Phòng/đội có chức năng/nhiệm vụ được giao tiếp nhận và giải quyết TTHC</w:t>
      </w:r>
    </w:p>
    <w:p>
      <w:r>
        <w:t>Các đơn vị có liên quan</w:t>
      </w:r>
    </w:p>
    <w:p>
      <w:r>
        <w:t>6.2</w:t>
      </w:r>
    </w:p>
    <w:p>
      <w:r>
        <w:t>Xây dựng, cập nhật quy trình nội bộ, quy trình điện tử đối với các TTHC thuộc thẩm quyền giải quyết của Tổng cục Thuế</w:t>
      </w:r>
    </w:p>
    <w:p>
      <w:r>
        <w:t>Quyết định ban hành quy trình nội bộ, quy trình điện tử trong giải quyết TTHC</w:t>
      </w:r>
    </w:p>
    <w:p>
      <w:r>
        <w:t>Tổng cục Thuế: Các đơn vị có TTHC thuế (hoặc được giao chủ trì xây dựng); có TTHC đã điện tử hóa</w:t>
      </w:r>
    </w:p>
    <w:p>
      <w:r>
        <w:t>Văn phòng, Cục CNTT và các đơn vị có liên quan</w:t>
      </w:r>
    </w:p>
    <w:p>
      <w:r>
        <w:t>Thường xuyên trong năm 2024</w:t>
      </w:r>
    </w:p>
    <w:p>
      <w:r>
        <w:t>Cục Thuế, Chi cục Thuế: Phòng/đội có chức năng/nhiệm vụ được giao tiếp nhận và giải quyết TTHC triển khai thực hiện theo quy trình của Tổng cục Thuế</w:t>
      </w:r>
    </w:p>
    <w:p>
      <w:r>
        <w:t>Văn phòng, Phòng/đội CNTT và các đơn vị có liên quan</w:t>
      </w:r>
    </w:p>
    <w:p>
      <w:r>
        <w:t>6.3</w:t>
      </w:r>
    </w:p>
    <w:p>
      <w:r>
        <w:t>Chỉ đạo, hướng dẫn, kiểm tra, đôn đốc các đơn vị ngành dọc triển khai thực hiện giải quyết TTHC theo cơ chế một cửa, một cửa liên thông đảm bảo hiệu quả và đúng quy định</w:t>
      </w:r>
    </w:p>
    <w:p>
      <w:r>
        <w:t>Văn bản chỉ đạo, hướng dẫn, đôn đốc và tổ chức kiểm tra</w:t>
      </w:r>
    </w:p>
    <w:p>
      <w:r>
        <w:t>Vụ TTHT</w:t>
      </w:r>
    </w:p>
    <w:p>
      <w:r>
        <w:t>Các đơn vị có liên quan</w:t>
      </w:r>
    </w:p>
    <w:p>
      <w:r>
        <w:t>Thường xuyên trong năm 2024</w:t>
      </w:r>
    </w:p>
    <w:p>
      <w:r>
        <w:t>6.4</w:t>
      </w:r>
    </w:p>
    <w:p>
      <w:r>
        <w:t>Phối hợp với Bộ Tài chính rà soát công bố Danh mục TTHC được tiếp nhận, không tiếp nhận tại Bộ phận Một cửa của Bộ Tài chính.</w:t>
      </w:r>
    </w:p>
    <w:p>
      <w:r>
        <w:t>Kết quả rà soát, báo cáo gửi Bộ Tài chính</w:t>
      </w:r>
    </w:p>
    <w:p>
      <w:r>
        <w:t>Văn phòng</w:t>
      </w:r>
    </w:p>
    <w:p>
      <w:r>
        <w:t>Các đơn vị có liên quan</w:t>
      </w:r>
    </w:p>
    <w:p>
      <w:r>
        <w:t>Thường xuyên trong năm 2024 (theo hướng dẫn của Bộ Tài chính)</w:t>
      </w:r>
    </w:p>
    <w:p>
      <w:r>
        <w:t>6.5</w:t>
      </w:r>
    </w:p>
    <w:p>
      <w:r>
        <w:t>Triển khai thực hiện các nhiệm vụ của Tổng cục Thuế được giao tại Kế hoạch hành động thực hiện Quyết định số 468/QĐ-TTg ngày 27 tháng 03 năm 2021 của Thủ tướng Chính phủ về phê duyệt Đề án đổi mới việc thực hiện cơ chế một cửa, một cửa liên thông trong giải quyết TTHC (ban hành kèm theo Quyết định số 917/QĐ-BTC ngày 29/4/2021 của Bộ trưởng Bộ Tài chính).</w:t>
      </w:r>
    </w:p>
    <w:p>
      <w:r>
        <w:t>Kết quả triển khai theo yêu cầu tại Quyết định số 1652/QĐ-TCT ngày 23/11/2021 của Tổng cục Thuế về ban hành kế hoạch triển khai thực hiện Quyết định số 917/QĐ-BTC và Quyết định số 468/QĐ-TTg.</w:t>
      </w:r>
    </w:p>
    <w:p>
      <w:r>
        <w:t>Vụ TTHT và các đơn vị được giao nhiệm vụ tại Quyết định số 1652/QĐ-TCT ngày 23/11/2021 của Tổng cục Thuế.</w:t>
      </w:r>
    </w:p>
    <w:p>
      <w:r>
        <w:t>Các đơn vị có liên quan</w:t>
      </w:r>
    </w:p>
    <w:p>
      <w:r>
        <w:t>Thường xuyên trong năm 2024</w:t>
      </w:r>
    </w:p>
    <w:p>
      <w:r>
        <w:t>6.6</w:t>
      </w:r>
    </w:p>
    <w:p>
      <w:r>
        <w:t>Tiếp tục thực hiện số hóa hồ sơ, kết quả giải quyết TTHC theo đúng quy định của Chính phủ, Thủ tướng Chính phủ tại Nghị định số 45/2020/NĐ-CP ngày 08/4/2020 và Nghị định số 107/2021/NĐ-CP ngày 06/12/2021, Quyết định số 06/QĐ-TTg ngày 06/01/2022 và các chương trình, kế hoạch triển khai của Tổng cục Thuế.</w:t>
      </w:r>
    </w:p>
    <w:p>
      <w:r>
        <w:t>Báo cáo thực hiện tự động qua ứng dụng CNTT</w:t>
      </w:r>
    </w:p>
    <w:p>
      <w:r>
        <w:t>Cơ quan thuế các cấp, các Vụ/đơn vị thuộc Tổng cục Thuế thực hiện tiếp nhận, giải quyết TTHC</w:t>
      </w:r>
    </w:p>
    <w:p>
      <w:r>
        <w:t>Cục CNTT, Văn phòng</w:t>
      </w:r>
    </w:p>
    <w:p>
      <w:r>
        <w:t>Thường xuyên trong năm 2024</w:t>
      </w:r>
    </w:p>
    <w:p>
      <w:r>
        <w:t>6.7</w:t>
      </w:r>
    </w:p>
    <w:p>
      <w:r>
        <w:t>Kết nối, chia sẻ dữ liệu trên các hệ thống CSDL (giữa Cơ sở dữ liệu thuế với Cổng Dịch vụ công quốc gia), Hệ thống thông tin giải quyết TTHC cấp bộ, cấp Tổng cục phục vụ giải quyết TTHC.</w:t>
      </w:r>
    </w:p>
    <w:p>
      <w:r>
        <w:t>Báo cáo kết quả kết nối, chia sẻ dữ liệu</w:t>
      </w:r>
    </w:p>
    <w:p>
      <w:r>
        <w:t>Cục CNTT</w:t>
      </w:r>
    </w:p>
    <w:p>
      <w:r>
        <w:t>Văn phòng và các đơn vị liên quan</w:t>
      </w:r>
    </w:p>
    <w:p>
      <w:r>
        <w:t>Thường xuyên trong năm 2024</w:t>
      </w:r>
    </w:p>
    <w:p>
      <w:r>
        <w:t>6.8</w:t>
      </w:r>
    </w:p>
    <w:p>
      <w:r>
        <w:t>Thực hiện đánh giá việc giải quyết TTHC, lấy sự hài lòng của tổ chức, cá nhân về chất lượng và tiến độ giải quyết TTHC và kết quả, hiệu quả thực hiện nhiệm vụ làm thước đo để đánh giá</w:t>
      </w:r>
    </w:p>
    <w:p>
      <w:r>
        <w:t>Kết quả đánh giá và Báo cáo kết quả đánh giá việc giải quyết TTHC</w:t>
      </w:r>
    </w:p>
    <w:p>
      <w:r>
        <w:t>Vụ TTHT thực hiện đánh giá đối với các TTHC thuộc thẩm quyền tiếp nhận và giải quyết tại Tổng cục và hướng dẫn thực hiện đánh giá tại các cơ quan, đơn vị trực thuộc (theo hướng dẫn của Bộ Tài chính)</w:t>
      </w:r>
    </w:p>
    <w:p>
      <w:r>
        <w:t>Các đơn vị có liên quan</w:t>
      </w:r>
    </w:p>
    <w:p>
      <w:r>
        <w:t>Thường xuyên trong năm 2024</w:t>
      </w:r>
    </w:p>
    <w:p>
      <w:r>
        <w:t>7</w:t>
      </w:r>
    </w:p>
    <w:p>
      <w:r>
        <w:t>Công tác tuyên truyền hỗ trợ kiểm soát thủ tục hành chính</w:t>
      </w:r>
    </w:p>
    <w:p>
      <w:r>
        <w:t>7.1</w:t>
      </w:r>
    </w:p>
    <w:p>
      <w:r>
        <w:t>Tuyên truyền các nội dung liên quan đến công tác kiểm soát TTHC của Tổng cục Thuế</w:t>
      </w:r>
    </w:p>
    <w:p>
      <w:r>
        <w:t>Các sản phẩm thông tin, tuyên truyền</w:t>
      </w:r>
    </w:p>
    <w:p>
      <w:r>
        <w:t>Văn phòng, Vụ TTHT, Tạp chí thuế</w:t>
      </w:r>
    </w:p>
    <w:p>
      <w:r>
        <w:t>Các đơn vị liên quan</w:t>
      </w:r>
    </w:p>
    <w:p>
      <w:r>
        <w:t>Thường xuyên trong năm 2024</w:t>
      </w:r>
    </w:p>
    <w:p>
      <w:r>
        <w:t>7.2</w:t>
      </w:r>
    </w:p>
    <w:p>
      <w:r>
        <w:t>Tổ chức đối thoại với doanh nghiệp để giải đáp, phổ biến các quy định, cơ chế chính sách mới liên quan đến thực hiện TTHC; đồng thời nắm bắt những khó khăn, vướng mắc để xử lý kịp thời.</w:t>
      </w:r>
    </w:p>
    <w:p>
      <w:r>
        <w:t>Hội nghị đối thoại</w:t>
      </w:r>
    </w:p>
    <w:p>
      <w:r>
        <w:t>Vụ TTHT và các đơn vị được Tổng cục giao</w:t>
      </w:r>
    </w:p>
    <w:p>
      <w:r>
        <w:t>Các đơn vị có liên quan</w:t>
      </w:r>
    </w:p>
    <w:p>
      <w:r>
        <w:t>Thường xuyên trong năm 2024</w:t>
      </w:r>
    </w:p>
    <w:p>
      <w:r>
        <w:t>7.3</w:t>
      </w:r>
    </w:p>
    <w:p>
      <w:r>
        <w:t>Tổ chức tập huấn nghiệp vụ đối với cán bộ, công chức được giao nhiệm vụ liên quan đến công tác kiểm soát TTHC (khi có hướng dẫn mới theo Kế hoạch của Bộ Tài chính, Chính phủ và cơ quan có thẩm quyền khác).</w:t>
      </w:r>
    </w:p>
    <w:p>
      <w:r>
        <w:t>Hội nghị tập huấn nghiệp vụ kiểm soát TTHC, hoặc theo văn bản hướng dẫn nghiệp vụ (theo hướng dẫn, yêu cầu của Bộ Tài chính)</w:t>
      </w:r>
    </w:p>
    <w:p>
      <w:r>
        <w:t>Văn phòng</w:t>
      </w:r>
    </w:p>
    <w:p>
      <w:r>
        <w:t>Các Cục/Vụ/đơn vị thuộc Tổng cục; Cục Thuế các tỉnh/thành phố trực thuộc TW</w:t>
      </w:r>
    </w:p>
    <w:p>
      <w:r>
        <w:t>Tháng 4 - Tháng 6/2024</w:t>
      </w:r>
    </w:p>
    <w:p>
      <w:r>
        <w:t>8</w:t>
      </w:r>
    </w:p>
    <w:p>
      <w:r>
        <w:t>Các hoạt động kiểm soát TTHC khác</w:t>
      </w:r>
    </w:p>
    <w:p>
      <w:r>
        <w:t>8.1</w:t>
      </w:r>
    </w:p>
    <w:p>
      <w:r>
        <w:t>Rà soát, đề xuất các phương án cắt giảm, đơn giản hóa quy định liên quan đến hoạt động kinh doanh theo yêu cầu tại Nghị quyết số 68/NQ-CP ngày 12/5/2020 của Chính phủ ban hành Chương trình cắt giảm, đơn giản hóa quy định liên quan đến hoạt động kinh doanh giai đoạn 2020 - 2025</w:t>
      </w:r>
    </w:p>
    <w:p>
      <w:r>
        <w:t>Báo cáo đề xuất phương án</w:t>
      </w:r>
    </w:p>
    <w:p>
      <w:r>
        <w:t>Cục/Vụ/đơn vị thuộc Tổng cục Thuế</w:t>
      </w:r>
    </w:p>
    <w:p>
      <w:r>
        <w:t>Văn phòng</w:t>
      </w:r>
    </w:p>
    <w:p>
      <w:r>
        <w:t>Trước ngày 30/6/2024</w:t>
      </w:r>
    </w:p>
    <w:p>
      <w:r>
        <w:t>8.2</w:t>
      </w:r>
    </w:p>
    <w:p>
      <w:r>
        <w:t>Thực hiện tiếp nhận hồ sơ và trả kết quả giải quyết TTHC qua dịch vụ bưu chính công ích theo quy định tại Quyết định số 45/2016/QĐ-TTg ngày 19/10/2016 của Thủ tướng Chính phủ về tiếp nhận hồ sơ, trả kết quả giải quyết TTHC qua dịch vụ bưu chính công ích.</w:t>
      </w:r>
    </w:p>
    <w:p>
      <w:r>
        <w:t>Kết quả tiếp nhận và trả kết quả giải quyết TTHC</w:t>
      </w:r>
    </w:p>
    <w:p>
      <w:r>
        <w:t>Tổng cục thuế: Các Cục/Vụ/đơn vị có TTHC thuộc Danh mục TTHC có thể thực hiện qua dịch vụ bưu chính công ích (ban hành kèm theo Quyết định số 1043/QĐ-BTC ngày 5/6/2017 của Bộ Tài chính).</w:t>
      </w:r>
    </w:p>
    <w:p>
      <w:r>
        <w:t>Văn phòng và các đơn vị có liên quan</w:t>
      </w:r>
    </w:p>
    <w:p>
      <w:r>
        <w:t>Thường xuyên trong năm 2024</w:t>
      </w:r>
    </w:p>
    <w:p>
      <w:r>
        <w:t>Cục Thuế, Chi cục Thuế: Phòng/đội có chức năng/nhiệm vụ được giao tiếp nhận hồ sơ và trả kết quả giải quyết TTHC</w:t>
      </w:r>
    </w:p>
    <w:p>
      <w:r>
        <w:t>Văn phòng và các đơn vị có liên quan</w:t>
      </w:r>
    </w:p>
    <w:p>
      <w:r>
        <w:t>8.3</w:t>
      </w:r>
    </w:p>
    <w:p>
      <w:r>
        <w:t>Tiếp tục triển khai thực hiện các nhiệm vụ được giao tại Thông báo số 373/TB-BTC ngày 05/6/2020 của Bộ Tài chính về triển khai thực hiện Nghị định số 45/2020/NĐ-CP ngày 08/4/2020 của Chính phủ về thực hiện TTHC trên môi trường điện tử</w:t>
      </w:r>
    </w:p>
    <w:p>
      <w:r>
        <w:t>Kết quả triển khai theo yêu cầu tại Thông báo số 373/TB-BTC ngày 05/6/2020</w:t>
      </w:r>
    </w:p>
    <w:p>
      <w:r>
        <w:t>Văn phòng làm đầu mối triển khai</w:t>
      </w:r>
    </w:p>
    <w:p>
      <w:r>
        <w:t>Các đơn vị có TTHC giải quyết trên môi trường điện tử theo Nghị định số 45/2020/NĐ-CP ngày 08/4/2020 của Chính phủ</w:t>
      </w:r>
    </w:p>
    <w:p>
      <w:r>
        <w:t>Thường xuyên trong năm 2024</w:t>
      </w:r>
    </w:p>
    <w:p>
      <w:r>
        <w:t>8.4</w:t>
      </w:r>
    </w:p>
    <w:p>
      <w:r>
        <w:t>Triển khai có hiệu quả các nhiệm vụ được giao tại Quyết định số 1262/QĐ-TCT ngày 10/8/2022 của Tổng cục Thuế ban hành kế hoạch triển khai thực hiện Quyết định số 1507/QĐ-BTC ngày 29/7/2022 của Bộ Tài chính ban hành Kế hoạch hành động thực hiện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Kết quả triển khai theo yêu cầu tại Quyết định số 1262/QĐ-TCT ngày 10/8/2022</w:t>
      </w:r>
    </w:p>
    <w:p>
      <w:r>
        <w:t>Các đơn vị theo phân công tại Phụ lục kèm theo Quyết định số 1262/QĐ-TCT</w:t>
      </w:r>
    </w:p>
    <w:p>
      <w:r>
        <w:t>Các đơn vị có liên quan</w:t>
      </w:r>
    </w:p>
    <w:p>
      <w:r>
        <w:t>Theo phân công tại Phụ lục kèm theo Quyết định số 1262/QĐ-TCT</w:t>
      </w:r>
    </w:p>
    <w:p>
      <w:r>
        <w:t>8.5</w:t>
      </w:r>
    </w:p>
    <w:p>
      <w:r>
        <w:t>Triển khai các nhiệm vụ được giao tại Quyết định số 1927/QĐ-TCT ngày 08/12/2022 triển khai nhiệm vụ tại Quyết định số 2443/QĐ-BTC ngày 24/11/2022 của Bộ Tài chính ban hành Kế hoạch hành động thực hiện Nghị quyết số 131/NQ-CP ngày 06/10/2022 của Chính phủ về đẩy mạnh cải cách TTHC và hiện đại hoá phương thức chỉ đạo, điều hành phục vụ người dân, doanh nghiệp.</w:t>
      </w:r>
    </w:p>
    <w:p>
      <w:r>
        <w:t>Kết quả triển khai theo yêu cầu tại Quyết định số 1927/QĐ-TCT ngày 08/12/2022 của Tổng cục Thuế</w:t>
      </w:r>
    </w:p>
    <w:p>
      <w:r>
        <w:t>Các đơn vị theo phân công tại Quyết định số 1927/QĐ-TCT ngày 08/12/2022 của Tổng cục Thuế</w:t>
      </w:r>
    </w:p>
    <w:p>
      <w:r>
        <w:t>Các đơn vị có liên quan</w:t>
      </w:r>
    </w:p>
    <w:p>
      <w:r>
        <w:t>Theo phân công tại Quyết định số 1927/QĐ-TCT ngày 08/12/2022 của Tổng cục Thuế</w:t>
      </w:r>
    </w:p>
    <w:p>
      <w:r>
        <w:t>8.6</w:t>
      </w:r>
    </w:p>
    <w:p>
      <w:r>
        <w:t>Tiếp tục thực hiện các nhiệm vụ được giao tại Thông báo số 45/TB-TCT ngày 17/02/2022 về việc phân công nhiệm vụ được giao tại Quyết định số 107/QĐ-BTC ngày 28/01/2022 của Bộ Tài chính ban hành Kế hoạch thực hiện Quyết định số 06/QĐ-TTg ngày 06/01/2022 ngày 06/01/2022 của Thủ tướng Chính phủ về việc phê duyệt Đề án phát triển ứng dụng dữ liệu dân cư, định danh và xác thực điện tử phục vụ chuyển đổi số quốc gia giai đoạn 2022-2025, tầm nhìn đến năm 2030.</w:t>
      </w:r>
    </w:p>
    <w:p>
      <w:r>
        <w:t>Các sản phẩm, kết quả triển khai tại Thông báo phân công nhiệm vụ số 45/TB-TCT ngày 17/02/2022</w:t>
      </w:r>
    </w:p>
    <w:p>
      <w:r>
        <w:t>Các đơn vị được giao chủ trì theo Thông báo số 45/TB-TCT ngày 17/02/2022</w:t>
      </w:r>
    </w:p>
    <w:p>
      <w:r>
        <w:t>Các đơn vị có liên quan</w:t>
      </w:r>
    </w:p>
    <w:p>
      <w:r>
        <w:t>Theo phân công tại Quyết định số 107/QĐ-BTC ngày 28/01/2022 của Bộ Tài chính.</w:t>
      </w:r>
    </w:p>
    <w:p>
      <w:r>
        <w:t>8.7</w:t>
      </w:r>
    </w:p>
    <w:p>
      <w:r>
        <w:t>Tiếp tục thực hiện nhiệm vụ được Chính phủ giao tại Nghị quyết số 104/NQ-CP ngày 09/10/2017 về việc đơn giản hóa thủ tục hành chính, giấy tờ công dân liên quan đến quản lý dân cư thuộc phạm vi chức năng quản lý của Tổng cục Thuế.</w:t>
      </w:r>
    </w:p>
    <w:p>
      <w:r>
        <w:t>Các văn bản được sửa đổi, bổ sung để thực thi các phương án đã được phê duyệt tại Nghị quyết số 104/NQ-CP ngày 09/10/2017</w:t>
      </w:r>
    </w:p>
    <w:p>
      <w:r>
        <w:t>- Văn phòng là đầu mối tổng hợp, các Cục/Vụ/đơn vị chủ trì soạn thảo văn bản QPPL được Tổng cục giao tại Thông báo số 414/TB-TCT;</w:t>
      </w:r>
    </w:p>
    <w:p>
      <w:r>
        <w:t>- Vụ Pháp chế là đầu mối chủ trì tổng hợp đề nghị, đề xuất chương trình xây dựng VBQPPL của các Vụ/đơn vị để trình Tổng cục, trình Bộ đưa vào Chương trình xây dựng VPQPPL của Bộ.</w:t>
      </w:r>
    </w:p>
    <w:p>
      <w:r>
        <w:t>Các đơn vị có liên quan</w:t>
      </w:r>
    </w:p>
    <w:p>
      <w:r>
        <w:t>Theo chỉ đạo của Chính phủ, Thủ tướng Chính phủ, Bộ Tài chính</w:t>
      </w:r>
    </w:p>
    <w:p>
      <w:r>
        <w:t>(Ghi chú: Chi cục Thuế, Chi cục Thuế Khu vực, Chi Cục Thuế thành phố Thủ Đức sau đây gọi chung là Chi cục Thuế)</w:t>
      </w:r>
    </w:p>
    <w:p>
      <w:r>
        <w:t>PHỤ LỤC 02</w:t>
      </w:r>
    </w:p>
    <w:p>
      <w:r>
        <w:t>KẾ HOẠCH RÀ SOÁT, ĐÁNH GIÁ THỦ TỤC HÀNH CHÍNH NĂM 2024</w:t>
      </w:r>
    </w:p>
    <w:p>
      <w:r>
        <w:t>(Kèm theo Quyết định số 83/QĐ-TCT ngày 23 tháng 01 năm 2024 của Tổng cục Thuế)</w:t>
      </w:r>
    </w:p>
    <w:p>
      <w:r>
        <w:t>STT</w:t>
      </w:r>
    </w:p>
    <w:p>
      <w:r>
        <w:t>TÊN/ NHÓM THỦ TỤC HÀNH CHÍNH</w:t>
      </w:r>
    </w:p>
    <w:p>
      <w:r>
        <w:t>LĨNH VỰC</w:t>
      </w:r>
    </w:p>
    <w:p>
      <w:r>
        <w:t>ĐƠN VỊ THỰC HIỆN RÀ SOÁT</w:t>
      </w:r>
    </w:p>
    <w:p>
      <w:r>
        <w:t>THỜI GIAN THỰC HIỆN RÀ SOÁT</w:t>
      </w:r>
    </w:p>
    <w:p>
      <w:r>
        <w:t>CHỦ TRÌ</w:t>
      </w:r>
    </w:p>
    <w:p>
      <w:r>
        <w:t>PHỐI HỢP</w:t>
      </w:r>
    </w:p>
    <w:p>
      <w:r>
        <w:t>BẮT ĐẦU</w:t>
      </w:r>
    </w:p>
    <w:p>
      <w:r>
        <w:t>HOÀN THÀNH</w:t>
      </w:r>
    </w:p>
    <w:p>
      <w:r>
        <w:t>Lĩnh vực Thuế</w:t>
      </w:r>
    </w:p>
    <w:p>
      <w:r>
        <w:t>1</w:t>
      </w:r>
    </w:p>
    <w:p>
      <w:r>
        <w:t>Báo cáo tình hình sử dụng Biên lai thu phí, lệ phí</w:t>
      </w:r>
    </w:p>
    <w:p>
      <w:r>
        <w:t>Thuế</w:t>
      </w:r>
    </w:p>
    <w:p>
      <w:r>
        <w:t>Vụ CS chủ trì tổng hợp, Vụ TVQT rà soát gửi Vụ CS</w:t>
      </w:r>
    </w:p>
    <w:p>
      <w:r>
        <w:t>Các đơn vị có liên quan</w:t>
      </w:r>
    </w:p>
    <w:p>
      <w:r>
        <w:t>Quý I/2024</w:t>
      </w:r>
    </w:p>
    <w:p>
      <w:r>
        <w:t>Trước 05/6/2024</w:t>
      </w:r>
    </w:p>
    <w:p>
      <w:r>
        <w:t>2</w:t>
      </w:r>
    </w:p>
    <w:p>
      <w:r>
        <w:t>Tiêu hủy biên lai</w:t>
      </w:r>
    </w:p>
    <w:p>
      <w:r>
        <w:t>Thuế</w:t>
      </w:r>
    </w:p>
    <w:p>
      <w:r>
        <w:t>Vụ CS chủ trì tổng hợp, Vụ TVQT rà soát gửi Vụ CS</w:t>
      </w:r>
    </w:p>
    <w:p>
      <w:r>
        <w:t>Các đơn vị có liên quan</w:t>
      </w:r>
    </w:p>
    <w:p>
      <w:r>
        <w:t>Quý I/2024</w:t>
      </w:r>
    </w:p>
    <w:p>
      <w:r>
        <w:t>Trước 05/6/2024</w:t>
      </w:r>
    </w:p>
    <w:p>
      <w:r>
        <w:t>3</w:t>
      </w:r>
    </w:p>
    <w:p>
      <w:r>
        <w:t>Báo cáo biên lai đặt in, tự in trong trường hợp mất, cháy, hỏng</w:t>
      </w:r>
    </w:p>
    <w:p>
      <w:r>
        <w:t>Thuế</w:t>
      </w:r>
    </w:p>
    <w:p>
      <w:r>
        <w:t>Vụ CS chủ trì tổng hợp, Vụ TVQT rà soát gửi Vụ CS</w:t>
      </w:r>
    </w:p>
    <w:p>
      <w:r>
        <w:t>Các đơn vị có liên quan</w:t>
      </w:r>
    </w:p>
    <w:p>
      <w:r>
        <w:t>Quý I/2024</w:t>
      </w:r>
    </w:p>
    <w:p>
      <w:r>
        <w:t>Trước 05/6/2024</w:t>
      </w:r>
    </w:p>
    <w:p>
      <w:r>
        <w:t>4</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Thuế</w:t>
      </w:r>
    </w:p>
    <w:p>
      <w:r>
        <w:t>Vụ CS</w:t>
      </w:r>
    </w:p>
    <w:p>
      <w:r>
        <w:t>Các đơn vị có liên quan</w:t>
      </w:r>
    </w:p>
    <w:p>
      <w:r>
        <w:t>Quý I/2024</w:t>
      </w:r>
    </w:p>
    <w:p>
      <w:r>
        <w:t>Trước 05/6/2024</w:t>
      </w:r>
    </w:p>
    <w:p>
      <w:r>
        <w:t>5</w:t>
      </w:r>
    </w:p>
    <w:p>
      <w:r>
        <w:t>Báo cáo mất, cháy tem điện tử thuốc lá hoặc tem điện tử rượu sản xuất để tiêu thụ trong nước</w:t>
      </w:r>
    </w:p>
    <w:p>
      <w:r>
        <w:t>Thuế</w:t>
      </w:r>
    </w:p>
    <w:p>
      <w:r>
        <w:t>Vụ CS chủ trì tổng hợp, Vụ TVQT rà soát gửi Vụ CS</w:t>
      </w:r>
    </w:p>
    <w:p>
      <w:r>
        <w:t>TVQT, các đơn vị có liên quan</w:t>
      </w:r>
    </w:p>
    <w:p>
      <w:r>
        <w:t>Quý I/2024</w:t>
      </w:r>
    </w:p>
    <w:p>
      <w:r>
        <w:t>Trước 05/6/2024</w:t>
      </w:r>
    </w:p>
    <w:p>
      <w:r>
        <w:t>6</w:t>
      </w:r>
    </w:p>
    <w:p>
      <w:r>
        <w:t>Báo cáo dự kiến sản lượng dầu khí khai thác và tỷ lệ tạm nộp thuế</w:t>
      </w:r>
    </w:p>
    <w:p>
      <w:r>
        <w:t>Thuế</w:t>
      </w:r>
    </w:p>
    <w:p>
      <w:r>
        <w:t>Cục Thuế DNL</w:t>
      </w:r>
    </w:p>
    <w:p>
      <w:r>
        <w:t>Vụ CS, các đơn vị có liên quan</w:t>
      </w:r>
    </w:p>
    <w:p>
      <w:r>
        <w:t>Quý I/2024</w:t>
      </w:r>
    </w:p>
    <w:p>
      <w:r>
        <w:t>Trước 05/6/2024</w:t>
      </w:r>
    </w:p>
    <w:p>
      <w:r>
        <w:t>7</w:t>
      </w:r>
    </w:p>
    <w:p>
      <w:r>
        <w:t>Báo cáo APA đột xuất</w:t>
      </w:r>
    </w:p>
    <w:p>
      <w:r>
        <w:t>Thuế</w:t>
      </w:r>
    </w:p>
    <w:p>
      <w:r>
        <w:t>Cục Thuế DNL</w:t>
      </w:r>
    </w:p>
    <w:p>
      <w:r>
        <w:t>Vụ CS, HTQT, các đơn vị có liên quan</w:t>
      </w:r>
    </w:p>
    <w:p>
      <w:r>
        <w:t>Quý I/2024</w:t>
      </w:r>
    </w:p>
    <w:p>
      <w:r>
        <w:t>Trước 05/6/2024</w:t>
      </w:r>
    </w:p>
    <w:p>
      <w:r>
        <w:t>8</w:t>
      </w:r>
    </w:p>
    <w:p>
      <w:r>
        <w:t>Báo cáo APA thường niên</w:t>
      </w:r>
    </w:p>
    <w:p>
      <w:r>
        <w:t>Thuế</w:t>
      </w:r>
    </w:p>
    <w:p>
      <w:r>
        <w:t>Cục Thuế DNL</w:t>
      </w:r>
    </w:p>
    <w:p>
      <w:r>
        <w:t>Vụ CS, HTQT, các đơn vị có liên quan</w:t>
      </w:r>
    </w:p>
    <w:p>
      <w:r>
        <w:t>Quý I/2024</w:t>
      </w:r>
    </w:p>
    <w:p>
      <w:r>
        <w:t>Trước 05/6/2024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