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83/QĐ-CTN năm 2024 cho trở lại quốc tịch Việt Nam đối với Bà Huang, Chiu-An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83/QĐ-CTN</w:t>
      </w:r>
    </w:p>
    <w:p>
      <w:r>
        <w:t>Hà Nội, ngày 31 tháng 01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694/TTr-CP ngày 20/12/2023.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Huang, Chiu-An, sinh ngày 28/4/1982 tại thành phố Cần Thơ</w:t>
      </w:r>
    </w:p>
    <w:p>
      <w:r>
        <w:t>Có tên gọi Việt Nam là: Huỳnh Thị Thu An</w:t>
      </w:r>
    </w:p>
    <w:p>
      <w:r>
        <w:t>Hiện cư trú tại: ấp Trường Trung A, xã Tân Thới, huyện Phong Điền, thành phố Cần Thơ.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