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Quy chế về trách nhiệm và quan hệ phối hợp hoạt động giữa các cơ quan quản lý nhà nước trong công tác đấu tranh phòng, chống buôn lậu, gian lận thương mại và hàng giả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83/2025/QĐ-UBND</w:t>
      </w:r>
    </w:p>
    <w:p>
      <w:r>
        <w:t>Lạng Sơn, ngày 25 tháng 10 năm 2025</w:t>
      </w:r>
    </w:p>
    <w:p>
      <w:r>
        <w:t>QUYẾT ĐỊNH</w:t>
      </w:r>
    </w:p>
    <w:p>
      <w:r>
        <w:t>BAN HÀNH QUY CHẾ VỀ TRÁCH NHIỆM VÀ QUAN HỆ PHỐI HỢP HOẠT ĐỘNG GIỮA CÁC CƠ QUAN QUẢN LÝ NHÀ NƯỚC TRONG CÔNG TÁC ĐẤU TRANH PHÒNG, CHỐNG BUÔN LẬU, GIAN LẬN THƯƠNG MẠI VÀ HÀNG GIẢ TRÊN ĐỊA BÀN TỈNH LẠNG SƠN</w:t>
      </w:r>
    </w:p>
    <w:p>
      <w:r>
        <w:t>Căn cứ Luật Tổ chức chính quyền địa phương số 72/2025/QH15;</w:t>
      </w:r>
    </w:p>
    <w:p>
      <w: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Theo đề nghị của Giám đốc Sở Công Thương tại Tờ trình số 118/TTr-SCT ngày 13 tháng 10 năm 2025;</w:t>
      </w:r>
    </w:p>
    <w:p>
      <w:r>
        <w:t>Ủy ban nhân dân tỉnh ban hành Quyết định ban hành Quy chế về trách nhiệm và quan hệ phối hợp hoạt động giữa các cơ quan quản lý nhà nước trong công tác đấu tranh phòng, chống buôn lậu, gian lận thương mại và hàng giả trên địa bàn tỉnh Lạng Sơn.</w:t>
      </w:r>
    </w:p>
    <w:p>
      <w:r>
        <w:t>Điều 1.  Ban hành kèm theo Quyết định này Quy chế về trách nhiệm và quan hệ phối hợp hoạt động giữa các cơ quan quản lý nhà nước trong công tác đấu tranh phòng, chống buôn lậu, gian lận thương mại và hàng giả trên địa bàn tỉnh Lạng Sơn.</w:t>
      </w:r>
    </w:p>
    <w:p>
      <w:r>
        <w:t>Điều 2.  Quyết định này có hiệu lực thi hành kể từ ngày 04 tháng 11 năm 2025 và thay thế Quyết định số 09/2017/QĐ-UBND ngày 28 tháng 3 năm 2017 của Ủy ban nhân dân tỉnh ban hành Quy chế về trách nhiệm và quan hệ phối hợp hoạt động giữa các cơ quan quản lý nhà nước trong công tác đấu tranh phòng, chống buôn lậu, gian lận thương mại và hàng giả trên địa bàn tỉnh Lạng Sơn và Quyết định số 36/2024/QĐ-UBND ngày 11 tháng 10 năm 2024 của Ủy ban nhân dân tỉnh sửa đổi, bổ sung một số điều của Quy chế về trách nhiệm và quan hệ phối hợp hoạt động giữa các cơ quan quản lý nhà nước trong công tác đấu tranh phòng, chống buôn lậu, gian lận thương mại và hàng giả trên địa bàn tỉnh Lạng Sơn ban hành kèm theo Quyết định số 09/2017/QĐ-UBND ngày 28 tháng 3 năm 2017 của Ủy ban nhân dân tỉnh.</w:t>
      </w:r>
    </w:p>
    <w:p>
      <w:r>
        <w:t>Điều 3.  Chánh Văn phòng Ủy ban nhân dân tỉnh; Giám đốc Sở Công Thương; Thủ trưởng các cơ quan chuyên môn thuộc Ủy ban nhân dân tỉnh; Thủ trưởng các cơ quan Trung ương được tổ chức theo ngành dọc đặt tại địa bàn tỉnh Lạng Sơn; Chủ tịch Ủy ban nhân dân các xã, phường và Thủ trưởng các cơ quan, đơn vị có liên quan chịu trách nhiệm thi hành Quyết định này./.</w:t>
      </w:r>
    </w:p>
    <w:p>
      <w:r>
        <w:t>Nơi nhận:</w:t>
      </w:r>
    </w:p>
    <w:p>
      <w:r>
        <w:t>- Như Điều 3;</w:t>
      </w:r>
    </w:p>
    <w:p>
      <w:r>
        <w:t>- Chính phủ;</w:t>
      </w:r>
    </w:p>
    <w:p>
      <w:r>
        <w:t>- Ban Chỉ đạo 389 quốc gia (Bộ Tài chính);</w:t>
      </w:r>
    </w:p>
    <w:p>
      <w:r>
        <w:t>- Văn phòng TT Ban Chỉ đạo 389 quốc gia;</w:t>
      </w:r>
    </w:p>
    <w:p>
      <w:r>
        <w:t>- Cục KTVB và QL XLVPHC - Bộ Tư pháp;</w:t>
      </w:r>
    </w:p>
    <w:p>
      <w:r>
        <w:t>- Thường trực Tỉnh ủy;</w:t>
      </w:r>
    </w:p>
    <w:p>
      <w:r>
        <w:t>- Thường trực HĐND tỉnh;</w:t>
      </w:r>
    </w:p>
    <w:p>
      <w:r>
        <w:t>- Đoàn Đại biểu Quốc hội tỉnh;</w:t>
      </w:r>
    </w:p>
    <w:p>
      <w:r>
        <w:t>- Thường trực Đảng uỷ UBND tỉnh;</w:t>
      </w:r>
    </w:p>
    <w:p>
      <w:r>
        <w:t>- Chủ tịch, các Phó Chủ tịch UBND tỉnh;</w:t>
      </w:r>
    </w:p>
    <w:p>
      <w:r>
        <w:t>- Ủy ban MTTQ Việt Nam tỉnh;</w:t>
      </w:r>
    </w:p>
    <w:p>
      <w:r>
        <w:t>- Báo và Đài PTTH Lạng Sơn;</w:t>
      </w:r>
    </w:p>
    <w:p>
      <w:r>
        <w:t>- Công báo tỉnh, Cổng thông tin điện tử tỉnh;</w:t>
      </w:r>
    </w:p>
    <w:p>
      <w:r>
        <w:t>- PCVP UBND tỉnh, các phòng CV, ĐV;</w:t>
      </w:r>
    </w:p>
    <w:p>
      <w:r>
        <w:t>- Lưu: VT, KTTH (LC).</w:t>
      </w:r>
    </w:p>
    <w:p>
      <w:r>
        <w:t>TM. ỦY BAN NHÂN DÂN</w:t>
      </w:r>
    </w:p>
    <w:p>
      <w:r>
        <w:t>CHỦ TỊCH</w:t>
      </w:r>
    </w:p>
    <w:p>
      <w:r>
        <w:t>Nguyễn Cảnh Toàn</w:t>
      </w:r>
    </w:p>
    <w:p>
      <w:r>
        <w:t>QUY CHẾ</w:t>
      </w:r>
    </w:p>
    <w:p>
      <w:r>
        <w:t>VỀ TRÁCH NHIỆM VÀ QUAN HỆ PHỐI HỢP HOẠT ĐỘNG GIỮA CÁC CƠ QUAN QUẢN LÝ NHÀ NƯỚC TRONG CÔNG TÁC ĐẤU TRANH PHÒNG, CHỐNG BUÔN LẬU, GIAN LẬN THƯƠNG MẠI VÀ HÀNG GIẢ TRÊN ĐỊA BÀN TỈNH LẠNG SƠN</w:t>
      </w:r>
    </w:p>
    <w:p>
      <w:r>
        <w:t>(Ban hành kèm theo Quyết định số: 83/2025/QĐ-UBND ngày 25 tháng 10 năm 2025 của Ủy ban nhân dân tỉnh Lạng Sơn)</w:t>
      </w:r>
    </w:p>
    <w:p>
      <w:r>
        <w:t>Chương I</w:t>
      </w:r>
    </w:p>
    <w:p>
      <w:r>
        <w:t>QUY ĐỊNH CHUNG</w:t>
      </w:r>
    </w:p>
    <w:p>
      <w:r>
        <w:t>Điều 1. Phạm vi điều chỉnh và đối tượng áp dụng</w:t>
      </w:r>
    </w:p>
    <w:p>
      <w:r>
        <w:t>1. Phạm vi điều chỉnh</w:t>
      </w:r>
    </w:p>
    <w:p>
      <w: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w:t>
      </w:r>
    </w:p>
    <w:p>
      <w:r>
        <w:t>2. Đối tượng áp dụng</w:t>
      </w:r>
    </w:p>
    <w:p>
      <w:r>
        <w:t>a) Ban Chỉ đạo chống buôn lậu, gian lận thương mại và hàng giả tỉnh Lạng Sơn  (sau đây gọi tắt là Ban Chỉ đạo 389 tỉnh) .</w:t>
      </w:r>
    </w:p>
    <w:p>
      <w:r>
        <w:t>b) Các cơ quan chuyên môn thuộc Ủy ban nhân dân tỉnh (UBND tỉnh); các cơ quan Trung ương được tổ chức theo ngành dọc đặt trên địa bàn tỉnh  (sau đây gọi tắt là các cơ quan, đơn vị chức năng) .</w:t>
      </w:r>
    </w:p>
    <w:p>
      <w:r>
        <w:t>c) Ủy ban nhân dân các xã, phường  (sau đây gọi tắt là UBND cấp xã) ; Ban Chỉ đạo chống buôn lậu, gian lận thương mại và hàng giả các xã, phường  (sau đây gọi tắt là Ban Chỉ đạo 389 cấp xã) .</w:t>
      </w:r>
    </w:p>
    <w:p>
      <w:r>
        <w:t>d) Tổ chức, cá nhân có liên quan đến công tác đấu tranh phòng, chống buôn lậu, gian lận thương mại và hàng giả.</w:t>
      </w:r>
    </w:p>
    <w:p>
      <w:r>
        <w:t>Điều 2. Nguyên tắc xác định trách nhiệm</w:t>
      </w:r>
    </w:p>
    <w:p>
      <w:r>
        <w:t>1. Chủ tịch UBND tỉnh, Trưởng Ban Chỉ đạo 389 tỉnh chịu trách nhiệm toàn diện trong việc chỉ đạo và tổ chức công tác đấu tranh phòng, chống buôn lậu, gian lận thương mại và hàng giả trên địa bàn tỉnh. Phó Trưởng ban Thường trực Ban Chỉ đạo 389 tỉnh giúp Chủ tịch UBND tỉnh, Trưởng Ban Chỉ đạo 389 tỉnh tổ chức, thực hiện công tác đấu tranh phòng, chống buôn lậu, gian lận thương mại và hàng giả trên địa bàn tỉnh.</w:t>
      </w:r>
    </w:p>
    <w:p>
      <w:r>
        <w:t>2. Thủ trưởng các cơ quan chuyên môn thuộc UBND tỉnh, cơ quan, đơn vị chức năng chịu trách nhiệm về hoạt động đấu tranh phòng, chống buôn lậu, gian lận thương mại và hàng giả thuộc lĩnh vực ngành, đơn vị quản lý theo chức năng, nhiệm vụ được giao.</w:t>
      </w:r>
    </w:p>
    <w:p>
      <w:r>
        <w:t>3. Chủ tịch UBND cấp xã, Trưởng Ban Chỉ đạo 389 cấp xã chịu trách nhiệm trước Chủ tịch UBND tỉnh, Trưởng Ban Chỉ đạo 389 tỉnh về toàn bộ hoạt động đấu tranh phòng, chống buôn lậu, gian lận thương mại và hàng giả trên địa bàn phụ trách; tổ chức thực hiện công tác đấu tranh phòng, chống buôn lậu, gian lận thương mại và hàng giả trên địa bàn.</w:t>
      </w:r>
    </w:p>
    <w:p>
      <w:r>
        <w:t>4. Mỗi địa bàn, lĩnh vực do một cơ quan chịu trách nhiệm chính, chủ trì và tổ chức phối hợp trong công tác đấu tranh phòng, chống buôn lậu, gian lận thương mại và hàng giả; các cơ quan khác có trách nhiệm tham gia phối hợp theo phạm vi chức năng, nhiệm vụ, quyền hạn theo quy định của pháp luật.</w:t>
      </w:r>
    </w:p>
    <w:p>
      <w:r>
        <w:t>5. Trường hợp cơ quan đang chủ trì phát hiện hành vi vi phạm không thuộc địa bàn, lĩnh vực do đơn vị mình phụ trách thì cơ quan phát hiện phải thông báo ngay bằng văn bản hoặc bằng phương tiện thông tin liên lạc cho cơ quan có trách nhiệm chính, chủ trì và tổ chức phối hợp, tiến hành kiểm tra, xử lý theo quy định của pháp luật.</w:t>
      </w:r>
    </w:p>
    <w:p>
      <w:r>
        <w:t>Điều 3. Nguyên tắc thực hiện quan hệ phối hợp</w:t>
      </w:r>
    </w:p>
    <w:p>
      <w:r>
        <w:t>1. Mọi hoạt động phối hợp đều phải thực hiện nghiêm túc, nhanh chóng, kịp thời, hiệp đồng đảm bảo hiệu quả; đúng quy định của pháp luật về phạm vi, chức năng, nhiệm vụ và quyền hạn được giao.</w:t>
      </w:r>
    </w:p>
    <w:p>
      <w:r>
        <w:t>2. Các cơ quan có trách nhiệm phối hợp bảo đảm từng lĩnh vực chỉ có một cơ quan quản lý nhà nước chủ trì thực hiện, tránh sơ hở, chồng chéo, đồng thời không cản trở đến hoạt động bình thường của các cơ quan nhà nước khác.</w:t>
      </w:r>
    </w:p>
    <w:p>
      <w:r>
        <w:t>3. Quá trình phối hợp không được gây khó khăn, phiền hà hoặc kéo dài thời gian trong kiểm tra, xử lý hàng hóa buôn lậu, gian lận thương mại và hàng giả.</w:t>
      </w:r>
    </w:p>
    <w:p>
      <w:r>
        <w:t>4. Việc phối hợp, trao đổi thông tin xử lý vụ việc phải đảm bảo quy định về chế độ bảo mật.</w:t>
      </w:r>
    </w:p>
    <w:p>
      <w:r>
        <w:t>Điều 4. Nội dung và hình thức phối hợp</w:t>
      </w:r>
    </w:p>
    <w:p>
      <w:r>
        <w:t>1. Phối hợp trong việc xây dựng kế hoạch, phương án công tác, biện pháp thực hiện theo ngành, lĩnh vực và địa bàn.</w:t>
      </w:r>
    </w:p>
    <w:p>
      <w:r>
        <w:t>2. Phối hợp trong việc trao đổi, cung cấp thông tin, cụ thể:</w:t>
      </w:r>
    </w:p>
    <w:p>
      <w:r>
        <w:t>a) Thông tin về tình hình buôn lậu, gian lận thương mại và hàng giả trong ngành và trên địa bàn, dự báo tình hình thị trường, cung cầu, giá cả hàng hóa; kết quả công tác đấu tranh phòng, chống buôn lậu, gian lận thương mại và hàng giả trong từng giai đoạn.</w:t>
      </w:r>
    </w:p>
    <w:p>
      <w:r>
        <w:t>b) Thông tin về những quy định mới của pháp luật liên quan đến hoạt động quản lý của từng ngành.</w:t>
      </w:r>
    </w:p>
    <w:p>
      <w:r>
        <w:t>c) Thông tin về tình hình vi phạm pháp luật, quy luật, thủ đoạn hoạt động của các đối tượng vi phạm; về các tổ chức, đường dây, ổ nhóm, các tuyến, địa bàn trọng điểm liên quan đến buôn lậu, gian lận thương mại và hàng giả trên địa bàn phụ trách.</w:t>
      </w:r>
    </w:p>
    <w:p>
      <w:r>
        <w:t>d) Thông tin về quy trình kiểm tra, xử lý mang tính nghiệp vụ của các ngành, địa phương; thông tin về những khó khăn, vướng mắc và kinh nghiệm trong công tác đấu tranh chống buôn lậu, gian lận thương mại và hàng giả.</w:t>
      </w:r>
    </w:p>
    <w:p>
      <w:r>
        <w:t>đ) Thông tin về vụ việc vi phạm đã kiểm tra, xử lý gồm: tổ chức, cá nhân vi phạm; hành vi vi phạm, hình thức, biện pháp xử lý.</w:t>
      </w:r>
    </w:p>
    <w:p>
      <w:r>
        <w:t>e) Thông tin về kỹ thuật phòng, chống và các tiến bộ khoa học, kỹ thuật có thể áp dụng khi các cơ quan, đơn vị chức năng thi hành nhiệm vụ phòng, chống buôn lậu, gian lận thương mại và hàng giả.</w:t>
      </w:r>
    </w:p>
    <w:p>
      <w:r>
        <w:t>g) Các thông tin, tài liệu khác  (bao gồm các dữ liệu thể hiện theo phương thức điện tử chuyên ngành)  theo đề nghị của các cơ quan quản lý nhà nước có liên quan.</w:t>
      </w:r>
    </w:p>
    <w:p>
      <w:r>
        <w:t>3. Phối hợp trong việc tuần tra, thanh tra, điều tra, kiểm tra, kiểm soát và xử lý các vụ việc vi phạm về buôn lậu, gian lận thương mại và hàng giả, cụ thể:</w:t>
      </w:r>
    </w:p>
    <w:p>
      <w:r>
        <w:t>a) Tổ chức lực lượng, phương tiện để kiểm tra, ngăn chặn, tư vấn, trao đổi nghiệp vụ chuyên môn để xử lý vụ việc theo yêu cầu.</w:t>
      </w:r>
    </w:p>
    <w:p>
      <w:r>
        <w:t>b) Phối hợp trong quá trình điều tra theo quy định của Bộ luật Tố tụng hình sự và theo quy định của pháp luật.</w:t>
      </w:r>
    </w:p>
    <w:p>
      <w:r>
        <w:t>c) Khi xử lý có sự bàn bạc thống nhất giữa các bên tham gia.</w:t>
      </w:r>
    </w:p>
    <w:p>
      <w:r>
        <w:t>d) Trong quá trình kiểm tra, kiểm soát nếu phát hiện tổ chức, cá nhân có hành vi vi phạm mà không thuộc phạm vi chức năng, thẩm quyền xử lý của mình, thì đơn vị kiểm tra, kiểm soát thông báo và chuyển hồ sơ vụ việc cho cơ quan, đơn vị chức năng có thẩm quyền xem xét, xử lý theo quy định pháp luật.</w:t>
      </w:r>
    </w:p>
    <w:p>
      <w:r>
        <w:t>đ) Khi cần thiết có thể tổ chức lực lượng kiểm tra, kiểm soát liên ngành để phối hợp thực hiện; cơ quan chủ trì kiểm tra liên ngành chịu trách nhiệm chính trong việc tổ chức kiểm tra và xử lý kết quả kiểm tra theo thẩm quyền và quy định của pháp luật; các cơ quan tham gia hỗ trợ về lực lượng, chuyên môn, phương tiện trong quá trình kiểm tra và xử lý các vụ việc có tính chất phức tạp.</w:t>
      </w:r>
    </w:p>
    <w:p>
      <w:r>
        <w:t>4. Phối hợp trong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để trình cấp có thẩm quyền sửa đổi, bổ sung bảo đảm yêu cầu quản lý nhà nước.</w:t>
      </w:r>
    </w:p>
    <w:p>
      <w:r>
        <w:t>5. Phối hợp trong công tác thông tin tuyên truyền, cụ thể:</w:t>
      </w:r>
    </w:p>
    <w:p>
      <w:r>
        <w:t>a) Tuyên truyền, vận động quần chúng nhân dân tham gia đấu tranh chống các hành vi tiêu cực, vi phạm pháp luật trong công tác phòng, chống buôn lậu, gian lận thương mại và hàng giả.</w:t>
      </w:r>
    </w:p>
    <w:p>
      <w:r>
        <w:t>b) Tuyên truyền, phổ biến pháp luật về phòng, chống buôn lậu, gian lận thương mại và hàng giả cho các tổ chức, cá nhân sản xuất, kinh doanh hàng hóa, dịch vụ nhằm nâng cao tính tự giác trong chấp hành các quy định của pháp luật liên quan đến hoạt động sản xuất, kinh doanh.</w:t>
      </w:r>
    </w:p>
    <w:p>
      <w:r>
        <w:t>6. Phối hợp với các doanh nghiệp, các hiệp hội ngành hàng, Hội Tiêu chuẩn và Bảo vệ quyền lợi người tiêu dùng tỉnh trong việc tuyên truyền, phổ biến pháp luật liên quan đến hoạt động sản xuất, kinh doanh và bảo vệ quyền lợi hợp pháp của doanh nghiệp, người tiêu dùng; các hiệp hội doanh nghiệp chủ động phối hợp với các cơ quan, đơn vị chức năng trong việc cung cấp thông tin nhận biết hàng thật, hàng giả, hàng vi phạm sở hữu trí tuệ làm căn cứ kiểm tra và xử lý vi phạm.</w:t>
      </w:r>
    </w:p>
    <w:p>
      <w:r>
        <w:t>Điều 5. Trách nhiệm trong quan hệ phối hợp</w:t>
      </w:r>
    </w:p>
    <w:p>
      <w:r>
        <w:t>1. Các mối quan hệ phối hợp</w:t>
      </w:r>
    </w:p>
    <w:p>
      <w:r>
        <w:t>a) Phối hợp giữa các các cơ quan, đơn vị chức năng, các doanh nghiệp, hiệp hội, ngành hàng.</w:t>
      </w:r>
    </w:p>
    <w:p>
      <w:r>
        <w:t>b) Phối hợp giữa các cơ quan, đơn vị chức năng với UBND cấp xã.</w:t>
      </w:r>
    </w:p>
    <w:p>
      <w:r>
        <w:t>c) Phối hợp giữa UBND các xã, phường với nhau.</w:t>
      </w:r>
    </w:p>
    <w:p>
      <w:r>
        <w:t>2. Trách nhiệm của Ban Chỉ đạo 389 tỉnh và Cơ quan Thường trực Ban Chỉ đạo 389 tỉnh trong chỉ đạo hoạt động phối hợp</w:t>
      </w:r>
    </w:p>
    <w:p>
      <w:r>
        <w:t>a) Ban Chỉ đạo 389 tỉnh chịu trách nhiệm chung trong công tác chỉ đạo, điều hành, định hướng hoạt động phối hợp đấu tranh, phòng ngừa, phát hiện, ngăn chặn và xử lý các vụ việc liên quan đến buôn lậu, gian lận thương mại và hàng giả trên địa bàn tỉnh.</w:t>
      </w:r>
    </w:p>
    <w:p>
      <w:r>
        <w:t>b) Cơ quan Thường trực Ban Chỉ đạo 389 tỉnh chịu trách nhiệm đôn đốc, nắm tình hình thực hiện hoạt động phối hợp giữa các cơ quan, đơn vị chức năng; UBND cấp xã để tham mưu cho Ban Chỉ đạo 389 tỉnh chỉ đạo chung.</w:t>
      </w:r>
    </w:p>
    <w:p>
      <w:r>
        <w:t>Chủ trì, phối hợp với các cơ quan có liên quan thường xuyên kiểm tra, nắm tình hình, tổng hợp, xây dựng các chương trình, kế hoạch công tác, văn bản chỉ đạo, triển khai thực hiện công tác đấu tranh chống buôn lậu, gian lận thương mại và hàng giả trên địa bàn tỉnh.</w:t>
      </w:r>
    </w:p>
    <w:p>
      <w:r>
        <w:t>Định kỳ hoặc đột xuất theo yêu cầu tham mưu cho Ban Chỉ đạo 389 tỉnh tổ chức các cuộc họp theo quy định.</w:t>
      </w:r>
    </w:p>
    <w:p>
      <w:r>
        <w:t>Đề xuất các phương án hỗ trợ kinh phí phục vụ công tác tuần tra, kiểm soát, kiểm tra, xử lý các hành vi vi phạm trình cấp có thẩm quyền xem xét, quyết định và bảo đảm đầy đủ các điều kiện phục vụ hoạt động của Ban Chỉ đạo 389 tỉnh.</w:t>
      </w:r>
    </w:p>
    <w:p>
      <w:r>
        <w:t>3. Trách nhiệm của cơ quan, đơn vị chủ trì trong công tác phối hợp</w:t>
      </w:r>
    </w:p>
    <w:p>
      <w:r>
        <w:t>a) Tổ chức xây dựng và triển khai thực hiện các chương trình công tác, kế hoạch, phương án, đề án kiểm tra, kiểm soát phòng, chống buôn lậu, gian lận thương mại và hàng giả đối với địa bàn, lĩnh vực được phân công.</w:t>
      </w:r>
    </w:p>
    <w:p>
      <w:r>
        <w:t>b) Theo dõi, kiểm tra, đôn đốc các cơ quan, đơn vị chức năng; UBND cấp xã thực hiện các nhiệm vụ có liên quan; giải quyết các vụ việc phức tạp liên quan đến nhiều ngành, địa phương thuộc lĩnh vực do cơ quan mình phụ trách.</w:t>
      </w:r>
    </w:p>
    <w:p>
      <w:r>
        <w:t>c) Yêu cầu cơ quan quản lý nhà nước ở các ngành, các cấp cung cấp thông tin, báo cáo đầy đủ và kịp thời tình hình có liên quan đến công tác đấu tranh phòng, chống buôn lậu, gian lận thương mại và hàng giả thuộc lĩnh vực mình phụ trách để tổng hợp tình hình, đánh giá kết quả hoạt động của các cơ quan, đơn vị chức năng, các địa phương báo cáo Chủ tịch UBND tỉnh, Trưởng Ban Chỉ đạo 389 tỉnh.</w:t>
      </w:r>
    </w:p>
    <w:p>
      <w:r>
        <w:t>d) Đề xuất Chủ tịch UBND tỉnh, Trưởng Ban Chỉ đạo 389 tỉnh và các cơ quan quản lý nhà nước có liên quan về các chủ trương và biện pháp cần thiết nhằm nâng cao hiệu quả công tác đấu tranh phòng, chống buôn lậu, gian lận thương mại và hàng giả.</w:t>
      </w:r>
    </w:p>
    <w:p>
      <w:r>
        <w:t>đ) Tổ chức hoặc chỉ đạo tổ chức việc phối hợp kiểm tra liên ngành khi cần thiết; trường hợp khẩn cấp được quyền yêu cầu các cơ quan có liên quan bố trí lực lượng, phương tiện để kịp thời ngăn chặn, bắt giữ và xử lý các vụ việc buôn lậu, gian lận thương mại và hàng giả.</w:t>
      </w:r>
    </w:p>
    <w:p>
      <w:r>
        <w:t>4. Trách nhiệm của cơ quan, đơn vị tham gia phối hợp</w:t>
      </w:r>
    </w:p>
    <w:p>
      <w:r>
        <w:t>a) Thực hiện đầy đủ, đúng mục đích, yêu cầu, nội dung, nguyên tắc các chương trình, kế hoạch, phương án phối hợp đã tham gia ký kết với các đơn vị phối hợp.</w:t>
      </w:r>
    </w:p>
    <w:p>
      <w:r>
        <w:t>b) Thực hiện chế độ thông tin, báo cáo thường xuyên hoặc đột xuất với cơ quan chủ trì theo quy định chung về công tác đấu tranh phòng, chống buôn lậu, gian lận thương mại và hàng giả của đơn vị mình.</w:t>
      </w:r>
    </w:p>
    <w:p>
      <w:r>
        <w:t>c)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r>
        <w:t>d) Tham dự các phiên họp do Ban Chỉ đạo 389 tỉnh, cơ quan chủ trì triệu tập và chuẩn bị các tài liệu cần thiết cho phiên họp theo yêu cầu.</w:t>
      </w:r>
    </w:p>
    <w:p>
      <w:r>
        <w:t>đ) Tham gia xử lý các vụ việc buôn lậu, gian lận thương mại và hàng giả có liên quan đến trách nhiệm của đơn vị mình đảm bảo khách quan, đúng quy định của pháp luật.</w:t>
      </w:r>
    </w:p>
    <w:p>
      <w:r>
        <w:t>Chương II</w:t>
      </w:r>
    </w:p>
    <w:p>
      <w:r>
        <w:t>TRÁCH NHIỆM TRONG CÔNG TÁC ĐẤU TRANH PHÒNG, CHỐNG BUÔN LẬU, GIAN LẬN THƯƠNG MẠI VÀ HÀNG GIẢ</w:t>
      </w:r>
    </w:p>
    <w:p>
      <w:r>
        <w:t>Điều 6. Ban Chỉ đạo 389 tỉnh</w:t>
      </w:r>
    </w:p>
    <w:p>
      <w:r>
        <w:t>1. Giúp UBND tỉnh, Chủ tịch UBND tỉnh thực hiện hiệu quả công tác đấu tranh phòng, chống buôn lậu, gian lận thương mại và hàng giả trên địa bàn tỉnh.</w:t>
      </w:r>
    </w:p>
    <w:p>
      <w:r>
        <w:t>2. Xây dựng chương trình, kế hoạch, biện pháp đấu tranh phòng, chống buôn lậu, gian lận thương mại và hàng giả trong từng thời kỳ; chỉ đạo, hướng dẫn, kiểm tra, đôn đốc các sở, ngành, UBND cấp xã thực hiện tốt công tác chống buôn lậu, gian lận thương mại và hàng giả.</w:t>
      </w:r>
    </w:p>
    <w:p>
      <w:r>
        <w:t>3. Chỉ đạo hoạt động phối hợp giữa các cơ quan, đơn vị chức năng, các cơ quan liên quan và UBND cấp xã trong công tác đấu tranh, phòng ngừa, phát hiện, ngăn chặn và xử lý các hoạt động liên quan đến buôn lậu, gian lận thương mại và hàng giả trên địa bàn tỉnh.</w:t>
      </w:r>
    </w:p>
    <w:p>
      <w:r>
        <w:t>4. Chủ trì giải quyết các vụ việc phức tạp liên quan đến nhiều ngành, nhiều lĩnh vực hoặc nhiều địa phương.</w:t>
      </w:r>
    </w:p>
    <w:p>
      <w:r>
        <w:t>5. Trong trường hợp cần thiết, thành lập đoàn kiểm tra liên ngành để kiểm tra việc xử lý các vụ buôn lậu, gian lận thương mại và hàng giả lớn; kiểm tra tình hình chống buôn lậu, gian lận thương mại và hàng giả tại một số địa bàn trọng điểm.</w:t>
      </w:r>
    </w:p>
    <w:p>
      <w:r>
        <w:t>6. Thực hiện hợp tác quốc tế trong lĩnh vực phòng, chống buôn lậu, gian lận thương mại và hàng giả.</w:t>
      </w:r>
    </w:p>
    <w:p>
      <w:r>
        <w:t>7. Chỉ đạo các sở, ngành, UBND cấp xã rà soát sửa đổi, bổ sung hoặc đề xuất, kiến nghị cấp có thẩm quyền sửa đổi, bổ sung các văn bản quy phạm pháp luật có liên quan nhằm nâng cao hiệu quả công tác chống buôn lậu, gian lận thương mại và hàng giả.</w:t>
      </w:r>
    </w:p>
    <w:p>
      <w:r>
        <w:t>8. Thực hiện chế độ báo cáo định kỳ, đột xuất; tổ chức hội nghị sơ kết, tổng kết và các hội nghị chuyên đề về công tác chống buôn lậu, gian lận thương mại và hàng giả trên địa bàn tỉnh.</w:t>
      </w:r>
    </w:p>
    <w:p>
      <w:r>
        <w:t>9. Đề nghị cấp có thẩm quyền khen thưởng đối với tập thể, cá nhân có thành tích xuất sắc trong công tác phòng, chống buôn lậu, gian lận thương mại và hàng giả; chỉ đạo, kiến nghị cấp có thẩm quyền xử lý nghiêm các tập thể, cá nhân vi phạm hoặc có dấu hiệu bao che, bảo kê, tiếp tay cho buôn lậu, gian lận thương mại và hàng giả.</w:t>
      </w:r>
    </w:p>
    <w:p>
      <w:r>
        <w:t>10. Phối hợp với cơ quan thông tấn, báo chí xây dựng chương trình, kế hoạch tuyên truyền về phòng, chống buôn lậu, gian lận thương mại và hàng giả.</w:t>
      </w:r>
    </w:p>
    <w:p>
      <w:r>
        <w:t>11. Thực hiện các nhiệm vụ khác do UBND tỉnh, Chủ tịch UBND tỉnh, Ban Chỉ đạo 389 quốc gia giao.</w:t>
      </w:r>
    </w:p>
    <w:p>
      <w:r>
        <w:t>Điều 7. Các sở, ban, ngành</w:t>
      </w:r>
    </w:p>
    <w:p>
      <w:r>
        <w:t>1. Sở Công Thương</w:t>
      </w:r>
    </w:p>
    <w:p>
      <w:r>
        <w:t>a) Nắm diễn biến thị trường, giá cả, chất lượng sản phẩm, dự báo tình hình, nguồn cung, nhu cầu hàng hoá, triển khai dự trữ hàng hóa; giám sát hoạt động kinh doanh các mặt hàng thiết yếu bảo đảm nguồn cung, bình ổn thị trường.</w:t>
      </w:r>
    </w:p>
    <w:p>
      <w:r>
        <w:t>b) Chủ trì, phối hợp với cơ quan, đơn vị chức năng thực hiện tốt công tác quản lý thị trường, tổ chức kiểm tra theo chức năng, nhiệm vụ, phạm vi, thẩm quyền được giao, nhất là việc kiểm tra các cơ sở sản xuất, kinh doanh trong lĩnh vực sản xuất công nghiệp, kinh doanh thương mại, hoạt động thương mại điện tử, bán hàng đa cấp, quy định về an toàn thực phẩm, nguồn gốc, xuất xứ, chất lượng sản phẩm,… thuộc lĩnh vực Công Thương; xử lý theo thẩm quyền các hành vi vi phạm pháp luật.</w:t>
      </w:r>
    </w:p>
    <w:p>
      <w:r>
        <w:t>c) Trường hợp lực lượng Quản lý thị trường có căn cứ xác định người, phương tiện vận tải chở hàng hóa có dấu hiệu vi phạm pháp luật đang di chuyển từ ngoài vào trong địa bàn hoạt động của Bộ đội Biên phòng, Hải quan thì tiếp tục truy đuổi, đồng thời thông báo ngay cho cơ quan Công an, Bộ đội Biên phòng, Hải quan trên địa bàn để phối hợp áp dụng các biện pháp ngăn chặn, bắt giữ, xử lý hoặc chuyển giao cho cơ quan Hải quan, Bộ đội Biên phòng xử lý theo quy định của pháp luật.</w:t>
      </w:r>
    </w:p>
    <w:p>
      <w:r>
        <w:t>d) Chủ trì kiểm tra, giám sát việc chấp hành các quy định về bảo vệ quyền lợi người tiêu dùng, chất lượng hàng hóa là sản phẩm công nghiệp lưu thông trên thị trường, an toàn thực phẩm theo lĩnh vực được phân công; phối hợp, hỗ trợ các cơ quan liên quan trong quá trình thực hiện các biện pháp ngăn chặn, điều tra, xác minh, phát hiện và xử lý vi phạm khi có yêu cầu.</w:t>
      </w:r>
    </w:p>
    <w:p>
      <w:r>
        <w:t>2. Công an tỉnh</w:t>
      </w:r>
    </w:p>
    <w:p>
      <w:r>
        <w:t>a) Thu thập thông tin, phân tích, đánh giá, dự báo tình hình để tham mưu Tỉnh ủy, UBND tỉnh chỉ đạo, triển khai thực hiện các giải pháp đấu tranh phòng, chống tội phạm, vi phạm pháp luật về buôn lậu, gian lận thương mại và hàng giả trên địa bàn tỉnh và trên không gian mạng; bảo đảm tập trung, thống nhất, phát huy hiệu quả mọi nguồn lực trong phát hiện, điều tra, xác minh, xử lý các hành vi vi phạm.</w:t>
      </w:r>
    </w:p>
    <w:p>
      <w:r>
        <w:t>b) Xây dựng các chương trình, kế hoạch chỉ đạo, triển khai các biện pháp nghiệp vụ để chủ động phòng ngừa, phát hiện, đấu tranh, xử lý tội phạm và vi phạm pháp luật về buôn lậu, gian lận thương mại và hàng giả, vận chuyển trái phép hàng hóa, tiền tệ qua biên giới trên địa bàn tỉnh và trên không gian mạng, trong đó tập trung điều tra, xác minh làm rõ các đường dây, ổ nhóm hoạt động phạm tội có tổ chức, xuyên quốc gia để xử lý nghiêm theo quy định của pháp luật. Làm tốt công tác tiếp nhận, giải quyết tố giác, tin báo về tội phạm và kiến nghị khởi tố liên quan đến tội phạm buôn lậu, vận chuyển trái phép hàng hóa, tiền tệ qua biên giới, buôn bán, vận chuyển hàng giả, hàng cấm.</w:t>
      </w:r>
    </w:p>
    <w:p>
      <w:r>
        <w:t>c) Phối hợp với các cơ quan, đơn vị chức năng tổ chức triển khai các biện pháp công tác nhằm nâng cao hiệu lực, hiệu quả quản lý nhà nước về an ninh trật tự trong lĩnh vực chống buôn lậu, gian lận thương mại và hàng giả; đấu tranh, ngăn chặn, xử lý nghiêm các hành vi, đối tượng vi phạm liên quan đến sản xuất, buôn bán, vận chuyển hàng hóa nhập lậu, hàng giả, hàng cấm; vận chuyển hàng hóa, tiền tệ trái phép qua biên giới.</w:t>
      </w:r>
    </w:p>
    <w:p>
      <w:r>
        <w:t>d) Trường hợp lực lượng Công an có căn cứ xác định người, phương tiện vận tải chở hàng hóa có dấu hiệu vi phạm pháp luật đang di chuyển từ bên ngoài vào trong phạm vi địa bàn quản lý của lực lượng Bộ đội Biên phòng, Hải quan thì tiếp tục truy đuổi, đồng thời thông báo ngay cho cơ quan Bộ đội Biên phòng, Hải quan trên địa bàn để phối hợp áp dụng các biện pháp ngăn chặn, bắt giữ, xử lý hoặc chuyển giao cho cơ quan Bộ đội Biên phòng, Hải quan xử lý theo quy định của pháp luật.</w:t>
      </w:r>
    </w:p>
    <w:p>
      <w:r>
        <w:t>3. Ban Chỉ huy Bộ đội Biên phòng thuộc Bộ Chỉ huy Quân sự tỉnh</w:t>
      </w:r>
    </w:p>
    <w:p>
      <w:r>
        <w:t>a) Triển khai thực hiện đồng bộ các biện pháp quản lý, bảo vệ biên giới quốc gia, chú trọng thực hiện biện pháp nghiệp vụ, pháp luật và vận động quần chúng; nắm tình hình địa bàn, đối tượng; kiểm tra, kiểm soát biên giới, cửa khẩu, địa bàn. Duy trì an ninh trật tự, an toàn xã hội, phòng ngừa, phát hiện, ngăn chặn, bắt giữ, xử lý các đối tượng, đường dây buôn lậu, gian lận thương mại và hàng giả, vận chuyển trái phép hàng hóa, tiền tệ ở khu vực biên giới, cửa khẩu theo quy định của pháp luật.</w:t>
      </w:r>
    </w:p>
    <w:p>
      <w:r>
        <w:t>b) Chủ trì, phối hợp với các cơ quan, đơn vị chức năng nắm tình hình và trao đổi thông tin; kiểm tra, kiểm soát hoạt động xuất nhập cảnh, phối hợp với lực lượng Hải quan giám sát chặt chẽ hàng hóa xuất nhập khẩu trong địa bàn hoạt động hải quan; kịp thời phát hiện, ngăn chặn, bắt giữ, xử lý các hành vi buôn lậu, gian lận thương mại và hàng giả, vận chuyển trái phép hàng hóa, tiền tệ ở khu vực biên giới. Trường hợp có căn cứ xác định người, phương tiện vận chuyển hàng hóa nhập lậu, hàng hóa, tiền tệ vận chuyển trái phép qua biên giới, cửa khẩu đang di chuyển ra ngoài địa bàn quản lý thì trực tiếp truy đuổi, bắt giữ từ biên giới vào nội địa, đồng thời thông báo ngay cho cơ quan, đơn vị chức năng  (Công an, Hải quan, Quản lý thị trường)  để phối hợp xử lý theo quy định của pháp luật.</w:t>
      </w:r>
    </w:p>
    <w:p>
      <w:r>
        <w:t>c) Phối hợp với cấp ủy, chính quyền địa phương và các cơ quan, đơn vị chức năng làm tốt công tác tuyên truyền, vận động Nhân dân ở khu vực biên giới nâng cao ý thức chấp hành pháp luật, không tham gia, không tiếp tay cho các đối tượng buôn lậu, gian lận thương mại và hàng giả, vận chuyển trái phép hàng hóa qua biên giới, chủ động tố giác tội phạm và các hành vi vi phạm pháp luật cho Bộ đội Biên phòng.</w:t>
      </w:r>
    </w:p>
    <w:p>
      <w:r>
        <w:t>d) Phối hợp, hỗ trợ cơ quan Hải quan, Công an, Quản lý thị trường trong quá trình thực hiện các biện pháp ngăn chặn, điều tra, xác minh, phát hiện và xử lý vi phạm khi có yêu cầu.</w:t>
      </w:r>
    </w:p>
    <w:p>
      <w:r>
        <w:t>4. Chi cục Hải quan khu vực VI</w:t>
      </w:r>
    </w:p>
    <w:p>
      <w:r>
        <w:t>a)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vi phạm pháp luật hải quan; xử lý nghiêm các hành vi vi phạm theo quy định của pháp luật.</w:t>
      </w:r>
    </w:p>
    <w:p>
      <w:r>
        <w:t>b) Ngoài phạm vi địa bàn hoạt động hải quan, có trách nhiệm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w:t>
      </w:r>
    </w:p>
    <w:p>
      <w:r>
        <w:t>c) 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thông báo cho cơ quan Công an, Bộ đội Biên phòng, Quản lý thị trường trên địa bàn để phối hợp, đồng thời áp dụng các biện pháp ngăn chặn, xử lý theo quy định của pháp luật.</w:t>
      </w:r>
    </w:p>
    <w:p>
      <w:r>
        <w:t>d) Phối hợp, hỗ trợ cơ quan Bộ đội Biên phòng, Công an, Quản lý thị trường thực hiện các biện pháp ngăn chặn, điều tra, xác minh, phát hiện và xử lý vi phạm liên quan đến hoạt động xuất khẩu, nhập khẩu khi có yêu cầu.</w:t>
      </w:r>
    </w:p>
    <w:p>
      <w:r>
        <w:t>5. Thuế tỉnh</w:t>
      </w:r>
    </w:p>
    <w:p>
      <w:r>
        <w:t>a) Chủ trì tham mưu UBND tỉnh triển khai các giải pháp chống thất thu ngân sách nhà nước; thực hiện các biện pháp quản lý chặt chẽ và xử lý nghiêm các đối tượng sử dụng hóa đơn bất hợp pháp, sử dụng bất hợp pháp hóa đơn để đưa hàng lậu, hàng giả, hàng kém chất lượng, hàng không rõ nguồn gốc xuất xứ vào tiêu thụ trong thị trường nội địa.</w:t>
      </w:r>
    </w:p>
    <w:p>
      <w:r>
        <w:t>b) Chủ trì kiểm tra thuế và giám sát việc chấp hành chính sách, pháp luật về thuế; chủ trì, phối hợp với các cơ quan, đơn vị chức năng trong phòng, chống gian lận về thuế; xử lý các hành vi vi phạm về thuế theo thẩm quyền.</w:t>
      </w:r>
    </w:p>
    <w:p>
      <w:r>
        <w:t>c) Phối hợp, hỗ trợ các cơ quan, đơn vị chức năng tuyên truyền, thực hiện các biện pháp ngăn chặn, điều tra, xác minh, phát hiện và xử lý vi phạm về buôn lậu, gian lận thương mại và hàng giả liên quan đến lĩnh vực thuế.</w:t>
      </w:r>
    </w:p>
    <w:p>
      <w:r>
        <w:t>6. Sở Tài chính</w:t>
      </w:r>
    </w:p>
    <w:p>
      <w:r>
        <w:t>a) Phối hợp với các cơ quan, đơn vị chức năng xác định giá trị hàng hóa, tang vật, phương tiện vi phạm hành chính để xác định khung tiền phạt, thẩm quyền xử phạt; xác định giá khởi điểm tang vật, phương tiện vi phạm hành chính tịch thu sung quỹ nhà nước để bán đấu giá theo đúng quy định, đảm bảo sát với giá trên thị trường; giám sát và kiểm tra công tác xử lý hàng hóa tịch thu sung vào ngân sách Nhà nước.</w:t>
      </w:r>
    </w:p>
    <w:p>
      <w:r>
        <w:t>b) Chủ trì, phối hợp trong công tác quản lý nhà nước về lĩnh vực giá; phối hợp, hỗ trợ các cơ quan, đơn vị chức năng thực hiện các biện pháp xác minh, phát hiện và xử lý vi phạm về buôn lậu, gian lận thương mại và hàng giả liên quan đến lĩnh vực giá.</w:t>
      </w:r>
    </w:p>
    <w:p>
      <w:r>
        <w:t>c) Tham mưu cấp có thẩm quyền đảm bảo nguồn kinh phí hoạt động của Ban Chỉ đạo 389 tỉnh.</w:t>
      </w:r>
    </w:p>
    <w:p>
      <w:r>
        <w:t>7. Sở Y tế</w:t>
      </w:r>
    </w:p>
    <w:p>
      <w:r>
        <w:t>a) Chủ trì, phối hợp với các cơ quan liên quan kiểm tra việc thực hiện các quy định của pháp luật về an toàn thực phẩm; các hoạt động sản xuất, kinh doanh thuốc chữa bệnh, mỹ phẩm, thực phẩm chức năng, trang thiết bị y tế trong phạm vi quản lý theo quy định của pháp luật.</w:t>
      </w:r>
    </w:p>
    <w:p>
      <w:r>
        <w:t>b) Phối hợp, hỗ trợ các cơ quan, đơn vị chức năng thực hiện các biện pháp nghiệp vụ để xác minh, phát hiện và xử lý vi phạm liên quan đến hoạt động buôn lậu, gian lận thương mại và hàng giả.</w:t>
      </w:r>
    </w:p>
    <w:p>
      <w:r>
        <w:t>8. Sở Khoa học và Công nghệ</w:t>
      </w:r>
    </w:p>
    <w:p>
      <w:r>
        <w:t>a) Hướng dẫn, kiểm tra, kiểm soát trong lĩnh vực tiêu chuẩn, đo lường và chất lượng sản phẩm, hàng hóa; các văn bản liên quan trong lĩnh vực tiêu chuẩn và quy chuẩn kỹ thuật, sở hữu trí tuệ theo lĩnh vực được phân công; các hoạt động đánh giá sự phù hợp liên quan đến giám định, thử nghiệm hàng hóa phục vụ và cho công tác chống hàng giả và gian lận thương mại.</w:t>
      </w:r>
    </w:p>
    <w:p>
      <w:r>
        <w:t>b) Chủ trì, phối hợp với các cơ quan liên quan thực hiện kiểm tra, xử lý các hành vi vi phạm quy định của pháp luật trong lĩnh vực tiêu chuẩn, đo lường và chất lượng sản phẩm hàng hóa, sở hữu trí tuệ theo lĩnh vực được phân công; phối hợp xử lý hành vi lợi dụng dịch vụ bưu chính, chuyển phát nhanh để vận chuyển hàng hóa xuất nhập lậu, hàng giả, hàng không có hóa đơn, chứng từ, không rõ nguồn gốc xuất xứ trên địa bàn tỉnh theo quy định của pháp luật.</w:t>
      </w:r>
    </w:p>
    <w:p>
      <w:r>
        <w:t>c) Phối hợp, hỗ trợ các cơ quan, đơn vị chức năng thực hiện các biện pháp nghiệp vụ để xác minh, phát hiện và xử lý vi phạm liên quan đến hoạt động buôn lậu, gian lận thương mại và hàng giả.</w:t>
      </w:r>
    </w:p>
    <w:p>
      <w:r>
        <w:t>9. Sở Nông nghiệp và Môi trường</w:t>
      </w:r>
    </w:p>
    <w:p>
      <w:r>
        <w:t>a) Chủ trì, phối hợp với các cơ quan có liên quan trong ngăn chặn và xử lý các hành vi khai thác, vận chuyển và tiêu thụ gỗ lậu, động vật và các sản phẩm động vật hoang dã, quý hiếm và những loài thực vật, động vật rừng nguy cấp, quý hiếm; thực vật, động vật thủy sinh nguy cấp, quý hiếm; các hành vi sản xuất, gia công, sang chai, đóng gói, nhập khẩu, kinh doanh, vận chuyển, quảng cáo và sử dụng các loại nguyên liệu, vật tư phục vụ nông nghiệp và vật tư phục vụ nuôi trồng thủy sản, lâm nghiệp, thủy sản giả, kém chất lượng, cấm sử dụng và ngoài danh mục cho phép, nhập lậu giống vật nuôi, giống cây trồng  (trừ phân bón vô cơ) .</w:t>
      </w:r>
    </w:p>
    <w:p>
      <w:r>
        <w:t>b) Chủ trì, phối hợp với UBND cấp xã và các cơ quan, đơn vị, tổ chức có liên quan kiểm tra về an toàn thực phẩm trong phạm vi quản lý theo quy định của pháp luật.</w:t>
      </w:r>
    </w:p>
    <w:p>
      <w:r>
        <w:t>c) Chủ trì, phối hợp với các cơ quan liên quan hướng dẫn, kiểm tra hoạt động nhập khẩu đối với hàng hóa có ảnh hưởng tới môi trường thuộc diện cấm hoặc hạn chế nhập khẩu  (bao gồm cả phế liệu làm nguyên liệu sản xuất)  phù hợp với quy định của pháp luật về bảo vệ môi trường và pháp luật khác có liên quan.</w:t>
      </w:r>
    </w:p>
    <w:p>
      <w:r>
        <w:t>d) Phối hợp, hỗ trợ các cơ quan, đơn vị chức năng thực hiện các biện pháp nghiệp vụ để xác minh, phát hiện và xử lý vi phạm liên quan đến hoạt động buôn lậu, gian lận thương mại và hàng giả.</w:t>
      </w:r>
    </w:p>
    <w:p>
      <w:r>
        <w:t>10. Thanh tra tỉnh</w:t>
      </w:r>
    </w:p>
    <w:p>
      <w:r>
        <w:t>a) Thanh tra việc chấp hành pháp luật trong các lĩnh vực thuộc phạm vi quản lý nhà nước của cơ quan, đơn vị chức năng thuộc UBND tỉnh.</w:t>
      </w:r>
    </w:p>
    <w:p>
      <w:r>
        <w:t>b) Phối hợp, hỗ trợ các cơ quan, đơn vị chức năng thực hiện các biện pháp nghiệp vụ để xác minh, phát hiện và xử lý vi phạm liên quan đến hoạt động buôn lậu, gian lận thương mại và hàng giả.</w:t>
      </w:r>
    </w:p>
    <w:p>
      <w:r>
        <w:t>11. Sở Xây dựng</w:t>
      </w:r>
    </w:p>
    <w:p>
      <w:r>
        <w:t>a) Chủ trì, phối hợp với các cơ quan liên quan tăng cường công tác quản lý nhà nước đối với hoạt động kinh doanh vận tải, bến, bãi xe, đăng kiểm trên địa bàn tỉnh nhằm ngăn chặn, đấu tranh phòng, chống buôn lậu, gian lận thương mại, hàng cấm, hàng giả, hàng hóa trái phép, không rõ nguồn gốc trong hoạt động này.</w:t>
      </w:r>
    </w:p>
    <w:p>
      <w:r>
        <w:t>b) Phối hợp với UBND cấp xã và các cơ quan, đơn vị, tổ chức có liên quan quản lý, kiểm soát tốt phương tiện vận tải tạm nhập, mang biển số nước ngoài sử dụng tại tỉnh nhằm phát hiện kịp thời các phương tiện nhập lậu hoặc lưu hành trái phép.</w:t>
      </w:r>
    </w:p>
    <w:p>
      <w:r>
        <w:t>12. Ngân hàng Nhà nước khu vực 5 (địa bàn tỉnh Lạng Sơn)</w:t>
      </w:r>
    </w:p>
    <w:p>
      <w:r>
        <w:t>Phối hợp với các cơ quan, đơn vị chức năng trong công tác kiểm soát việc tuân thủ các quy định của pháp luật về quản lý ngoại hối, hoạt động kinh doanh vàng của các tổ chức, cá nhân trên địa bàn tỉnh; đấu tranh phòng, chống tiền giả, xử lý các loại tiền giả lưu thông trên thị trường tỉnh.</w:t>
      </w:r>
    </w:p>
    <w:p>
      <w:r>
        <w:t>13. Sở Văn hóa, Thể thao và Du lịch</w:t>
      </w:r>
    </w:p>
    <w:p>
      <w:r>
        <w:t>a) Chủ trì, phối hợp với các cơ quan, đơn vị có liên quan quản lý, kiểm tra, xử lý các hành vi sản xuất, kinh doanh, vận chuyển sách lậu, sản phẩm văn hóa trái phép; giám sát việc tổ chức các hoạt động văn hóa, thể thao, du lịch, lễ hội trên địa bàn bảo đảm lành mạnh, an toàn, phù hợp thuần phong mỹ tục và quy định pháp luật; ngăn chặn kịp thời các hành vi lợi dụng hoạt động lễ hội, văn hóa để thu lợi bất chính hoặc thực hiện hành vi vi phạm pháp luật; kiểm tra, xử lý các hành vi vi phạm quy định của pháp luật trong lĩnh vực sở hữu trí tuệ theo phân công.</w:t>
      </w:r>
    </w:p>
    <w:p>
      <w:r>
        <w:t>b) Tổ chức tuyên truyền về công tác chống buôn lậu, gian lận thương mại và hàng giả thuộc lĩnh vực ngành quản lý trên địa bàn tỉnh.</w:t>
      </w:r>
    </w:p>
    <w:p>
      <w:r>
        <w:t>14. Sở Tư pháp</w:t>
      </w:r>
    </w:p>
    <w:p>
      <w:r>
        <w:t>Chủ trì, phối hợp với các cơ quan, đơn vị chức năng, UBND cấp xã tham mưu triển khai tập huấn nghiệp vụ chuyên môn về xử lý vi phạm hành chính cho các cơ quan, đơn vị chức năng trên địa bàn tỉnh; thẩm tra hồ sơ các vụ việc vi phạm hành chính thuộc thẩm quyền của Chủ tịch UBND tỉnh đảm bảo chặt chẽ về trình tự, thủ tục hồ sơ theo quy định.</w:t>
      </w:r>
    </w:p>
    <w:p>
      <w:r>
        <w:t>15. Sở Dân tộc và Tôn giáo</w:t>
      </w:r>
    </w:p>
    <w:p>
      <w:r>
        <w:t>Chỉ đạo tuyên truyền, vận động nhân dân nhất là đồng bào dân tộc thiểu số ở vùng sâu, vùng xa tích cực tham gia đấu tranh phòng, chống buôn lậu, gian lận thương mại và hàng giả, không tham gia, không tiếp tay vận chuyển trái phép hàng hóa, tiền tệ qua biên giới.</w:t>
      </w:r>
    </w:p>
    <w:p>
      <w:r>
        <w:t>16. Ban Quản lý Khu kinh tế cửa khẩu Đồng Đăng - Lạng Sơn</w:t>
      </w:r>
    </w:p>
    <w:p>
      <w:r>
        <w:t>Phối hợp với các cơ quan, đơn vị chức năng theo dõi, nắm tình hình buôn lậu, gian lận thương mại và hàng giả trong trên địa bàn phụ trách; kịp thời phản ánh và phối hợp hỗ trợ các cơ quan, đơn vị chức năng trong công tác kiểm tra, kiểm soát, phòng ngừa, ngăn chặn các hành vi lợi dụng chính sách để vận chuyển, tàng trữ, buôn bán hàng nhập lậu.</w:t>
      </w:r>
    </w:p>
    <w:p>
      <w:r>
        <w:t>17. Báo và Đài Phát thanh Truyền hình Lạng Sơn</w:t>
      </w:r>
    </w:p>
    <w:p>
      <w:r>
        <w:t>Chủ trì thực hiện tốt việc phát sóng, bài viết, đưa tin về kết quả công tác chống buôn lậu, gian lận thương mại và hàng giả; mở chuyên mục miễn phí để đăng tải các văn bản quy phạm pháp luật, các văn bản chỉ đạo của các cơ quan có thẩm quyền về công tác đấu tranh phòng, chống buôn lậu, gian lận thương mại và hàng giả trên địa bàn tỉnh.</w:t>
      </w:r>
    </w:p>
    <w:p>
      <w:r>
        <w:t>18. Trách nhiệm của cơ quan liên quan khác</w:t>
      </w:r>
    </w:p>
    <w:p>
      <w:r>
        <w:t>Căn cứ chức năng, nhiệm vụ được giao phối hợp với các cơ quan, đơn vị chức năng chống buôn lậu, gian lận thương mại và hàng giả khi có yêu cầu; thực hiện tuyên truyền, giáo dục cán bộ, công chức, viên chức và quần chúng nhân dân hiểu và tự giác chấp hành các chủ trương, chính sách, pháp luật của Nhà nước về công tác đấu tranh chống buôn lậu, hàng cấm, hàng giả và gian lận thương mại; khi phát hiện các hành vi buôn lậu, gian lận thương mại và hàng giả cần thông báo kịp thời cho các cơ quan, đơn vị chức năng tại địa bàn để xử lý, đồng thời giám sát, giúp đỡ các cơ quan, đơn vị chức năng thực hiện nhiệm vụ, phát hiện những hành vi tiêu cực trong các lực lượng chống buôn lậu, gian lận thương mại và hàng giả để cấp có thẩm quyền kịp thời giáo dục, xử lý theo quy định.</w:t>
      </w:r>
    </w:p>
    <w:p>
      <w:r>
        <w:t>Điều 8. Trách nhiệm của UBND cấp xã</w:t>
      </w:r>
    </w:p>
    <w:p>
      <w:r>
        <w:t>1. Tổ chức thực hiện các quy định của pháp luật, các chủ trương, chính sách và sự chỉ đạo của Chính phủ, Thủ tướng Chính phủ, Ban Chỉ đạo 389 quốc gia, UBND tỉnh, Chủ tịch UBND tỉnh, Ban Chỉ đạo 389 tỉnh về công tác đấu tranh phòng, chống buôn lậu, gian lận thương mại và hàng giả.</w:t>
      </w:r>
    </w:p>
    <w:p>
      <w:r>
        <w:t>2. Chỉ đạo Ban Chỉ đạo 389 cấp xã thực hiện việc kiểm tra, kiểm soát các hoạt động sản xuất, kinh doanh, hàng hoá, dịch vụ trên địa bàn trong việc chấp hành pháp luật; phát hiện, ngăn chặn và xử lý kịp thời các hành vi buôn lậu, gian lận thương mại, sản xuất, kinh doanh hàng giả, theo thẩm quyền và quy định của pháp luật.</w:t>
      </w:r>
    </w:p>
    <w:p>
      <w:r>
        <w:t>3. Phối hợp với các cơ quan, đơn vị chức năng kiểm tra, kiểm soát thị trường của tỉnh trong việc tổ chức quản lý thị trường, đấu tranh phòng chống buôn lậu, gian lận thương mại và hàng giả.</w:t>
      </w:r>
    </w:p>
    <w:p>
      <w:r>
        <w:t>4. Kiến nghị cấp có thẩm quyền kịp thời việc sửa đổi, bổ sung cơ chế, chính sách, văn bản quy phạm pháp luật có liên quan đến công tác đấu tranh phòng, chống buôn lậu, gian lận thương mại và hàng giả phù hợp với địa bàn phụ trách.</w:t>
      </w:r>
    </w:p>
    <w:p>
      <w:r>
        <w:t>5. Định kỳ hoặc đột xuất theo yêu cầu thực hiện báo cáo tình hình thực hiện công tác đấu tranh phòng, chống buôn lậu, gian lận thương mại và hàng giả trên địa bàn về Ban Chỉ đạo 389 tỉnh.</w:t>
      </w:r>
    </w:p>
    <w:p>
      <w:r>
        <w:t>Chương III</w:t>
      </w:r>
    </w:p>
    <w:p>
      <w:r>
        <w:t>TỔ CHỨC THỰC HIỆN</w:t>
      </w:r>
    </w:p>
    <w:p>
      <w:r>
        <w:t>Điều 9.  Thủ trưởng các sở, ban, ngành, Chủ tịch UBND cấp xã và các đơn vị, tổ chức có liên quan chịu trách nhiệm thi hành Quy chế này.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gửi về Ban Chỉ đạo 389 tỉnh  (qua Cơ quan Thường trực Ban Chỉ đạo 389 tỉnh)  để tổng hợp báo cáo UBND tỉnh, Ban Chỉ đạo 389 quốc gia.</w:t>
      </w:r>
    </w:p>
    <w:p>
      <w:r>
        <w:t>Điều 10.  Giao Sở Công Thương hướng dẫn, theo dõi, đôn đốc, kiểm tra việc thực hiện các quy định của Quy chế này. Trong quá trình triển khai thực hiện, nếu có vướng mắc, phát sinh hoặc cần sửa đổi, bổ sung, điều chỉnh Quy chế này, các cơ quan, đơn vị, tổ chức liên quan kịp thời phản ánh về Sở Công Thương để tổng hợp, đề xuất phương án giải quyết và trình UBND tỉnh xem xét, điều chỉnh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