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829/QĐ-UBND năm 2023 phê duyệt quy trình nội bộ trong giải quyết thủ tục hành chính lĩnh vực Quản lý chất lượng nông lâm sản và thủy sản thuộc thẩm quyền giải quyết của Sở Nông nghiệp và Phát triển nông thôn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829/QĐ-UBND</w:t>
      </w:r>
    </w:p>
    <w:p>
      <w:r>
        <w:t>Điện Biên, ngày 19 tháng 5 năm 2023</w:t>
      </w:r>
    </w:p>
    <w:p>
      <w:r>
        <w:t>QUYẾT ĐỊNH</w:t>
      </w:r>
    </w:p>
    <w:p>
      <w:r>
        <w:t>PHÊ DUYỆT QUY TRÌNH NỘI BỘ TRONG GIẢI QUYẾT THỦ TỤC HÀNH CHÍNH LĨNH VỰC QUẢN LÝ CHẤT LƯỢNG NÔNG LÂM SẢN VÀ THỦY SẢN THUỘC THẨM QUYỀN GIẢI QUYẾT CỦA SỞ NÔNG NGHIỆP VÀ PHÁT TRIỂN NÔNG THÔN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thông trong giải quyết thủ tục hành chính;</w:t>
      </w:r>
    </w:p>
    <w:p>
      <w:r>
        <w:t>Tiếp theo Quyết định số 604/QĐ-UBND ngày 10/4/2023 của Chủ tịch Ủy ban nhân dân tỉnh Điện Biên về việc công bố Danh mục thủ tục hành chính sửa đổi, bổ sung; Thủ tục hành chính bị bãi bỏ trong vực Quản lý chất lượng nông, lâm và thủy sản thuộc thẩm quyền giải quyết của Sở Nông nghiệp và Phát triển nông thôn tỉnh Điện Biên;</w:t>
      </w:r>
    </w:p>
    <w:p>
      <w:r>
        <w:t>Theo đề nghị của Giám đốc Sở Nông nghiệp và Phát triển nông thôn.</w:t>
      </w:r>
    </w:p>
    <w:p>
      <w:r>
        <w:t>QUYẾT ĐỊNH:</w:t>
      </w:r>
    </w:p>
    <w:p>
      <w:r>
        <w:t>Điều 1.  Phê duyệt kèm theo Quyết định này 02 quy trình nội bộ trong giải quyết thủ tục hành chính lĩnh vực Quản lý chất lượng nông lâm sản và thủy sản thuộc thẩm quyền giải quyết của Sở Nông nghiệp và Phát triển nông thôn tỉnh Điện Biên  (có quy trình nội bộ kèm theo).</w:t>
      </w:r>
    </w:p>
    <w:p>
      <w:r>
        <w:t>Điều 2.  Quyết định này có hiệu lực kể từ ngày ký. Thay thế quy trình số 06 tại Quyết định số 538/QĐ-UBND ngày 11/6/2019 của Chủ tịch UBND tỉnh Điện Biên về việc Phê duyệt quy trình nội bộ trong giải quyết thủ tục hành chính thuộc phạm vi, chức năng quản lý của Sở Nông nghiệp và Phát triển nông thôn tỉnh Điện Biên.</w:t>
      </w:r>
    </w:p>
    <w:p>
      <w:r>
        <w:t>Điều 3.  Chánh Văn phòng Ủy ban nhân dân tỉnh, Giám đốc Sở Nông nghiệp và Phát triển nông thôn; các tổ chức, cá nhân có liên quan chịu trách nhiệm thi hành Quyết định này./.</w:t>
      </w:r>
    </w:p>
    <w:p>
      <w:r>
        <w:t>Nơi nhận:</w:t>
      </w:r>
    </w:p>
    <w:p>
      <w:r>
        <w:t>- Như Điều 3;</w:t>
      </w:r>
    </w:p>
    <w:p>
      <w:r>
        <w:t>- Cục KSTTHC - Văn phòng Chính phủ;</w:t>
      </w:r>
    </w:p>
    <w:p>
      <w:r>
        <w:t>- HTTT giải quyết TTHC tỉnh (Sở TT&amp;TT);</w:t>
      </w:r>
    </w:p>
    <w:p>
      <w:r>
        <w:t>- Cổng Thông tin điện tử tỉnh;</w:t>
      </w:r>
    </w:p>
    <w:p>
      <w:r>
        <w:t>- Lưu: VT, KSTT</w:t>
      </w:r>
    </w:p>
    <w:p>
      <w:r>
        <w:t>CHỦ TỊCH</w:t>
      </w:r>
    </w:p>
    <w:p>
      <w:r>
        <w:t>Lê Thành Đô</w:t>
      </w:r>
    </w:p>
    <w:p>
      <w:r>
        <w:t>QUY TRÌNH NỘI BỘ TRONG GIẢI QUYẾT THỦ TỤC HÀNH CHÍNH LĨNH VỰC QUẢN LÝ CHẤT LƯỢNG NÔNG LÂM SẢN VÀ THỦY SẢN THUỘC THẨM QUYỀN GIẢI QUYẾT CỦA SỞ NÔNG NGHIỆP VÀ PHÁT TRIỂN NÔNG THÔN TỈNH ĐIỆN BIÊN</w:t>
      </w:r>
    </w:p>
    <w:p>
      <w:r>
        <w:t>(Ban hành kèm theo Quyết định số 829/QĐ-UBND ngày 19 tháng 5 năm 2023 của Chủ tịch Ủy ban nhân dân tỉnh Điện Biên)</w:t>
      </w:r>
    </w:p>
    <w:p>
      <w:r>
        <w:t>1. Quy trình số 01: Cấp Giấy chứng nhận cơ sở đủ điều kiện an toàn thực phẩm đối với cơ sở sản xuất, kinh doanh thực phẩm nông,cấp lâm, thủy sản</w:t>
      </w:r>
    </w:p>
    <w:p>
      <w:r>
        <w:t>Trình tự các bước</w:t>
      </w:r>
    </w:p>
    <w:p>
      <w:r>
        <w:t>Nội dung công việc</w:t>
      </w:r>
    </w:p>
    <w:p>
      <w:r>
        <w:t>Trách nhiệm</w:t>
      </w:r>
    </w:p>
    <w:p>
      <w:r>
        <w:t>Thời gian</w:t>
      </w:r>
    </w:p>
    <w:p>
      <w:r>
        <w:t>Kết quả/sản phẩm</w:t>
      </w:r>
    </w:p>
    <w:p>
      <w:r>
        <w:t>Bước 1</w:t>
      </w:r>
    </w:p>
    <w:p>
      <w:r>
        <w:t>Tiếp nhận và kiểm tra tính hợp lệ của hồ sơ:  Tổ chức, cá nhân có nhu cầu đề nghị cấp giấy chứng nhận cơ sở đủ điều kiện an toàn thực phẩm (ATTP) theo quy định tại khoản 1 Điều 2 Thông tư số 38/2018/TT-BNNPTNT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 Trường hợp hồ sơ đầy đủ, chính xác theo quy định: Tiếp nhận và chuyển cho Chi cục Quản lý chất lượng và Phát triển thị trường nông sản giải quyết.</w:t>
      </w:r>
    </w:p>
    <w:p>
      <w:r>
        <w:t>- Trường hợp hồ sơ chưa đầy đủ, chính xác theo quy định: Cán bộ tiếp nhận hồ sơ hướng dẫn bổ sung hoàn thiện hồ sơ</w:t>
      </w:r>
    </w:p>
    <w:p>
      <w:r>
        <w:t>- Trường hợp hồ sơ không đủ điều kiện để giải quyết: Cán bộ từ chối tiếp nhận hồ sơ phải nêu rõ lý do.</w:t>
      </w:r>
    </w:p>
    <w:p>
      <w:r>
        <w:t>- Thu phí/ lệ phí</w:t>
      </w:r>
    </w:p>
    <w:p>
      <w:r>
        <w:t>Công chức tại bộ phận Tiếp nhận và Trả kết quả thuộc Văn phòng Sở Nông nghiệp và Phát triển nông thôn tỉnh Điện Biên</w:t>
      </w:r>
    </w:p>
    <w:p>
      <w:r>
        <w:t>Trong giờ hành chính</w:t>
      </w:r>
    </w:p>
    <w:p>
      <w:r>
        <w:t>01 ngày</w:t>
      </w:r>
    </w:p>
    <w:p>
      <w:r>
        <w:t>- Mẫu số 01: Giấy tiếp nhận và hẹn trả kết quả.</w:t>
      </w:r>
    </w:p>
    <w:p>
      <w:r>
        <w:t>- Mẫu số 02: Phiếu yêu cầu bổ sung, hoàn thiện hồ sơ.</w:t>
      </w:r>
    </w:p>
    <w:p>
      <w:r>
        <w:t>- Mẫu số 03: Phiếu từ chối tiếp nhận giải quyết hồ sơ.</w:t>
      </w:r>
    </w:p>
    <w:p>
      <w:r>
        <w:t>Bước 2</w:t>
      </w:r>
    </w:p>
    <w:p>
      <w:r>
        <w:t>Xem xét, thẩm định hồ sơ:  Chi cục Quản lý chất lượng và Phát triển thị trường nông sản xem xét, thẩm định hồ sơ:</w:t>
      </w:r>
    </w:p>
    <w:p>
      <w:r>
        <w:t>Lãnh đạo/Công chức Phòng quản lý chất lượng, an toàn thực phẩm và Chế biến nông sản Chi cục QLCL và Phát triển thị trường nông sản</w:t>
      </w:r>
    </w:p>
    <w:p>
      <w:r>
        <w:t>02 ngày</w:t>
      </w:r>
    </w:p>
    <w:p>
      <w:r>
        <w:t>- Mẫu số 06: Sổ theo dõi hồ sơ TTHC của phòng QLCL.</w:t>
      </w:r>
    </w:p>
    <w:p>
      <w:r>
        <w:t>- Mẫu số 05: Phiếu kiểm soát quá trình giải quyết hồ sơ</w:t>
      </w:r>
    </w:p>
    <w:p>
      <w:r>
        <w:t>- Trường hợp hồ sơ đầy đủ và hợp lệ, thông báo cho tổ chức/cá nhân về kế hoạch thẩm định, đánh giá tại cơ sở.</w:t>
      </w:r>
    </w:p>
    <w:p>
      <w:r>
        <w:t>- Trường hợp hồ sơ chưa đầy đủ và hợp lệ, thông báo cho tổ chức/cá nhân để bổ sung, hoàn thiện.</w:t>
      </w:r>
    </w:p>
    <w:p>
      <w:r>
        <w:t>- Trường hợp hồ sơ không hợp lệ, từ chối tiếp nhận hồ sơ phải nêu rõ lý do.</w:t>
      </w:r>
    </w:p>
    <w:p>
      <w:r>
        <w:t>- Dự thảo Quyết định thành lập Đoàn Thẩm định tại cơ sở.</w:t>
      </w:r>
    </w:p>
    <w:p>
      <w:r>
        <w:t>- Mẫu số 02: Phiếu yêu cầu bổ sung, hoàn thiện hồ sơ.</w:t>
      </w:r>
    </w:p>
    <w:p>
      <w:r>
        <w:t>- Mẫu số 03: Phiếu từ chối tiếp nhận giải quyết hồ sơ.</w:t>
      </w:r>
    </w:p>
    <w:p>
      <w:r>
        <w:t>Bước 3</w:t>
      </w:r>
    </w:p>
    <w:p>
      <w:r>
        <w:t>Thành lập Đoàn Thẩm định và thực hiện thẩm định tại cơ sở:</w:t>
      </w:r>
    </w:p>
    <w:p>
      <w:r>
        <w:t>- Chi cục trưởng Chi cục Quản lý Chất lượng và Phát triển thị trường nông sản ban hành Quyết định thành lập Đoàn thẩm định, đánh giá, xếp loại tại cơ sở; chứng nhận cơ sở đủ điều kiện ATTP đối với tổ chức/cá nhân có yêu cầu.</w:t>
      </w:r>
    </w:p>
    <w:p>
      <w:r>
        <w:t>- Đoàn thẩm định tiến hành thẩm định, đánh giá, xếp loại trực tiếp tại cơ sở.</w:t>
      </w:r>
    </w:p>
    <w:p>
      <w:r>
        <w:t>Chi cục trưởng Chi cục QLCL và Phát triển thị trường nông sản</w:t>
      </w:r>
    </w:p>
    <w:p>
      <w:r>
        <w:t>01 ngày</w:t>
      </w:r>
    </w:p>
    <w:p>
      <w:r>
        <w:t>- Quyết định thành lập Đoàn thẩm định thực tế tại cơ sở</w:t>
      </w:r>
    </w:p>
    <w:p>
      <w:r>
        <w:t>Đoàn Thẩm định</w:t>
      </w:r>
    </w:p>
    <w:p>
      <w:r>
        <w:t>06 ngày</w:t>
      </w:r>
    </w:p>
    <w:p>
      <w:r>
        <w:t>Biên bản thẩm định điều kiện đảm bảo ATTP</w:t>
      </w:r>
    </w:p>
    <w:p>
      <w:r>
        <w:t>Bước 4</w:t>
      </w:r>
    </w:p>
    <w:p>
      <w:r>
        <w:t>Xem xét điều kiện cấp giấy chứng nhận cơ sở đủ điều kiện an toàn thực phẩm</w:t>
      </w:r>
    </w:p>
    <w:p>
      <w:r>
        <w:t>- Trường hợp cơ sở có điều kiện đảm bảo quy định; dự thảo Báo cáo kết quả thẩm định, dự thảo giấy chứng nhận ATTP, Quyết định cấp giấy chứng nhận đủ điều kiện ATTP chuyển lãnh đạo Chi cục.</w:t>
      </w:r>
    </w:p>
    <w:p>
      <w:r>
        <w:t>- Cơ sở không đạt yêu cầu dự thảo văn bản trả lời nêu rõ lý do không đạt.</w:t>
      </w:r>
    </w:p>
    <w:p>
      <w:r>
        <w:t>Phòng quản lý chất lượng, an toàn thực phẩm và Chế biến nông sản</w:t>
      </w:r>
    </w:p>
    <w:p>
      <w:r>
        <w:t>02 ngày</w:t>
      </w:r>
    </w:p>
    <w:p>
      <w:r>
        <w:t>- Dự thảo Báo cáo kết quả thẩm định; dự thảo Giấy chứng nhận ATTP; dự thảo Quyết định cấp Giấy chứng nhận ATTP.</w:t>
      </w:r>
    </w:p>
    <w:p>
      <w:r>
        <w:t>- Dự thảo Văn bản thông báo kết quả thẩm định cơ sở không đủ điều kiện cấp giấy chứng nhận cơ sở đủ điều kiện ATTP.</w:t>
      </w:r>
    </w:p>
    <w:p>
      <w:r>
        <w:t>Bước 5</w:t>
      </w:r>
    </w:p>
    <w:p>
      <w:r>
        <w:t>Phê duyệt:</w:t>
      </w:r>
    </w:p>
    <w:p>
      <w:r>
        <w:t>- Trình Chi cục trưởng Chi cục Quản lý chất lượng và Phát triển thị trường nông sản Dự thảo Giấy chứng nhận cơ sở đủ điều kiện ATTP hoặc văn bản trả lời việc không cấp Giấy chứng nhận cơ sở đủ điều kiện ATTP.</w:t>
      </w:r>
    </w:p>
    <w:p>
      <w:r>
        <w:t>Phòng quản lý chất lượng, an toàn thực phẩm và Chế biến nông sản</w:t>
      </w:r>
    </w:p>
    <w:p>
      <w:r>
        <w:t>01 ngày</w:t>
      </w:r>
    </w:p>
    <w:p>
      <w:r>
        <w:t>- Giấy chứng nhận cơ sở đủ điều kiện an toàn thực phẩm hoặc Văn bản thông báo kết quả thẩm định tại cơ sở không đủ điều kiện cấp giấy chứng nhận cơ sở đủ điều kiện ATTP.</w:t>
      </w:r>
    </w:p>
    <w:p>
      <w:r>
        <w:t>- Phê duyệt kết quả giải quyết TTHC.</w:t>
      </w:r>
    </w:p>
    <w:p>
      <w:r>
        <w:t>Lãnh đạo Chi cục QLCL và Phát triển thị trường nông sản</w:t>
      </w:r>
    </w:p>
    <w:p>
      <w:r>
        <w:t>01 ngày</w:t>
      </w:r>
    </w:p>
    <w:p>
      <w:r>
        <w:t>Bước 6</w:t>
      </w:r>
    </w:p>
    <w:p>
      <w:r>
        <w:t>Trả kết quả:</w:t>
      </w:r>
    </w:p>
    <w:p>
      <w:r>
        <w:t>- Chuyển kết quả giải quyết TTHC cho Bộ phận Tiếp nhận và Trả kết quả thuộc Văn phòng Sở Nông nghiệp và Phát triển nông thôn tỉnh Điện Biên</w:t>
      </w:r>
    </w:p>
    <w:p>
      <w:r>
        <w:t>Văn thư Chi cục QLCL và Phát triển thị trường nông sản</w:t>
      </w:r>
    </w:p>
    <w:p>
      <w:r>
        <w:t>01 ngày</w:t>
      </w:r>
    </w:p>
    <w:p>
      <w:r>
        <w:t>- Giấy chứng nhận cơ sở đủ điều kiện an toàn thực phẩm hoặc Văn bản thông báo kết quả thẩm định tại cơ sở không đủ điều kiện cấp giấy chứng nhận cơ sở đủ điều kiện ATTP.</w:t>
      </w:r>
    </w:p>
    <w:p>
      <w:r>
        <w:t>- Trả kết quả cho cá nhân, tổ chức.</w:t>
      </w:r>
    </w:p>
    <w:p>
      <w:r>
        <w:t>Công chức tại Bộ phận Tiếp nhận và Trả kết quả thuộc Văn phòng Sở Nông nghiệp và Phát triển nông thôn tỉnh Điện Biên</w:t>
      </w:r>
    </w:p>
    <w:p>
      <w:r>
        <w:t>- Mẫu số 05: Phiếu kiểm soát quá trình giải quyết hồ sơ.</w:t>
      </w:r>
    </w:p>
    <w:p>
      <w:r>
        <w:t>- Mẫu số 06: Sổ theo dõi hồ sơ (tổ chức, cá nhân ký nhận kết quả)</w:t>
      </w:r>
    </w:p>
    <w:p>
      <w:r>
        <w:t>- Mẫu số 4: Phiếu xin lỗi và hẹn ngày trả kết quả.</w:t>
      </w:r>
    </w:p>
    <w:p>
      <w:r>
        <w:t>Tổng thời hạn giải quyết TTHC: 15 ngày kể từ ngày nhận đủ hồ sơ hợp lệ.</w:t>
      </w:r>
    </w:p>
    <w:p>
      <w:r>
        <w:t>2. Quy trình số 02: Cấp lại Giấy chứng nhận cơ sở đủ điều kiện an toàn thực phẩm đối với cơ sở sản xuất, kinh doanh nông, lâm, thủy sản   (Trường hợp trong vòng 06 tháng tính đến ngày Giấy chứng nhận ATTP hết hạn hoặc trong trường hợp thay đổi thông tin trên giấy chứng nhận ATTP):</w:t>
      </w:r>
    </w:p>
    <w:p>
      <w:r>
        <w:t>Trình tự các bước</w:t>
      </w:r>
    </w:p>
    <w:p>
      <w:r>
        <w:t>Nội dung công việc</w:t>
      </w:r>
    </w:p>
    <w:p>
      <w:r>
        <w:t>Trách nhiệm</w:t>
      </w:r>
    </w:p>
    <w:p>
      <w:r>
        <w:t>Thời gian</w:t>
      </w:r>
    </w:p>
    <w:p>
      <w:r>
        <w:t>Kết quả/sản phẩm</w:t>
      </w:r>
    </w:p>
    <w:p>
      <w:r>
        <w:t>Bước 1</w:t>
      </w:r>
    </w:p>
    <w:p>
      <w:r>
        <w:t>Tiếp nhận và kiểm tra tính hợp lệ của hồ sơ:  Tổ chức, cá nhân có nhu cầu đề nghị cấp lại giấy chứng nhận cơ sở đủ điều kiện an toàn thực phẩm (ATTP) theo quy định tại khoản 1 Điều 2 Thông tư số 38/2018/TT-BNNPTNT nộp hồ sơ qua dịch vụ công trực tuyến hoặc gửi qua dịch vụ bưu chính đường bưu điện hoặc nộp trực tiếp tại Bộ phận Tiếp nhận và Trả kết quả thuộc Văn phòng Sở Nông nghiệp và Phát triển nông thôn tỉnh Điện Biên (Tổ 1, phường Tân Thanh, Thành phố Điện Biên Phủ).</w:t>
      </w:r>
    </w:p>
    <w:p>
      <w:r>
        <w:t>Công chức tại bộ phận Tiếp nhận và Trả kết quả thuộc Văn phòng Sở Nông nghiệp và Phát triển nông thôn tỉnh Điện Biên</w:t>
      </w:r>
    </w:p>
    <w:p>
      <w:r>
        <w:t>Trong giờ hành chính</w:t>
      </w:r>
    </w:p>
    <w:p>
      <w:r>
        <w:t>01 ngày</w:t>
      </w:r>
    </w:p>
    <w:p>
      <w:r>
        <w:t>- Trường hợp hồ sơ đầy đủ, chính xác theo quy định: Tiếp nhận và chuyển cho Chi cục Quản lý chất lượng và Phát triển thị trường nông sản giải quyết.</w:t>
      </w:r>
    </w:p>
    <w:p>
      <w:r>
        <w:t>- Mẫu số 01: Giấy tiếp nhận và hẹn trả kết quả.</w:t>
      </w:r>
    </w:p>
    <w:p>
      <w:r>
        <w:t>- Trường hợp hồ sơ chưa đầy đủ, chính xác theo quy định: Cán bộ tiếp nhận hồ sơ hướng dẫn bổ sung hoàn thiện hồ sơ.</w:t>
      </w:r>
    </w:p>
    <w:p>
      <w:r>
        <w:t>- Mẫu số 02: Phiếu yêu cầu bổ sung, hoàn thiện hồ sơ.</w:t>
      </w:r>
    </w:p>
    <w:p>
      <w:r>
        <w:t>- Trường hợp hồ sơ không đủ điều kiện để giải quyết: Cán bộ từ chối tiếp nhận hồ sơ phải nêu rõ lý do.</w:t>
      </w:r>
    </w:p>
    <w:p>
      <w:r>
        <w:t>- Thu phí/ lệ phí</w:t>
      </w:r>
    </w:p>
    <w:p>
      <w:r>
        <w:t>- Mẫu số 03: Phiếu từ chối tiếp nhận giải quyết hồ sơ.</w:t>
      </w:r>
    </w:p>
    <w:p>
      <w:r>
        <w:t>Bước 2</w:t>
      </w:r>
    </w:p>
    <w:p>
      <w:r>
        <w:t>Xem xét, thẩm định hồ sơ:  Chi cục Quản lý chất lượng và Phát triển thị trường nông sản xem xét, thẩm định hồ sơ:</w:t>
      </w:r>
    </w:p>
    <w:p>
      <w:r>
        <w:t>Lãnh đạo/Công chức Phòng quản lý chất lượng, an toàn thực phẩm và Chế biến nông sản Chi cục QLCL và Phát triển thị trường nông sản</w:t>
      </w:r>
    </w:p>
    <w:p>
      <w:r>
        <w:t>02 ngày</w:t>
      </w:r>
    </w:p>
    <w:p>
      <w:r>
        <w:t>- Mẫu số 06: Sổ theo dõi hồ sơ TTHC của phòng QLCL.</w:t>
      </w:r>
    </w:p>
    <w:p>
      <w:r>
        <w:t>- Mẫu số 05: Phiếu kiểm soát quá trình giải quyết hồ sơ</w:t>
      </w:r>
    </w:p>
    <w:p>
      <w:r>
        <w:t>- Trường hợp hồ sơ đầy đủ và hợp lệ thông báo cho tổ chức/cá nhân về kế hoạch thẩm định, đánh giá tại cơ sở.</w:t>
      </w:r>
    </w:p>
    <w:p>
      <w:r>
        <w:t>- Trường hợp hồ sơ chưa đầy đủ và hợp lệ thông báo cho tổ chức/cá nhân bằng văn bản để bổ sung, hoàn thiện.</w:t>
      </w:r>
    </w:p>
    <w:p>
      <w:r>
        <w:t>- Trường hợp hồ sơ không hợp lệ, từ chối tiếp nhận hồ sơ phải nêu rõ lý do.</w:t>
      </w:r>
    </w:p>
    <w:p>
      <w:r>
        <w:t>- Dự thảo Quyết định thành lập Đoàn Thẩm định tại cơ sở.</w:t>
      </w:r>
    </w:p>
    <w:p>
      <w:r>
        <w:t>- Dự thảo văn bản trả lời.</w:t>
      </w:r>
    </w:p>
    <w:p>
      <w:r>
        <w:t>- Mẫu số 02: Phiếu yêu cầu bổ sung, hoàn thiện hồ sơ.</w:t>
      </w:r>
    </w:p>
    <w:p>
      <w:r>
        <w:t>- Mẫu số 03: Phiếu từ chối tiếp nhận giải quyết hồ sơ.</w:t>
      </w:r>
    </w:p>
    <w:p>
      <w:r>
        <w:t>Bước 3</w:t>
      </w:r>
    </w:p>
    <w:p>
      <w:r>
        <w:t>Thành lập Đoàn Thẩm định (thẩm tra) và thực hiện thẩm định tại cơ sở:</w:t>
      </w:r>
    </w:p>
    <w:p>
      <w:r>
        <w:t>- Chi cục trưởng Chi cục Quản lý Chất lượng và Phát triển thị trường nông sản ban hành Quyết định thành lập Đoàn thẩm định (thẩm tra), đánh giá, xếp loại tại cơ sở; chứng nhận cơ sở đủ điều kiện ATTP đối với tổ chức/cá nhân có yêu cầu.</w:t>
      </w:r>
    </w:p>
    <w:p>
      <w:r>
        <w:t>Chi cục trưởng Chi cục QLCL và Phát triển thị trường nông sản</w:t>
      </w:r>
    </w:p>
    <w:p>
      <w:r>
        <w:t>01 ngày</w:t>
      </w:r>
    </w:p>
    <w:p>
      <w:r>
        <w:t>- Quyết định thành lập Đoàn thẩm định (thẩm tra) điều kiện thực tế tại cơ sở.</w:t>
      </w:r>
    </w:p>
    <w:p>
      <w:r>
        <w:t>- Đoàn thẩm định(thẩm tra) tiến hành thẩm định, đánh giá, xếp loại trực tiếp tại cơ sở.</w:t>
      </w:r>
    </w:p>
    <w:p>
      <w:r>
        <w:t>Đoàn Thẩm định</w:t>
      </w:r>
    </w:p>
    <w:p>
      <w:r>
        <w:t>06 ngày</w:t>
      </w:r>
    </w:p>
    <w:p>
      <w:r>
        <w:t>Biên bản thẩm định điều kiện đảm bảo ATTP</w:t>
      </w:r>
    </w:p>
    <w:p>
      <w:r>
        <w:t>Bước 4</w:t>
      </w:r>
    </w:p>
    <w:p>
      <w:r>
        <w:t>Xem xét điều kiện cấp giấy chứng nhận cơ sở đủ điều kiện an toàn thực phẩm:</w:t>
      </w:r>
    </w:p>
    <w:p>
      <w:r>
        <w:t>- Trường hợp cơ sở có điều kiện đảm bảo quy định; dự thảo Báo cáo kết quả thẩm định, dự thảo giấy chứng nhận ATTP, Quyết định cấp giấy chứng nhận đủ điều kiện ATTP chuyển lãnh đạo Chi cục.</w:t>
      </w:r>
    </w:p>
    <w:p>
      <w:r>
        <w:t>Phòng quản lý chất lượng, an toàn thực phẩm và Chế biến nông sản</w:t>
      </w:r>
    </w:p>
    <w:p>
      <w:r>
        <w:t>02 ngày</w:t>
      </w:r>
    </w:p>
    <w:p>
      <w:r>
        <w:t>- Dự thảo Báo cáo kết quả thẩm định; dự thảo Giấy chứng nhận ATTP; dự thảo Quyết định cấp Giấy chứng nhận ATTP.</w:t>
      </w:r>
    </w:p>
    <w:p>
      <w:r>
        <w:t>- Trường hợp cơ sở không đạt yêu cầu dự thảo văn bản trả lời nêu rõ lý do không đạt.</w:t>
      </w:r>
    </w:p>
    <w:p>
      <w:r>
        <w:t>- Dự thảo Văn bản thông báo kết quả thẩm định cơ sở không đủ điều kiện cấp giấy chứng nhận cơ sở đủ điều kiện ATTP.</w:t>
      </w:r>
    </w:p>
    <w:p>
      <w:r>
        <w:t>Bước 5</w:t>
      </w:r>
    </w:p>
    <w:p>
      <w:r>
        <w:t>Phê duyệt:</w:t>
      </w:r>
    </w:p>
    <w:p>
      <w:r>
        <w:t>- Trình Chi cục trưởng Chi cục Quản lý chất lượng và Phát triển thị trường nông sản dự thảo Giấy chứng nhận cơ sở đủ điều kiện ATTP hoặc văn bản trả lời việc không cấp Giấy chứng nhận cơ sở đủ điều kiện ATTP.</w:t>
      </w:r>
    </w:p>
    <w:p>
      <w:r>
        <w:t>Phòng quản lý chất lượng, an toàn thực phẩm và Chế biến nông sản</w:t>
      </w:r>
    </w:p>
    <w:p>
      <w:r>
        <w:t>01 ngày</w:t>
      </w:r>
    </w:p>
    <w:p>
      <w:r>
        <w:t>Giấy chứng nhận cơ sở đủ điều kiện an toàn thực phẩm hoặc Văn bản thông báo kết quả thẩm định tại cơ sở không đủ điều kiện cấp giấy chứng nhận cơ sở đủ điều kiện ATTP.</w:t>
      </w:r>
    </w:p>
    <w:p>
      <w:r>
        <w:t>- Phê duyệt kết quả giải quyết TTHC</w:t>
      </w:r>
    </w:p>
    <w:p>
      <w:r>
        <w:t>Lãnh đạo Chi cục QLCL và Phát triển thị trường nông sản</w:t>
      </w:r>
    </w:p>
    <w:p>
      <w:r>
        <w:t>01 ngày</w:t>
      </w:r>
    </w:p>
    <w:p>
      <w:r>
        <w:t>Bước 6</w:t>
      </w:r>
    </w:p>
    <w:p>
      <w:r>
        <w:t>Trả kết quả:</w:t>
      </w:r>
    </w:p>
    <w:p>
      <w:r>
        <w:t>- Chuyển kết quả giải quyết TTHC cho Bộ phận Tiếp nhận và Trả kết quả thuộc Văn phòng Sở Nông nghiệp và Phát triển nông thôn tỉnh Điện Biên</w:t>
      </w:r>
    </w:p>
    <w:p>
      <w:r>
        <w:t>Văn thư Chi cục QLCL và Phát triển thị trường nông sản</w:t>
      </w:r>
    </w:p>
    <w:p>
      <w:r>
        <w:t>01 ngày</w:t>
      </w:r>
    </w:p>
    <w:p>
      <w:r>
        <w:t>- Giấy chứng nhận cơ sở đủ điều kiện an toàn thực phẩm hoặc Văn bản thông báo kết quả thẩm định tại cơ sở không đủ điều kiện cấp giấy chứng nhận cơ sở đủ điều kiện ATTP.</w:t>
      </w:r>
    </w:p>
    <w:p>
      <w:r>
        <w:t>- Trả kết quả cho cá nhân, tổ chức.</w:t>
      </w:r>
    </w:p>
    <w:p>
      <w:r>
        <w:t>Công chức tại Bộ phận Tiếp nhận và Trả kết quả thuộc Văn phòng Sở Nông nghiệp và Phát triển nông thôn tỉnh Điện Biên</w:t>
      </w:r>
    </w:p>
    <w:p>
      <w:r>
        <w:t>- Mẫu số 05: Phiếu kiểm soát quá trình giải quyết hồ sơ.</w:t>
      </w:r>
    </w:p>
    <w:p>
      <w:r>
        <w:t>- Mẫu số 06: Sổ theo dõi hồ sơ (tổ chức, cá nhân ký nhận kết quả)</w:t>
      </w:r>
    </w:p>
    <w:p>
      <w:r>
        <w:t>- Mẫu số 4: Phiếu xin lỗi và hẹn ngày trả kết quả.</w:t>
      </w:r>
    </w:p>
    <w:p>
      <w:r>
        <w:t>Tổng thời hạn giải quyết TTHC: 15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