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2025 phê duyệt 07 quy trình nội bộ (04 quy trình nội bộ mới trong lĩnh vực khu công nghiệp, khu kinh tế và 03 quy trình nội bộ mới trong lĩnh vực đầu tư tại Việt Nam) thuộc thẩm quyền tiếp nhận và giải quyết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826/QĐ-UBND</w:t>
      </w:r>
    </w:p>
    <w:p>
      <w:r>
        <w:t>Bến Tre, ngày 18 tháng 3 năm 2025</w:t>
      </w:r>
    </w:p>
    <w:p>
      <w:r>
        <w:t>QUYẾT ĐỊNH</w:t>
      </w:r>
    </w:p>
    <w:p>
      <w:r>
        <w:t>PHÊ DUYỆT 07 QUY TRÌNH NỘI BỘ (04 QUY TRÌNH NỘI BỘ BAN HÀNH MỚI TRONG LĨNH VỰC KHU CÔNG NGHIỆP, KHU KINH TẾ VÀ 03 QUY TRÌNH NỘI BỘ BAN HÀNH MỚI TRONG LĨNH VỰC ĐẦU TƯ TẠI VIỆT NAM) THUỘC THẨM QUYỀN TIẾP NHẬN VÀ GIẢI QUYẾT CỦA BAN QUẢN LÝ CÁC KHU CÔNG NGHIỆP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711/QĐ-UBND ngày 05 tháng 3 năm 2025 của Ủy ban nhân dân tỉnh về việc quyết định công bố danh mục 04 thủ tục hành chính ban hành mới trong lĩnh vực khu công nghiệp, khu kinh tế thuộc thẩm quyền giải quyết của Ban Quản lý các khu công nghiệp tỉnh Bến Tre;</w:t>
      </w:r>
    </w:p>
    <w:p>
      <w:r>
        <w:t>Căn cứ Quyết định số 716/QĐ-UBND ngày 06 tháng 3 năm 2025 của Ủy ban nhân dân tỉnh về việc quyết định công bố danh mục 03 thủ tục hành chính ban hành mới trong lĩnh vực đầu tư tại Việt Nam thuộc thẩm quyền giải quyết của Ban Quản lý các khu công nghiệp tỉnh Bến Tre;</w:t>
      </w:r>
    </w:p>
    <w:p>
      <w:r>
        <w:t>Theo đề nghị của Ban Quản lý các khu công nghiệp tại Tờ trình số 249/TTr-KCN ngày 11 tháng 3 năm 2025.</w:t>
      </w:r>
    </w:p>
    <w:p>
      <w:r>
        <w:t>QUYẾT ĐỊNH:</w:t>
      </w:r>
    </w:p>
    <w:p>
      <w:r>
        <w:t>Điều 1.  Phê duyệt  07 quy trình nội bộ  (04 quy trình nội bộ ban hành mới trong lĩnh vực khu công nghiệp, khu kinh tế và 03 quy trình nội bộ ban hành mới trong lĩnh vực đầu tư tại Việt Nam) thuộc thẩm quyền tiếp nhận và giải quyết của Ban Quản lý các khu công nghiệp tỉnh Bến Tre (Phụ lục kèm theo).</w:t>
      </w:r>
    </w:p>
    <w:p>
      <w:r>
        <w:t>Điều 2.  Căn cứ quy trình nội bộ đã được phê duyệt tại Quyết định này, giao Ban Quản lý các khu công nghiệp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Sở Khoa học và Công nghệ, Văn phòng Ủy ban nhân dân tỉnh và các đơn vị liên quan xây dựng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Trưởng Ban Quản lý các khu công nghiệp, Giám đốc Sở Khoa học và Công nghệ,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Ban Quản lý các khu công nghiệp (kèm hồ sơ);</w:t>
      </w:r>
    </w:p>
    <w:p>
      <w:r>
        <w:t>- Sở Khoa học và Công nghệ;</w:t>
      </w:r>
    </w:p>
    <w:p>
      <w:r>
        <w:t>- Trung tâm PVHCC tỉnh;</w:t>
      </w:r>
    </w:p>
    <w:p>
      <w:r>
        <w:t>- Phòng: KT, TCĐT, HCQT;</w:t>
      </w:r>
    </w:p>
    <w:p>
      <w:r>
        <w:t>- Cổng TTĐT tỉnh;</w:t>
      </w:r>
    </w:p>
    <w:p>
      <w:r>
        <w:t>- Lưu: VT, TTT.</w:t>
      </w:r>
    </w:p>
    <w:p>
      <w:r>
        <w:t>CHỦ TỊCH</w:t>
      </w:r>
    </w:p>
    <w:p>
      <w:r>
        <w:t>Trần Ngọc Tam</w:t>
      </w:r>
    </w:p>
    <w:p>
      <w:r>
        <w:t>PHỤ LỤC I</w:t>
      </w:r>
    </w:p>
    <w:p>
      <w:r>
        <w:t>DANH MỤC QUY TRÌNH NỘI BỘ ĐƯỢC BAN HÀNH MỚI THUỘC THẨM QUYỀN TIẾP NHẬN VÀ GIẢI QUYẾT CỦA BAN QUẢN LÝ CÁC KHU CÔNG NGHIỆP TỈNH BẾN TRE</w:t>
      </w:r>
    </w:p>
    <w:p>
      <w:r>
        <w:t>(Kèm theo Quyết định số 826/QĐ-UBND ngày 18 tháng 3 năm 2025 của Ủy ban nhân dân tỉnh Bến Tre)</w:t>
      </w:r>
    </w:p>
    <w:p>
      <w:r>
        <w:t>Số TT</w:t>
      </w:r>
    </w:p>
    <w:p>
      <w:r>
        <w:t>Tên quy trình nội bộ thủ tục hành chính</w:t>
      </w:r>
    </w:p>
    <w:p>
      <w:r>
        <w:t>Quyết định công bố danh mục thủ tục hành chính</w:t>
      </w:r>
    </w:p>
    <w:p>
      <w:r>
        <w:t>Quy trình số</w:t>
      </w:r>
    </w:p>
    <w:p>
      <w:r>
        <w:t>I</w:t>
      </w:r>
    </w:p>
    <w:p>
      <w:r>
        <w:t>Lĩnh vực: Khu công nghiệp, khu kinh tế (04 TTHC)</w:t>
      </w:r>
    </w:p>
    <w:p>
      <w:r>
        <w:t>1</w:t>
      </w:r>
    </w:p>
    <w:p>
      <w:r>
        <w:t>Cấp/cấp lại Giấy chứng nhận khu công nghiệp sinh thái</w:t>
      </w:r>
    </w:p>
    <w:p>
      <w:r>
        <w:t>Quyết định số 711/QĐ-UBND ngày 05 tháng 3 năm 2025 của Ủy ban nhân dân tỉnh về việc quyết định công bố danh mục 04 thủ tục hành chính ban hành mới trong lĩnh vực khu công nghiệp, khu kinh tế thuộc thẩm quyền giải quyết của Ban Quản lý các khu công nghiệp tỉnh Bến Tre</w:t>
      </w:r>
    </w:p>
    <w:p>
      <w:r>
        <w:t>01</w:t>
      </w:r>
    </w:p>
    <w:p>
      <w:r>
        <w:t>2</w:t>
      </w:r>
    </w:p>
    <w:p>
      <w:r>
        <w:t>Cấp/cấp lại Giấy chứng nhận doanh nghiệp sinh thái</w:t>
      </w:r>
    </w:p>
    <w:p>
      <w:r>
        <w:t>02</w:t>
      </w:r>
    </w:p>
    <w:p>
      <w:r>
        <w:t>3</w:t>
      </w:r>
    </w:p>
    <w:p>
      <w:r>
        <w:t>Chấm dứt hiệu lực và thu hồi Giấy chứng nhận khu công nghiệp sinh thái</w:t>
      </w:r>
    </w:p>
    <w:p>
      <w:r>
        <w:t>03</w:t>
      </w:r>
    </w:p>
    <w:p>
      <w:r>
        <w:t>4</w:t>
      </w:r>
    </w:p>
    <w:p>
      <w:r>
        <w:t>Chấm dứt hiệu lực và thu hồi Giấy chứng nhận doanh nghiệp sinh thái</w:t>
      </w:r>
    </w:p>
    <w:p>
      <w:r>
        <w:t>04</w:t>
      </w:r>
    </w:p>
    <w:p>
      <w:r>
        <w:t>II</w:t>
      </w:r>
    </w:p>
    <w:p>
      <w:r>
        <w:t>Lĩnh vực đầu tư tại Việt Nam (03 TTHC )</w:t>
      </w:r>
    </w:p>
    <w:p>
      <w:r>
        <w:t>1</w:t>
      </w:r>
    </w:p>
    <w:p>
      <w:r>
        <w:t>Cấp Giấy chứng nhận đăng ký đầu tư theo thủ tục đầu tư đặc biệt</w:t>
      </w:r>
    </w:p>
    <w:p>
      <w:r>
        <w:t>Quyết định số 716/QĐ-UBND ngày 06 tháng 3 năm 2025 của Chủ tịch Ủy ban nhân dân tỉnh về việc quyết định công bố danh mục 03 thủ tục hành chính ban hành mới trong lĩnh vực đầu tư tại Việt Nam thuộc thẩm quyền giải quyết của Ban Quản lý các khu công nghiệp tỉnh Bến Tre</w:t>
      </w:r>
    </w:p>
    <w:p>
      <w:r>
        <w:t>05</w:t>
      </w:r>
    </w:p>
    <w:p>
      <w:r>
        <w:t>2</w:t>
      </w:r>
    </w:p>
    <w:p>
      <w:r>
        <w:t>Điều chỉnh mục tiêu hoạt động của dự án thực hiện theo thủ tục đầu tư đặc biệt</w:t>
      </w:r>
    </w:p>
    <w:p>
      <w:r>
        <w:t>06</w:t>
      </w:r>
    </w:p>
    <w:p>
      <w:r>
        <w:t>3</w:t>
      </w:r>
    </w:p>
    <w:p>
      <w:r>
        <w:t>Cấp đổi Giấy chứng nhận đăng ký đầu tư theo thủ tục đầu tư đặc biệt</w:t>
      </w:r>
    </w:p>
    <w:p>
      <w:r>
        <w:t>07</w:t>
      </w:r>
    </w:p>
    <w:p>
      <w:r>
        <w:t>Tổng cộng: 07 quy trình nội bộ</w:t>
      </w:r>
    </w:p>
    <w:p>
      <w:r>
        <w:t>PHỤ LỤC II</w:t>
      </w:r>
    </w:p>
    <w:p>
      <w:r>
        <w:t>NỘI DUNG QUY TRÌNH NỘI BỘ TRONG GIẢI QUYẾT THỦ TỤC HÀNH CHÍNH THUỘC THẨM QUYỀN TIẾP NHẬN VÀ GIẢI QUYẾT CỦA BAN QUẢN LÝ CÁC KHU CÔNG NGHIỆP TỈNH BẾN TRE</w:t>
      </w:r>
    </w:p>
    <w:p>
      <w:r>
        <w:t>(Kèm theo Quyết định số 826/QĐ-UBND ngày 18 tháng 3 năm 2025 của Ủy ban nhân dân tỉnh Bến Tre)</w:t>
      </w:r>
    </w:p>
    <w:p>
      <w:r>
        <w:t>I. LĨNH VỰC: KHU CÔNG NGHIỆP, KHU KINH TẾ</w:t>
      </w:r>
    </w:p>
    <w:p>
      <w:r>
        <w:t>Quy trình số 01</w:t>
      </w:r>
    </w:p>
    <w:p>
      <w:r>
        <w:t>QUY TRÌNH NỘI BỘ GIẢI QUYẾT THỦ TỤC HÀNH CHÍNH:</w:t>
      </w:r>
    </w:p>
    <w:p>
      <w:r>
        <w:t>“CẤP/CẤP LẠI GIẤY CHỨNG NHẬN KHU CÔNG NGHIỆP SINH THÁI”</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của tỉnh. Công chức một cửa tại Trung tâm Phục vụ hành chính công tỉnh tiếp nhận hồ sơ, sau đó chuyển về Phòng Quản lý Đầu tư Doanh nghiệp - Ban Quản lý các khu công nghiệp</w:t>
      </w:r>
    </w:p>
    <w:p>
      <w:r>
        <w:t>Công chức Một cửa Ban Quản lý các khu công nghiệp làm việc tại Trung tâm Phục vụ hành chính công</w:t>
      </w:r>
    </w:p>
    <w:p>
      <w:r>
        <w:t>0,5 ngày</w:t>
      </w:r>
    </w:p>
    <w:p>
      <w:r>
        <w:t>Bước 2</w:t>
      </w:r>
    </w:p>
    <w:p>
      <w:r>
        <w:t>Phân công Chuyên viên thụ lý hồ sơ</w:t>
      </w:r>
    </w:p>
    <w:p>
      <w:r>
        <w:t>Trưởng Phòng Quản lý Đầu tư và Doanh nghiệp</w:t>
      </w:r>
    </w:p>
    <w:p>
      <w:r>
        <w:t>01 ngày</w:t>
      </w:r>
    </w:p>
    <w:p>
      <w:r>
        <w:t>Bước 3</w:t>
      </w:r>
    </w:p>
    <w:p>
      <w:r>
        <w:t>Kiểm tra hồ sơ:</w:t>
      </w:r>
    </w:p>
    <w:p>
      <w:r>
        <w:t>- Nếu hồ sơ chưa đầy đủ, hợp lệ soạn văn bản đề nghị bổ sung hồ sơ, trình ký, lấy dấu và chuyển về Bộ phận Một cửa Trung tâm Phục vụ hành chính công tỉnh để gửi Tổ chức/cá nhân.</w:t>
      </w:r>
    </w:p>
    <w:p>
      <w:r>
        <w:t>- Nếu hồ sơ đầy đủ: Hoàn chỉnh văn bản lấy ý kiến Bộ Tài chính, Bộ Nông nghiệp và Môi trường, Bộ Khoa học và Công nghệ, Bộ Công Thương và Bộ Xây dựng.</w:t>
      </w:r>
    </w:p>
    <w:p>
      <w:r>
        <w:t>Chuyên viên Phòng Quản lý Đầu tư và Doanh nghiệp</w:t>
      </w:r>
    </w:p>
    <w:p>
      <w:r>
        <w:t>10 ngày</w:t>
      </w:r>
    </w:p>
    <w:p>
      <w:r>
        <w:t>Bước 4</w:t>
      </w:r>
    </w:p>
    <w:p>
      <w:r>
        <w:t>Sau khi có kết quả kết quả thẩm định của các Bộ sẽ báo cáo tóm tắt nội dung dự án trình Lãnh đạo Ban xem xét.</w:t>
      </w:r>
    </w:p>
    <w:p>
      <w:r>
        <w:t>Trường hợp 1: Nếu nội dung hồ sơ chưa hoàn chỉnh thì sẽ có văn bản gửi Nhà đầu tư chỉnh sửa, bổ sung hoàn thiện theo ý kiến của các Bộ.</w:t>
      </w:r>
    </w:p>
    <w:p>
      <w:r>
        <w:t>- Trường hợp 2: Nếu nội dung hồ sơ đầy đủ thì trình lãnh đạo Ban ký báo cáo UBND tỉnh cấp Giấy chứng nhận khu công nghiệp sinh thái cho nhà đầu tư</w:t>
      </w:r>
    </w:p>
    <w:p>
      <w:r>
        <w:t>Trưởng Phòng Quản lý Đầu tư và Doanh nghiệp</w:t>
      </w:r>
    </w:p>
    <w:p>
      <w:r>
        <w:t>25 ngày</w:t>
      </w:r>
    </w:p>
    <w:p>
      <w:r>
        <w:t>Bước 5</w:t>
      </w:r>
    </w:p>
    <w:p>
      <w:r>
        <w:t>Xem xét ký báo cáo UBND tỉnh cấp Giấy chứng nhận khu công nghiệp sinh thái cho nhà đầu tư</w:t>
      </w:r>
    </w:p>
    <w:p>
      <w:r>
        <w:t>Trưởng Ban Quản lý các khu công nghiệp</w:t>
      </w:r>
    </w:p>
    <w:p>
      <w:r>
        <w:t>02 ngày</w:t>
      </w:r>
    </w:p>
    <w:p>
      <w:r>
        <w:t>Bước 6</w:t>
      </w:r>
    </w:p>
    <w:p>
      <w:r>
        <w:t>Vào sổ văn bản, đóng dấu, chuyển báo cáo thẩm định cho UBND tỉnh, đồng thời chuyển phòng chuyên môn lưu hồ sơ.</w:t>
      </w:r>
    </w:p>
    <w:p>
      <w:r>
        <w:t>Văn thư Ban Quản lý các khu công nghiệp</w:t>
      </w:r>
    </w:p>
    <w:p>
      <w:r>
        <w:t>0,5 ngày</w:t>
      </w:r>
    </w:p>
    <w:p>
      <w:r>
        <w:t>Bước 7</w:t>
      </w:r>
    </w:p>
    <w:p>
      <w:r>
        <w:t>Tiếp nhận hồ sơ do Ban Quản lý các khu công nghiệp trình UBND tỉnh chuyển lãnh đạo Văn phòng UBND tỉnh phụ trách lĩnh vực</w:t>
      </w:r>
    </w:p>
    <w:p>
      <w:r>
        <w:t>Công chức một cửa Văn phòng UBND tỉnh</w:t>
      </w:r>
    </w:p>
    <w:p>
      <w:r>
        <w:t>0,5 ngày</w:t>
      </w:r>
    </w:p>
    <w:p>
      <w:r>
        <w:t>Bước 8</w:t>
      </w:r>
    </w:p>
    <w:p>
      <w:r>
        <w:t>Xem xét, có ý kiến chỉ đạo, chuyển Phòng Tài chính Đầu tư thẩm định</w:t>
      </w:r>
    </w:p>
    <w:p>
      <w:r>
        <w:t>Lãnh đạo Văn phòng UBND tỉnh phụ trách lĩnh vực</w:t>
      </w:r>
    </w:p>
    <w:p>
      <w:r>
        <w:t>01 ngày</w:t>
      </w:r>
    </w:p>
    <w:p>
      <w:r>
        <w:t>Bước 9</w:t>
      </w:r>
    </w:p>
    <w:p>
      <w:r>
        <w:t>Thẩm định hồ sơ trình UBND tỉnh xem xét, phê duyệt</w:t>
      </w:r>
    </w:p>
    <w:p>
      <w:r>
        <w:t>Phòng Tài chính Đầu tư trình UBND tỉnh phê duyệt</w:t>
      </w:r>
    </w:p>
    <w:p>
      <w:r>
        <w:t>15 ngày</w:t>
      </w:r>
    </w:p>
    <w:p>
      <w:r>
        <w:t>Bước 10</w:t>
      </w:r>
    </w:p>
    <w:p>
      <w:r>
        <w:t>Chuyển trả kết quả về Ban Quản lý các khu công nghiệp</w:t>
      </w:r>
    </w:p>
    <w:p>
      <w:r>
        <w:t>Công chức một cửa Văn phòng UBND tỉnh</w:t>
      </w:r>
    </w:p>
    <w:p>
      <w:r>
        <w:t>0,5 ngày</w:t>
      </w:r>
    </w:p>
    <w:p>
      <w:r>
        <w:t>Bước 11</w:t>
      </w:r>
    </w:p>
    <w:p>
      <w:r>
        <w:t>Tiếp nhận kết quả từ Ủy ban nhân dân tỉnh và chuyển cho Bộ phận Một cửa tại Trung tâm Phục vụ hành chính công, đồng thời chuyển phòng chuyên môn lưu hồ sơ.</w:t>
      </w:r>
    </w:p>
    <w:p>
      <w:r>
        <w:t>Văn thư Ban Quản lý các khu công nghiệp</w:t>
      </w:r>
    </w:p>
    <w:p>
      <w:r>
        <w:t>01 ngày</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w:t>
      </w:r>
    </w:p>
    <w:p>
      <w:r>
        <w:t>01 ngày</w:t>
      </w:r>
    </w:p>
    <w:p>
      <w:r>
        <w:t>Tổng thời gian: 58 ngày.</w:t>
      </w:r>
    </w:p>
    <w:p>
      <w:r>
        <w:t>Quy trình số 02</w:t>
      </w:r>
    </w:p>
    <w:p>
      <w:r>
        <w:t>QUY TRÌNH NỘI BỘ GIẢI QUYẾT THỦ TỤC HÀNH CHÍNH:</w:t>
      </w:r>
    </w:p>
    <w:p>
      <w:r>
        <w:t>“CẤP/CẤP LẠI GIẤY CHỨNG NHẬN DOANH NGHIỆP SINH THÁI”</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0,5 ngày</w:t>
      </w:r>
    </w:p>
    <w:p>
      <w:r>
        <w:t>Bước 2</w:t>
      </w:r>
    </w:p>
    <w:p>
      <w:r>
        <w:t>Phân công Chuyên viên thụ lý hồ sơ</w:t>
      </w:r>
    </w:p>
    <w:p>
      <w:r>
        <w:t>Trưởng Phòng Quản lý Đầu tư và Doanh nghiệp</w:t>
      </w:r>
    </w:p>
    <w:p>
      <w:r>
        <w:t>02 ngày</w:t>
      </w:r>
    </w:p>
    <w:p>
      <w:r>
        <w:t>Bước 3</w:t>
      </w:r>
    </w:p>
    <w:p>
      <w:r>
        <w:t>Kiểm tra hồ sơ:</w:t>
      </w:r>
    </w:p>
    <w:p>
      <w:r>
        <w:t>- Nếu hồ sơ chưa đầy đủ, hợp lệ soạn văn bản đề nghị bổ sung hồ sơ, trình ký, lấy dấu và chuyển về Bộ phận Một cửa Trung tâm Phục vụ hành chính công tỉnh để gửi Tổ chức/cá nhân.</w:t>
      </w:r>
    </w:p>
    <w:p>
      <w:r>
        <w:t>- Nếu hồ sơ đầy đủ: Thực hiện lấy ý kiến Sở Tài chính, Sở Nông nghiệp và Môi trường, Sở Khoa học và Công nghệ, Sở Công Thương và Sở Xây dựng.</w:t>
      </w:r>
    </w:p>
    <w:p>
      <w:r>
        <w:t>Chuyên viên Phòng Quản lý Đầu tư và Doanh nghiệp thụ lý;</w:t>
      </w:r>
    </w:p>
    <w:p>
      <w:r>
        <w:t>15 ngày</w:t>
      </w:r>
    </w:p>
    <w:p>
      <w:r>
        <w:t>Bước 4</w:t>
      </w:r>
    </w:p>
    <w:p>
      <w:r>
        <w:t>Sau khi có kết quả thẩm định của các Sở sẽ báo cáo tóm tắt nội dung dự án trình Lãnh đạo Ban Quản lý các khu công nghiệp xem xét.</w:t>
      </w:r>
    </w:p>
    <w:p>
      <w:r>
        <w:t>- Trường hợp 1: Nếu nội dung hồ sơ chưa hoàn chỉnh thì sẽ có văn bản gửi Nhà đầu tư chỉnh sửa, bổ sung hoàn thiện theo ý kiến của các Sở.</w:t>
      </w:r>
    </w:p>
    <w:p>
      <w:r>
        <w:t>- Trường hợp 2: Nếu nội dung hồ sơ đầy đủ thì trình lãnh đạo Ban Quản lý các khu công nghiệp ký Giấy chứng nhận doanh nghiệp công nghiệp sinh thái cho nhà đầu tư thực hiện dự án.</w:t>
      </w:r>
    </w:p>
    <w:p>
      <w:r>
        <w:t>Trưởng Phòng Quản lý Đầu tư và Doanh nghiệp</w:t>
      </w:r>
    </w:p>
    <w:p>
      <w:r>
        <w:t>09 ngày</w:t>
      </w:r>
    </w:p>
    <w:p>
      <w:r>
        <w:t>Bước 5</w:t>
      </w:r>
    </w:p>
    <w:p>
      <w:r>
        <w:t>Xem xét ký Giấy chứng nhận doanh nghiệp công nghiệp sinh thái cho nhà đầu tư thực hiện dự án.</w:t>
      </w:r>
    </w:p>
    <w:p>
      <w:r>
        <w:t>Trưởng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01 ngày</w:t>
      </w:r>
    </w:p>
    <w:p>
      <w:r>
        <w:t>Bước 7</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w:t>
      </w:r>
    </w:p>
    <w:p>
      <w:r>
        <w:t>0,5 ngày</w:t>
      </w:r>
    </w:p>
    <w:p>
      <w:r>
        <w:t>Tổng thời gian: 30 ngày.</w:t>
      </w:r>
    </w:p>
    <w:p>
      <w:r>
        <w:t>Quy trình số 03</w:t>
      </w:r>
    </w:p>
    <w:p>
      <w:r>
        <w:t>QUY TRÌNH NỘI BỘ GIẢI QUYẾT THỦ TỤC HÀNH CHÍNH:</w:t>
      </w:r>
    </w:p>
    <w:p>
      <w:r>
        <w:t>“CHẤM DỨT HIỆU LỰC VÀ THU HỒI GIẤY CHỨNG NHẬN KHU CÔNG NGHIỆP SINH THÁI”</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0,5 ngày</w:t>
      </w:r>
    </w:p>
    <w:p>
      <w:r>
        <w:t>Bước 2</w:t>
      </w:r>
    </w:p>
    <w:p>
      <w:r>
        <w:t>Phân công Chuyên viên thụ lý hồ sơ</w:t>
      </w:r>
    </w:p>
    <w:p>
      <w:r>
        <w:t>Trưởng Phòng Quản lý Đầu tư và Doanh nghiệp</w:t>
      </w:r>
    </w:p>
    <w:p>
      <w:r>
        <w:t>0,5 ngày</w:t>
      </w:r>
    </w:p>
    <w:p>
      <w:r>
        <w:t>Bước 3</w:t>
      </w:r>
    </w:p>
    <w:p>
      <w:r>
        <w:t>Kiểm tra hồ sơ:</w:t>
      </w:r>
    </w:p>
    <w:p>
      <w:r>
        <w:t>- Nếu hồ sơ chưa đầy đủ, hợp lệ soạn văn bản bổ sung hồ sơ, ký, lấy dấu và chuyển về Bộ phận Một cửa Trung tâm Phục vụ hành chính công tỉnh để gửi Tổ chức/cá nhân</w:t>
      </w:r>
    </w:p>
    <w:p>
      <w:r>
        <w:t>- Nếu hồ sơ đầy đủ: Xem xét thẩm tra tính pháp lý của chấm dứt hiệu lực và thu hồi Giấy chứng nhận khu công nghiệp sinh thái.</w:t>
      </w:r>
    </w:p>
    <w:p>
      <w:r>
        <w:t>Chuyên viên Phòng Quản lý Đầu tư và Doanh nghiệp</w:t>
      </w:r>
    </w:p>
    <w:p>
      <w:r>
        <w:t>3,5 ngày</w:t>
      </w:r>
    </w:p>
    <w:p>
      <w:r>
        <w:t>Bước 4</w:t>
      </w:r>
    </w:p>
    <w:p>
      <w:r>
        <w:t>Báo cáo tóm tắt nội dung chấm dứt hiệu lực và thu hồi Giấy chứng nhận khu công nghiệp sinh thái. Trình lãnh đạo Ban Quản lý các khu công nghiệp ký báo cáo UBND tỉnh chấm dứt hiệu lực và thu hồi Giấy chứng nhận khu công nghiệp sinh thái.</w:t>
      </w:r>
    </w:p>
    <w:p>
      <w:r>
        <w:t>Trưởng Phòng Quản lý Đầu tư và Doanh nghiệp</w:t>
      </w:r>
    </w:p>
    <w:p>
      <w:r>
        <w:t>01 ngày</w:t>
      </w:r>
    </w:p>
    <w:p>
      <w:r>
        <w:t>Bước 5</w:t>
      </w:r>
    </w:p>
    <w:p>
      <w:r>
        <w:t>Xem xét ký báo cáo UBND tỉnh chấm dứt hiệu lực và thu hồi Giấy chứng nhận khu công nghiệp sinh thái</w:t>
      </w:r>
    </w:p>
    <w:p>
      <w:r>
        <w:t>Trưởng Ban Quản lý các khu công nghiệp</w:t>
      </w:r>
    </w:p>
    <w:p>
      <w:r>
        <w:t>01 ngày</w:t>
      </w:r>
    </w:p>
    <w:p>
      <w:r>
        <w:t>Bước 6</w:t>
      </w:r>
    </w:p>
    <w:p>
      <w:r>
        <w:t>Vào sổ văn bản, đóng dấu, chuyển báo cáo thẩm định cho UBND tỉnh, đồng thời chuyển phòng chuyên môn lưu hồ sơ.</w:t>
      </w:r>
    </w:p>
    <w:p>
      <w:r>
        <w:t>Văn thư Ban Quản lý các khu công nghiệp</w:t>
      </w:r>
    </w:p>
    <w:p>
      <w:r>
        <w:t>0,5 ngày</w:t>
      </w:r>
    </w:p>
    <w:p>
      <w:r>
        <w:t>Bước 7</w:t>
      </w:r>
    </w:p>
    <w:p>
      <w:r>
        <w:t>Tiếp nhận hồ sơ do Ban Quản lý các khu công nghiệp trình UBND tỉnh chuyển lãnh đạo Văn phòng UBND tỉnh phụ trách lĩnh vực</w:t>
      </w:r>
    </w:p>
    <w:p>
      <w:r>
        <w:t>Công chức Một cửa Văn phòng UBND tỉnh</w:t>
      </w:r>
    </w:p>
    <w:p>
      <w:r>
        <w:t>0,5 ngày</w:t>
      </w:r>
    </w:p>
    <w:p>
      <w:r>
        <w:t>Bước 8</w:t>
      </w:r>
    </w:p>
    <w:p>
      <w:r>
        <w:t>Xem xét, có ý kiến chỉ đạo, chuyển Phòng Tài chính Đầu tư thẩm định</w:t>
      </w:r>
    </w:p>
    <w:p>
      <w:r>
        <w:t>Lãnh đạo Văn phòng UBND tỉnh phụ trách lĩnh vực</w:t>
      </w:r>
    </w:p>
    <w:p>
      <w:r>
        <w:t>0,5 ngày</w:t>
      </w:r>
    </w:p>
    <w:p>
      <w:r>
        <w:t>Bước 9</w:t>
      </w:r>
    </w:p>
    <w:p>
      <w:r>
        <w:t>Thẩm định hồ sơ trình UBND tỉnh xem xét, phê duyệt</w:t>
      </w:r>
    </w:p>
    <w:p>
      <w:r>
        <w:t>Phòng Tài chính Đầu tư trình UBND tỉnh phê duyệt</w:t>
      </w:r>
    </w:p>
    <w:p>
      <w:r>
        <w:t>5,5 ngày</w:t>
      </w:r>
    </w:p>
    <w:p>
      <w:r>
        <w:t>Bước 10</w:t>
      </w:r>
    </w:p>
    <w:p>
      <w:r>
        <w:t>Chuyển trả kết quả về Ban Quản lý các khu công nghiệp</w:t>
      </w:r>
    </w:p>
    <w:p>
      <w:r>
        <w:t>Công chức một cửa Văn phòng UBND tỉnh</w:t>
      </w:r>
    </w:p>
    <w:p>
      <w:r>
        <w:t>0,5 ngày</w:t>
      </w:r>
    </w:p>
    <w:p>
      <w:r>
        <w:t>Bước 11</w:t>
      </w:r>
    </w:p>
    <w:p>
      <w:r>
        <w:t>Chuyển cho Bộ phận Một cửa tại Trung tâm Phục vụ hành chính công, đồng thời chuyển phòng chuyên môn lưu hồ sơ.</w:t>
      </w:r>
    </w:p>
    <w:p>
      <w:r>
        <w:t>Văn thư Ban Quản lý các khu công nghiệp</w:t>
      </w:r>
    </w:p>
    <w:p>
      <w:r>
        <w:t>0,5 ngày</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 Bến Tre.</w:t>
      </w:r>
    </w:p>
    <w:p>
      <w:r>
        <w:t>0,5 ngày</w:t>
      </w:r>
    </w:p>
    <w:p>
      <w:r>
        <w:t>Tổng thời gian: 15 ngày.</w:t>
      </w:r>
    </w:p>
    <w:p>
      <w:r>
        <w:t>Quy trình số 04</w:t>
      </w:r>
    </w:p>
    <w:p>
      <w:r>
        <w:t>QUY TRÌNH NỘI BỘ GIẢI QUYẾT THỦ TỤC HÀNH CHÍNH:</w:t>
      </w:r>
    </w:p>
    <w:p>
      <w:r>
        <w:t>“CHẤM DỨT HIỆU LỰC VÀ THU HỒI GIẤY CHỨNG NHẬN DOANH NGHIỆP SINH THÁI”</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0,5 ngày</w:t>
      </w:r>
    </w:p>
    <w:p>
      <w:r>
        <w:t>Bước 2</w:t>
      </w:r>
    </w:p>
    <w:p>
      <w:r>
        <w:t>Phân công Chuyên viên thụ lý hồ sơ</w:t>
      </w:r>
    </w:p>
    <w:p>
      <w:r>
        <w:t>Trưởng Phòng Quản lý Đầu tư và Doanh nghiệp</w:t>
      </w:r>
    </w:p>
    <w:p>
      <w:r>
        <w:t>0,5 ngày</w:t>
      </w:r>
    </w:p>
    <w:p>
      <w:r>
        <w:t>Bước 3</w:t>
      </w:r>
    </w:p>
    <w:p>
      <w:r>
        <w:t>Kiểm tra hồ sơ:</w:t>
      </w:r>
    </w:p>
    <w:p>
      <w:r>
        <w:t>- Nếu hồ sơ chưa đầy đủ, hợp lệ soạn văn bản đề nghị bổ sung hồ sơ, trình ký, lấy dấu và chuyển về Bộ phận Một cửa Trung tâm Phục vụ hành chính công tỉnh để gửi Tổ chức/cá nhân.</w:t>
      </w:r>
    </w:p>
    <w:p>
      <w:r>
        <w:t>- Nếu hồ sơ đầy đủ: Xem xét thẩm tra tính pháp lý của chấm dứt hiệu lực và thu hồi dự án.</w:t>
      </w:r>
    </w:p>
    <w:p>
      <w:r>
        <w:t>Chuyên viên Phòng Quản lý Đầu tư và Doanh nghiệp</w:t>
      </w:r>
    </w:p>
    <w:p>
      <w:r>
        <w:t>06 ngày</w:t>
      </w:r>
    </w:p>
    <w:p>
      <w:r>
        <w:t>Bước 4</w:t>
      </w:r>
    </w:p>
    <w:p>
      <w:r>
        <w:t>Báo cáo tóm tắt nội dung chấm dứt hiệu lực và thu hồi Giấy chứng nhận doanh nghiệp sinh thái. Trình lãnh đạo Ban Quản lý các khu công nghiệp ký chấm dứt hiệu lực và thu hồi Giấy chứng nhận doanh nghiệp sinh thái</w:t>
      </w:r>
    </w:p>
    <w:p>
      <w:r>
        <w:t>Trưởng Phòng Quản lý Đầu tư và Doanh nghiệp</w:t>
      </w:r>
    </w:p>
    <w:p>
      <w:r>
        <w:t>01 ngày</w:t>
      </w:r>
    </w:p>
    <w:p>
      <w:r>
        <w:t>Bước 5</w:t>
      </w:r>
    </w:p>
    <w:p>
      <w:r>
        <w:t>Xem xét ký chấm dứt hiệu lực và thu hồi Giấy chứng nhận doanh nghiệp sinh thái.</w:t>
      </w:r>
    </w:p>
    <w:p>
      <w:r>
        <w:t>Trưởng Ban Quản lý các khu công nghiệp</w:t>
      </w:r>
    </w:p>
    <w:p>
      <w:r>
        <w:t>01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w:t>
      </w:r>
    </w:p>
    <w:p>
      <w:r>
        <w:t>0,5 ngày</w:t>
      </w:r>
    </w:p>
    <w:p>
      <w:r>
        <w:t>Tổng thời gian: 10 ngày</w:t>
      </w:r>
    </w:p>
    <w:p>
      <w:r>
        <w:t>II. LĨNH VỰC: ĐẦU TƯ TẠI VIỆT NAM</w:t>
      </w:r>
    </w:p>
    <w:p>
      <w:r>
        <w:t>Quy trình số 05</w:t>
      </w:r>
    </w:p>
    <w:p>
      <w:r>
        <w:t>QUY TRÌNH NỘI BỘ GIẢI QUYẾT THỦ TỤC HÀNH CHÍNH:</w:t>
      </w:r>
    </w:p>
    <w:p>
      <w:r>
        <w:t>“CẤP GIẤY CHỨNG NHẬN ĐĂNG KÝ ĐẦU TƯ THEO THỦ TỤC ĐẦU TƯ ĐẶC BIỆT”</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01 ngày</w:t>
      </w:r>
    </w:p>
    <w:p>
      <w:r>
        <w:t>Bước 2</w:t>
      </w:r>
    </w:p>
    <w:p>
      <w:r>
        <w:t>Phân công Chuyên viên thụ lý hồ sơ</w:t>
      </w:r>
    </w:p>
    <w:p>
      <w:r>
        <w:t>Trưởng Phòng Quản lý Đầu tư và Doanh nghiệp</w:t>
      </w:r>
    </w:p>
    <w:p>
      <w:r>
        <w:t>01 ngày</w:t>
      </w:r>
    </w:p>
    <w:p>
      <w:r>
        <w:t>Bước 3</w:t>
      </w:r>
    </w:p>
    <w:p>
      <w:r>
        <w:t>Kiểm tra hồ sơ:</w:t>
      </w:r>
    </w:p>
    <w:p>
      <w:r>
        <w:t>- Nếu hồ sơ chưa đầy đủ, hợp lệ: Soạn văn bản đề nghị bổ sung hồ sơ, trình ký, lấy dấu và chuyển về Bộ phận Một cửa Trung tâm hành chính công tỉnh để gửi Tổ chức/cá nhân.</w:t>
      </w:r>
    </w:p>
    <w:p>
      <w:r>
        <w:t>- Nếu hồ sơ đầy đủ: Thực hiện lấy ý kiến các phòng nghiệp vụ có liên quan.</w:t>
      </w:r>
    </w:p>
    <w:p>
      <w:r>
        <w:t>Chuyên viên Phòng Quản lý Đầu tư và Doanh nghiệp</w:t>
      </w:r>
    </w:p>
    <w:p>
      <w:r>
        <w:t>08 ngày</w:t>
      </w:r>
    </w:p>
    <w:p>
      <w:r>
        <w:t>Bước 4</w:t>
      </w:r>
    </w:p>
    <w:p>
      <w:r>
        <w:t>Sau khi có kết quả thực hiện Bước 3; báo cáo tóm tắt nội dung dự án trình Lãnh đạo Ban Quản lý các khu công nghiệp xem xét.</w:t>
      </w:r>
    </w:p>
    <w:p>
      <w:r>
        <w:t>Trưởng Phòng Quản lý Đầu tư và Doanh nghiệp</w:t>
      </w:r>
    </w:p>
    <w:p>
      <w:r>
        <w:t>03 ngày</w:t>
      </w:r>
    </w:p>
    <w:p>
      <w:r>
        <w:t>Bước 5</w:t>
      </w:r>
    </w:p>
    <w:p>
      <w:r>
        <w:t>Xem xét ký Giấy chứng nhận đăng ký đầu tư theo thủ tục đầu tư đặc biệt.</w:t>
      </w:r>
    </w:p>
    <w:p>
      <w:r>
        <w:t>Trưởng Ban Quản lý các khu công nghiệp</w:t>
      </w:r>
    </w:p>
    <w:p>
      <w:r>
        <w:t>01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w:t>
      </w:r>
    </w:p>
    <w:p>
      <w:r>
        <w:t>0,5 ngày</w:t>
      </w:r>
    </w:p>
    <w:p>
      <w:r>
        <w:t>Tổng thời gian: 15 ngày</w:t>
      </w:r>
    </w:p>
    <w:p>
      <w:r>
        <w:t>Quy trình số 06</w:t>
      </w:r>
    </w:p>
    <w:p>
      <w:r>
        <w:t>QUY TRÌNH NỘI BỘ GIẢI QUYẾT THỦ TỤC HÀNH CHÍNH:</w:t>
      </w:r>
    </w:p>
    <w:p>
      <w:r>
        <w:t>“ĐIỀU CHỈNH MỤC TIÊU HOẠT ĐỘNG CỦA DỰ ÁN THỰC HIỆN THEO THỦ TỤC ĐẦU TƯ ĐẶC BIỆT”</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01 ngày</w:t>
      </w:r>
    </w:p>
    <w:p>
      <w:r>
        <w:t>Bước 2</w:t>
      </w:r>
    </w:p>
    <w:p>
      <w:r>
        <w:t>Phân công Chuyên viên thụ lý hồ sơ</w:t>
      </w:r>
    </w:p>
    <w:p>
      <w:r>
        <w:t>Trưởng Phòng Quản lý Đầu tư và Doanh nghiệp</w:t>
      </w:r>
    </w:p>
    <w:p>
      <w:r>
        <w:t>01 ngày</w:t>
      </w:r>
    </w:p>
    <w:p>
      <w:r>
        <w:t>Bước 3</w:t>
      </w:r>
    </w:p>
    <w:p>
      <w:r>
        <w:t>Kiểm tra hồ sơ:</w:t>
      </w:r>
    </w:p>
    <w:p>
      <w:r>
        <w:t>- Nếu hồ sơ chưa đầy đủ, hợp lệ: soạn văn bản đề nghị bổ sung hồ sơ, trình ký, lấy dấu và chuyển về Bộ phận Một cửa Trung tâm Phục vụ hành chính công tỉnh để gửi Tổ chức/cá nhân</w:t>
      </w:r>
    </w:p>
    <w:p>
      <w:r>
        <w:t>- Nếu hồ sơ đầy đủ: thực hiện lấy ý kiến các phòng nghiệp vụ có liên quan về việc điều chỉnh mục tiêu hoạt động của dự án.</w:t>
      </w:r>
    </w:p>
    <w:p>
      <w:r>
        <w:t>Chuyên viên Phòng Quản lý Đầu tư và Doanh nghiệp</w:t>
      </w:r>
    </w:p>
    <w:p>
      <w:r>
        <w:t>08 ngày</w:t>
      </w:r>
    </w:p>
    <w:p>
      <w:r>
        <w:t>Bước 4</w:t>
      </w:r>
    </w:p>
    <w:p>
      <w:r>
        <w:t>Sau khi có kết quả thực hiện Bước 3; báo cáo tóm tắt nội dung dự án đầu tư điều chỉnh trình Lãnh đạo Ban Quản lý các khu công nghiệp xem xét.</w:t>
      </w:r>
    </w:p>
    <w:p>
      <w:r>
        <w:t>Trưởng Phòng Quản lý Đầu tư và Doanh nghiệp</w:t>
      </w:r>
    </w:p>
    <w:p>
      <w:r>
        <w:t>03 ngày</w:t>
      </w:r>
    </w:p>
    <w:p>
      <w:r>
        <w:t>Bước 5</w:t>
      </w:r>
    </w:p>
    <w:p>
      <w:r>
        <w:t>Xem xét ký Giấy chứng nhận đăng ký đầu tư điều chỉnh theo thủ tục đầu tư đặc biệt.</w:t>
      </w:r>
    </w:p>
    <w:p>
      <w:r>
        <w:t>Trưởng Ban Quản lý các khu công nghiệp</w:t>
      </w:r>
    </w:p>
    <w:p>
      <w:r>
        <w:t>01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w:t>
      </w:r>
    </w:p>
    <w:p>
      <w:r>
        <w:t>0,5 ngày</w:t>
      </w:r>
    </w:p>
    <w:p>
      <w:r>
        <w:t>Tổng thời gian: 15 ngày</w:t>
      </w:r>
    </w:p>
    <w:p>
      <w:r>
        <w:t>Quy trình số 07</w:t>
      </w:r>
    </w:p>
    <w:p>
      <w:r>
        <w:t>QUY TRÌNH NỘI BỘ GIẢI QUYẾT THỦ TỤC HÀNH CHÍNH: “CẤP ĐỔI GIẤY CHỨNG NHẬN ĐĂNG KÝ ĐẦU TƯ THEO THỦ TỤC ĐẦU TƯ ĐẶC BIỆT”</w:t>
      </w:r>
    </w:p>
    <w:p>
      <w:r>
        <w:t>Trình tự các bước thực hiện</w:t>
      </w:r>
    </w:p>
    <w:p>
      <w:r>
        <w:t>Nội dung công việc</w:t>
      </w:r>
    </w:p>
    <w:p>
      <w:r>
        <w:t>Trách nhiệm thực hiện</w:t>
      </w:r>
    </w:p>
    <w:p>
      <w:r>
        <w:t>Thời gian thực hiện</w:t>
      </w:r>
    </w:p>
    <w:p>
      <w:r>
        <w:t>Bước 1</w:t>
      </w:r>
    </w:p>
    <w:p>
      <w:r>
        <w:t>Hướng dẫn Tổ chức/ cá nhân chuẩn bị đầy đủ, chính xác thông tin trong hồ sơ và nộp các giấy tờ cần thiết. Tạo lập hồ sơ điện tử, cập nhật vào phần mềm Hệ thống thông tin giải quyết thủ tục hành chính tỉnh. Công chức một cửa tại Trung tâm Phục vụ hành chính công tỉnh tiếp nhận hồ sơ, sau đó chuyển về Phòng Quản lý Đầu tư và Doanh nghiệp - Ban Quản lý các khu công nghiệp</w:t>
      </w:r>
    </w:p>
    <w:p>
      <w:r>
        <w:t>Công chức Một cửa Ban Quản lý các khu công nghiệp làm việc tại Trung tâm Phục vụ hành chính công</w:t>
      </w:r>
    </w:p>
    <w:p>
      <w:r>
        <w:t>01 ngày</w:t>
      </w:r>
    </w:p>
    <w:p>
      <w:r>
        <w:t>Bước 2</w:t>
      </w:r>
    </w:p>
    <w:p>
      <w:r>
        <w:t>Phân công Chuyên viên thụ lý hồ sơ</w:t>
      </w:r>
    </w:p>
    <w:p>
      <w:r>
        <w:t>Trưởng Phòng Quản lý Đầu tư và Doanh nghiệp</w:t>
      </w:r>
    </w:p>
    <w:p>
      <w:r>
        <w:t>01 ngày</w:t>
      </w:r>
    </w:p>
    <w:p>
      <w:r>
        <w:t>Bước 3</w:t>
      </w:r>
    </w:p>
    <w:p>
      <w:r>
        <w:t>Kiểm tra hồ sơ:</w:t>
      </w:r>
    </w:p>
    <w:p>
      <w:r>
        <w:t>- Nếu hồ sơ chưa đầy đủ, hợp lệ soạn văn bản đề nghị bổ sung hồ sơ, trình ký, lấy dấu và chuyển về Bộ phận Một cửa Trung tâm Phục vụ hành chính công tỉnh để gửi Tổ chức/cá nhân</w:t>
      </w:r>
    </w:p>
    <w:p>
      <w:r>
        <w:t>- Nếu hồ sơ đầy đủ: thực hiện lấy ý kiến các phòng nghiệp vụ có liên quan về việc cấp đổi giấy chứng nhận đầu tư</w:t>
      </w:r>
    </w:p>
    <w:p>
      <w:r>
        <w:t>Chuyên viên Phòng Quản lý Đầu tư và Doanh nghiệp</w:t>
      </w:r>
    </w:p>
    <w:p>
      <w:r>
        <w:t>08 ngày</w:t>
      </w:r>
    </w:p>
    <w:p>
      <w:r>
        <w:t>Bước 4</w:t>
      </w:r>
    </w:p>
    <w:p>
      <w:r>
        <w:t>Sau khi có kết quả thực hiện Bước 3; báo cáo tóm tắt nội dung cấp đổi giấy chứng nhận đầu tư trình Lãnh đạo Ban Quản lý các khu công nghiệp xem xét.</w:t>
      </w:r>
    </w:p>
    <w:p>
      <w:r>
        <w:t>Trưởng Phòng Quản lý Đầu tư và Doanh nghiệp</w:t>
      </w:r>
    </w:p>
    <w:p>
      <w:r>
        <w:t>03 ngày</w:t>
      </w:r>
    </w:p>
    <w:p>
      <w:r>
        <w:t>Bước 5</w:t>
      </w:r>
    </w:p>
    <w:p>
      <w:r>
        <w:t>Xem xét ký Giấy chứng nhận đăng ký đầu tư điều chỉnh theo thủ tục đầu tư đặc biệt.</w:t>
      </w:r>
    </w:p>
    <w:p>
      <w:r>
        <w:t>Trưởng Ban Quản lý các khu công nghiệp</w:t>
      </w:r>
    </w:p>
    <w:p>
      <w:r>
        <w:t>01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w:t>
      </w:r>
    </w:p>
    <w:p>
      <w:r>
        <w:t>0,5 ngày</w:t>
      </w:r>
    </w:p>
    <w:p>
      <w:r>
        <w:t>Tổng thời gian: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