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826/QĐ-QLD năm 2023 về danh mục 173 thuốc sản xuất trong nước được cấp giấy đăng ký lưu hành tại Việt Nam - Đợt 189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826/QĐ-QLD</w:t>
      </w:r>
    </w:p>
    <w:p>
      <w:r>
        <w:t>Hà Nội, ngày 08 tháng 11 năm 2023</w:t>
      </w:r>
    </w:p>
    <w:p>
      <w:r>
        <w:t>QUYẾT ĐỊNH</w:t>
      </w:r>
    </w:p>
    <w:p>
      <w:r>
        <w:t>VỀ VIỆC BAN HÀNH DANH MỤC 173 THUỐC SẢN XUẤT TRONG NƯỚC ĐƯỢC CẤP GIẤY ĐĂNG KÝ LƯU HÀNH TẠI VIỆT NAM - ĐỢT 189</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173 thuốc sản xuất trong nước được cấp giấy đăng ký lưu hành tại Việt Nam - Đợt 189, cụ thể:</w:t>
      </w:r>
    </w:p>
    <w:p>
      <w:r>
        <w:t>1. Danh mục 164 thuốc sản xuất trong nước được cấp giấy đăng ký lưu hành tại Việt Nam hiệu lực 05 năm  (Phụ lục I kèm theo).</w:t>
      </w:r>
    </w:p>
    <w:p>
      <w:r>
        <w:t>2. Danh mục 09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r>
        <w:t>PHỤ LỤC I</w:t>
      </w:r>
    </w:p>
    <w:p>
      <w:r>
        <w:t>DANH MỤC 164 THUỐC SẢN XUẤT TRONG NƯỚC ĐƯỢC CẤP GIẤY ĐĂNG KÝ LƯU HÀNH TẠI VIỆT NAM HIỆU LỰC 05 NĂM - ĐỢT 189</w:t>
      </w:r>
    </w:p>
    <w:p>
      <w:r>
        <w:t>(Kèm theo Quyết định số 826/QĐ-QLD ngày 08 tháng 11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5A Farma  (Địa chỉ: 116/45 Tô Hiến Thành, Phường 15, Quận 10, Thành phố Hồ chí Minh, Việt Nam)</w:t>
      </w:r>
    </w:p>
    <w:p>
      <w:r>
        <w:t>1.1. Cơ sở sản xuất: Công ty cổ phần liên doanh dược phẩm Éloge France Việt Nam  (Địa chỉ: Khu Công nghiệp Quế Võ, xã Phương Liễu, huyện Quế Võ, tỉnh Bắc Ninh, Việt Nam)</w:t>
      </w:r>
    </w:p>
    <w:p>
      <w:r>
        <w:t>1</w:t>
      </w:r>
    </w:p>
    <w:p>
      <w:r>
        <w:t>Febuxostat-5a Farma 80mg</w:t>
      </w:r>
    </w:p>
    <w:p>
      <w:r>
        <w:t>Febuxostat 80mg</w:t>
      </w:r>
    </w:p>
    <w:p>
      <w:r>
        <w:t>Viên nén</w:t>
      </w:r>
    </w:p>
    <w:p>
      <w:r>
        <w:t>Hộp 4 vỉ x 7 viên; Hộp 3 vỉ x 10 viên</w:t>
      </w:r>
    </w:p>
    <w:p>
      <w:r>
        <w:t>NSX</w:t>
      </w:r>
    </w:p>
    <w:p>
      <w:r>
        <w:t>36</w:t>
      </w:r>
    </w:p>
    <w:p>
      <w:r>
        <w:t>893110448023</w:t>
      </w:r>
    </w:p>
    <w:p>
      <w:r>
        <w:t>2. Cơ sở đăng ký: Công ty cổ Phần Dược Đại Nam  (Địa chỉ: 270A Lý Thường Kiệt, Phường 14, Quận 10, TP. Hồ Chí Minh, Việt Nam)</w:t>
      </w:r>
    </w:p>
    <w:p>
      <w:r>
        <w:t>2.1. Cơ sở sản xuất: Công ty cổ phần Dược Enlie  (Địa chỉ: Đường NA6, khu công nghiệp Mỹ Phước 2, Phường Mỹ Phước, Thị xã Bến Cát, Tỉnh Bình Dương, Việt Nam)</w:t>
      </w:r>
    </w:p>
    <w:p>
      <w:r>
        <w:t>2</w:t>
      </w:r>
    </w:p>
    <w:p>
      <w:r>
        <w:t>Reosrobin</w:t>
      </w:r>
    </w:p>
    <w:p>
      <w:r>
        <w:t>Rebamipide 100mg</w:t>
      </w:r>
    </w:p>
    <w:p>
      <w:r>
        <w:t>Thuốc cốm</w:t>
      </w:r>
    </w:p>
    <w:p>
      <w:r>
        <w:t>Hộp 15 Gói; Hộp 21 Gói; Hộp 30 Gói; Hộp 42 Gói</w:t>
      </w:r>
    </w:p>
    <w:p>
      <w:r>
        <w:t>NSX</w:t>
      </w:r>
    </w:p>
    <w:p>
      <w:r>
        <w:t>36</w:t>
      </w:r>
    </w:p>
    <w:p>
      <w:r>
        <w:t>893110448123</w:t>
      </w:r>
    </w:p>
    <w:p>
      <w:r>
        <w:t>3</w:t>
      </w:r>
    </w:p>
    <w:p>
      <w:r>
        <w:t>Zemfuva</w:t>
      </w:r>
    </w:p>
    <w:p>
      <w:r>
        <w:t>Tiemonium methylsulfat 50mg</w:t>
      </w:r>
    </w:p>
    <w:p>
      <w:r>
        <w:t>Viên nén bao phim</w:t>
      </w:r>
    </w:p>
    <w:p>
      <w:r>
        <w:t>Hộp 02 vỉ x 10 viên; Hộp 03 vỉ x 10 viên; Hộp 05 vỉ x 10 viên; Hộp 10 vỉ x 10 viên</w:t>
      </w:r>
    </w:p>
    <w:p>
      <w:r>
        <w:t>NSX</w:t>
      </w:r>
    </w:p>
    <w:p>
      <w:r>
        <w:t>36</w:t>
      </w:r>
    </w:p>
    <w:p>
      <w:r>
        <w:t>893110448223</w:t>
      </w:r>
    </w:p>
    <w:p>
      <w:r>
        <w:t>3. Cơ sở đăng ký: Công ty cổ phần Dược Danapha  (Địa chỉ: 253 Dũng Sĩ Thanh Khê, phường Thanh Khê Tây, quận Thanh Khê, TP. Đà Nẵng, Việt Nam)</w:t>
      </w:r>
    </w:p>
    <w:p>
      <w:r>
        <w:t>3.1. Cơ sở sản xuất: Công ty cổ phần Dược Danapha  (Địa chỉ: 253 Dũng Sĩ Thanh Khê, phường Thanh Khê Tây, quận Thanh Khê, TP. Đà Nẵng, Việt Nam)</w:t>
      </w:r>
    </w:p>
    <w:p>
      <w:r>
        <w:t>4</w:t>
      </w:r>
    </w:p>
    <w:p>
      <w:r>
        <w:t>Dabilet</w:t>
      </w:r>
    </w:p>
    <w:p>
      <w:r>
        <w:t>Nebivolol (dưới dạng Nebivolol hydroclorid) 5mg</w:t>
      </w:r>
    </w:p>
    <w:p>
      <w:r>
        <w:t>Viên nén</w:t>
      </w:r>
    </w:p>
    <w:p>
      <w:r>
        <w:t>Hộp 3 vỉ x 10 viên; Hộp 5 vỉ x 10 viên; Hộp 10 vỉ x 10 viên</w:t>
      </w:r>
    </w:p>
    <w:p>
      <w:r>
        <w:t>NSX</w:t>
      </w:r>
    </w:p>
    <w:p>
      <w:r>
        <w:t>36</w:t>
      </w:r>
    </w:p>
    <w:p>
      <w:r>
        <w:t>893110448323</w:t>
      </w:r>
    </w:p>
    <w:p>
      <w:r>
        <w:t>5</w:t>
      </w:r>
    </w:p>
    <w:p>
      <w:r>
        <w:t>Levomaz 25</w:t>
      </w:r>
    </w:p>
    <w:p>
      <w:r>
        <w:t>Levomepromazin (dưới dạng levomepromazin maleat 33,78 mg) 25mg</w:t>
      </w:r>
    </w:p>
    <w:p>
      <w:r>
        <w:t>Viên nén bao phim</w:t>
      </w:r>
    </w:p>
    <w:p>
      <w:r>
        <w:t>Hộp 4 vỉ x 25 viên; Hộp 1 Lọ x 100 viên</w:t>
      </w:r>
    </w:p>
    <w:p>
      <w:r>
        <w:t>NSX</w:t>
      </w:r>
    </w:p>
    <w:p>
      <w:r>
        <w:t>36</w:t>
      </w:r>
    </w:p>
    <w:p>
      <w:r>
        <w:t>893110448423</w:t>
      </w:r>
    </w:p>
    <w:p>
      <w:r>
        <w:t>6</w:t>
      </w:r>
    </w:p>
    <w:p>
      <w:r>
        <w:t>Ofloxacin Danapha</w:t>
      </w:r>
    </w:p>
    <w:p>
      <w:r>
        <w:t>Ofloxacin 200mg</w:t>
      </w:r>
    </w:p>
    <w:p>
      <w:r>
        <w:t>Viên nén bao phim</w:t>
      </w:r>
    </w:p>
    <w:p>
      <w:r>
        <w:t>Hộp 1 vỉ x 10 viên; Hộp 2 vỉ x 10 viên; Hộp 3 vỉ x 10 viên; Hộp 5 vỉ x 10 viên ; Hộp 6 vỉ x 10 viên; Hộp 10 vỉ x 10 viên</w:t>
      </w:r>
    </w:p>
    <w:p>
      <w:r>
        <w:t>NSX</w:t>
      </w:r>
    </w:p>
    <w:p>
      <w:r>
        <w:t>36</w:t>
      </w:r>
    </w:p>
    <w:p>
      <w:r>
        <w:t>893115448523</w:t>
      </w:r>
    </w:p>
    <w:p>
      <w:r>
        <w:t>4. Cơ sở đăng ký: Công ty cổ phần Dược Hà Tĩnh  (Địa chỉ: Số 167, đường Hà Huy Tập, phường Nam Hà, thành phố Hà Tĩnh, tỉnh Hà Tĩnh, Việt Nam)</w:t>
      </w:r>
    </w:p>
    <w:p>
      <w:r>
        <w:t>4.1. Cơ sở sản xuất: Công ty cổ phần Dược Hà Tĩnh  (Địa chỉ: Số 167, đường Hà Huy Tập, phường Nam Hà, thành phố Hà Tĩnh, tỉnh Hà Tĩnh, Việt Nam)</w:t>
      </w:r>
    </w:p>
    <w:p>
      <w:r>
        <w:t>7</w:t>
      </w:r>
    </w:p>
    <w:p>
      <w:r>
        <w:t>Acetylcystein 200mg</w:t>
      </w:r>
    </w:p>
    <w:p>
      <w:r>
        <w:t>N-acetylcystein 200mg</w:t>
      </w:r>
    </w:p>
    <w:p>
      <w:r>
        <w:t>Thuốc cốm</w:t>
      </w:r>
    </w:p>
    <w:p>
      <w:r>
        <w:t>Hộp 10 gói, hộp 20 gói, hộp 30 gói</w:t>
      </w:r>
    </w:p>
    <w:p>
      <w:r>
        <w:t>NSX</w:t>
      </w:r>
    </w:p>
    <w:p>
      <w:r>
        <w:t>36</w:t>
      </w:r>
    </w:p>
    <w:p>
      <w:r>
        <w:t>893100448623</w:t>
      </w:r>
    </w:p>
    <w:p>
      <w:r>
        <w:t>5. Cơ sở đăng ký: Công ty cổ phần dược mỹ phẩm Bảo An  (Địa chỉ: Số 2/115, ngõ 2, đường Định Công Thượng, phường Định Công, quận Hoàng Mai, Thành phố Hà Nội, Việt Nam)</w:t>
      </w:r>
    </w:p>
    <w:p>
      <w:r>
        <w:t>5.1. Cơ sở sản xuất: Công ty Dược phẩm và Thương mại Phương Đông-(TNHH)  (Địa chỉ: TS 509, tờ bản đồ số 01, Cụm CN Hạp Lĩnh, phường Hạp Lĩnh, thành phố Bắc Ninh, tỉnh Bắc Ninh, Việt Nam)</w:t>
      </w:r>
    </w:p>
    <w:p>
      <w:r>
        <w:t>8</w:t>
      </w:r>
    </w:p>
    <w:p>
      <w:r>
        <w:t>Anbaburol</w:t>
      </w:r>
    </w:p>
    <w:p>
      <w:r>
        <w:t>Bambuterol hydrochloride 20mg</w:t>
      </w:r>
    </w:p>
    <w:p>
      <w:r>
        <w:t>Viên nén bao phim</w:t>
      </w:r>
    </w:p>
    <w:p>
      <w:r>
        <w:t>Hộp 3 vỉ x 10 viên, Hộp 6 vỉ x 10 viên, Hộp 10 vỉ x 10 viên</w:t>
      </w:r>
    </w:p>
    <w:p>
      <w:r>
        <w:t>NSX</w:t>
      </w:r>
    </w:p>
    <w:p>
      <w:r>
        <w:t>36</w:t>
      </w:r>
    </w:p>
    <w:p>
      <w:r>
        <w:t>893110448723</w:t>
      </w:r>
    </w:p>
    <w:p>
      <w:r>
        <w:t>9</w:t>
      </w:r>
    </w:p>
    <w:p>
      <w:r>
        <w:t>Ascorotix</w:t>
      </w:r>
    </w:p>
    <w:p>
      <w:r>
        <w:t>Rutin 25mg; Acid ascorbic 100mg</w:t>
      </w:r>
    </w:p>
    <w:p>
      <w:r>
        <w:t>Viên nén</w:t>
      </w:r>
    </w:p>
    <w:p>
      <w:r>
        <w:t>Hộp 5 vỉ x 10 viên, Hộp 10 vỉ x 10 viên</w:t>
      </w:r>
    </w:p>
    <w:p>
      <w:r>
        <w:t>NSX</w:t>
      </w:r>
    </w:p>
    <w:p>
      <w:r>
        <w:t>36</w:t>
      </w:r>
    </w:p>
    <w:p>
      <w:r>
        <w:t>893100448823</w:t>
      </w:r>
    </w:p>
    <w:p>
      <w:r>
        <w:t>6. Cơ sở đăng ký: Công ty cổ phần Dược phẩm 2/9  (Địa chỉ: 299/22 Lý Thường Kiệt, Phường 15, Quận 11, Thành phố Hồ Chí Minh, Việt Nam)</w:t>
      </w:r>
    </w:p>
    <w:p>
      <w:r>
        <w:t>6.1. Cơ sở sản xuất: Công ty cổ phần Dược phẩm 2/9  (Địa chỉ: 930 C4 đường C, Khu công nghiệp Cát Lái, cụm 2, Phường Thạnh Mỹ Lợi, Quận 2, TP.Hồ Chí Minh, Việt Nam)</w:t>
      </w:r>
    </w:p>
    <w:p>
      <w:r>
        <w:t>10</w:t>
      </w:r>
    </w:p>
    <w:p>
      <w:r>
        <w:t>Amisulpride 200</w:t>
      </w:r>
    </w:p>
    <w:p>
      <w:r>
        <w:t>Amisulprid 200mg</w:t>
      </w:r>
    </w:p>
    <w:p>
      <w:r>
        <w:t>viên nén</w:t>
      </w:r>
    </w:p>
    <w:p>
      <w:r>
        <w:t>Hộp 3 vỉ x 10 viên; Hộp 10 vỉ x 10 viên</w:t>
      </w:r>
    </w:p>
    <w:p>
      <w:r>
        <w:t>NSX</w:t>
      </w:r>
    </w:p>
    <w:p>
      <w:r>
        <w:t>36</w:t>
      </w:r>
    </w:p>
    <w:p>
      <w:r>
        <w:t>893110448923</w:t>
      </w:r>
    </w:p>
    <w:p>
      <w:r>
        <w:t>11</w:t>
      </w:r>
    </w:p>
    <w:p>
      <w:r>
        <w:t>Amisulpride 400</w:t>
      </w:r>
    </w:p>
    <w:p>
      <w:r>
        <w:t>Amisulprid 400mg</w:t>
      </w:r>
    </w:p>
    <w:p>
      <w:r>
        <w:t>viên nén</w:t>
      </w:r>
    </w:p>
    <w:p>
      <w:r>
        <w:t>Hộp 3 vỉ x 10 viên; Hộp 10 vỉ x 10 viên</w:t>
      </w:r>
    </w:p>
    <w:p>
      <w:r>
        <w:t>NSX</w:t>
      </w:r>
    </w:p>
    <w:p>
      <w:r>
        <w:t>36</w:t>
      </w:r>
    </w:p>
    <w:p>
      <w:r>
        <w:t>893110449023</w:t>
      </w:r>
    </w:p>
    <w:p>
      <w:r>
        <w:t>7. Cơ sở đăng ký: Công ty cổ phần dược phẩm Ampharco U.S.A  (Địa chỉ: Khu công nghiệp Nhơn Trạch 3, thị trấn Hiệp Phước, huyện Nhơn Trạch, tỉnh Đồng Nai, Việt Nam)</w:t>
      </w:r>
    </w:p>
    <w:p>
      <w:r>
        <w:t>7.1. Cơ sở sản xuất: Công ty cổ phần dược phẩm Ampharco U.S.A  (Địa chỉ: Khu công nghiệp Nhơn Trạch 3, thị trấn Hiệp Phước, huyện Nhơn Trạch, tỉnh Đồng Nai, Việt Nam)</w:t>
      </w:r>
    </w:p>
    <w:p>
      <w:r>
        <w:t>12</w:t>
      </w:r>
    </w:p>
    <w:p>
      <w:r>
        <w:t>AmloAPC</w:t>
      </w:r>
    </w:p>
    <w:p>
      <w:r>
        <w:t>Amlodipin (dưới dạng amlodipin besilat) 5mg</w:t>
      </w:r>
    </w:p>
    <w:p>
      <w:r>
        <w:t>Viên nang cứng</w:t>
      </w:r>
    </w:p>
    <w:p>
      <w:r>
        <w:t>Hộp 3 vỉ x 10 viên</w:t>
      </w:r>
    </w:p>
    <w:p>
      <w:r>
        <w:t>NSX</w:t>
      </w:r>
    </w:p>
    <w:p>
      <w:r>
        <w:t>36</w:t>
      </w:r>
    </w:p>
    <w:p>
      <w:r>
        <w:t>893110449123</w:t>
      </w:r>
    </w:p>
    <w:p>
      <w:r>
        <w:t>13</w:t>
      </w:r>
    </w:p>
    <w:p>
      <w:r>
        <w:t>AriAPC 2</w:t>
      </w:r>
    </w:p>
    <w:p>
      <w:r>
        <w:t>Aripiprazol 2mg</w:t>
      </w:r>
    </w:p>
    <w:p>
      <w:r>
        <w:t>Viên nén</w:t>
      </w:r>
    </w:p>
    <w:p>
      <w:r>
        <w:t>Hộp 1 vỉ x 10 viên; Hộp 3 vỉ x 10 viên; Hộp 10 vỉ x 10 viên; Hộp 1 vỉ x 30 viên; Hộp 2 vỉ x 30 viên; Hộp 3 vỉ x 30 viên</w:t>
      </w:r>
    </w:p>
    <w:p>
      <w:r>
        <w:t>NSX</w:t>
      </w:r>
    </w:p>
    <w:p>
      <w:r>
        <w:t>36</w:t>
      </w:r>
    </w:p>
    <w:p>
      <w:r>
        <w:t>893110449223</w:t>
      </w:r>
    </w:p>
    <w:p>
      <w:r>
        <w:t>14</w:t>
      </w:r>
    </w:p>
    <w:p>
      <w:r>
        <w:t>CeleAPC 20</w:t>
      </w:r>
    </w:p>
    <w:p>
      <w:r>
        <w:t>Citalopram (dưới dạng citalopram hydrobromid 25mg) 20mg</w:t>
      </w:r>
    </w:p>
    <w:p>
      <w:r>
        <w:t>Viên nén bao phim</w:t>
      </w:r>
    </w:p>
    <w:p>
      <w:r>
        <w:t>Hộp 1 vỉ x 10 viên; Hộp 3 vỉ x 10 viên; Hộp 10 vỉ x 10 viên;</w:t>
      </w:r>
    </w:p>
    <w:p>
      <w:r>
        <w:t>NSX</w:t>
      </w:r>
    </w:p>
    <w:p>
      <w:r>
        <w:t>36</w:t>
      </w:r>
    </w:p>
    <w:p>
      <w:r>
        <w:t>893110449323</w:t>
      </w:r>
    </w:p>
    <w:p>
      <w:r>
        <w:t>15</w:t>
      </w:r>
    </w:p>
    <w:p>
      <w:r>
        <w:t>DaxetinAPC 30</w:t>
      </w:r>
    </w:p>
    <w:p>
      <w:r>
        <w:t>Dapoxetin (dưới dạng dapoxetin hydroclorid) 30mg</w:t>
      </w:r>
    </w:p>
    <w:p>
      <w:r>
        <w:t>Viên nén bao phim</w:t>
      </w:r>
    </w:p>
    <w:p>
      <w:r>
        <w:t>Hộp 2 vỉ x 2 viên</w:t>
      </w:r>
    </w:p>
    <w:p>
      <w:r>
        <w:t>NSX</w:t>
      </w:r>
    </w:p>
    <w:p>
      <w:r>
        <w:t>36</w:t>
      </w:r>
    </w:p>
    <w:p>
      <w:r>
        <w:t>893110449423</w:t>
      </w:r>
    </w:p>
    <w:p>
      <w:r>
        <w:t>16</w:t>
      </w:r>
    </w:p>
    <w:p>
      <w:r>
        <w:t>DaxetinAPC 60</w:t>
      </w:r>
    </w:p>
    <w:p>
      <w:r>
        <w:t>Dapoxetin (dưới dạng dapoxetin hydroclorid) 60mg</w:t>
      </w:r>
    </w:p>
    <w:p>
      <w:r>
        <w:t>Viên nén bao phim</w:t>
      </w:r>
    </w:p>
    <w:p>
      <w:r>
        <w:t>Hộp 2 vỉ x 2 viên</w:t>
      </w:r>
    </w:p>
    <w:p>
      <w:r>
        <w:t>NSX</w:t>
      </w:r>
    </w:p>
    <w:p>
      <w:r>
        <w:t>36</w:t>
      </w:r>
    </w:p>
    <w:p>
      <w:r>
        <w:t>893110449523</w:t>
      </w:r>
    </w:p>
    <w:p>
      <w:r>
        <w:t>17</w:t>
      </w:r>
    </w:p>
    <w:p>
      <w:r>
        <w:t>ResdonAPC 1</w:t>
      </w:r>
    </w:p>
    <w:p>
      <w:r>
        <w:t>Risperidon 1mg</w:t>
      </w:r>
    </w:p>
    <w:p>
      <w:r>
        <w:t>Viên nén bao phim</w:t>
      </w:r>
    </w:p>
    <w:p>
      <w:r>
        <w:t>Hộp 1 vỉ x 10 viên; Hộp 3 vỉ x 10 viên; Hộp 10 vỉ x 10 viên</w:t>
      </w:r>
    </w:p>
    <w:p>
      <w:r>
        <w:t>NSX</w:t>
      </w:r>
    </w:p>
    <w:p>
      <w:r>
        <w:t>24</w:t>
      </w:r>
    </w:p>
    <w:p>
      <w:r>
        <w:t>893110449623</w:t>
      </w:r>
    </w:p>
    <w:p>
      <w:r>
        <w:t>8. Cơ sở đăng ký: Công ty Cổ phần Dược phẩm An Thiên  (Địa chỉ: 314 Bông Sao, phường 5, quận 8, Tp.Hồ Chí Minh, Việt Nam)</w:t>
      </w:r>
    </w:p>
    <w:p>
      <w:r>
        <w:t>8.1. Cơ sở sản xuất: Công ty Cổ phần Dược phẩm An Thiên  (Địa chỉ: Lô C16, Đường số 9, khu công nghiệp Hiệp Phước, Huyện Nhà Bè, Thành phố Hồ Chí Minh, Việt Nam)</w:t>
      </w:r>
    </w:p>
    <w:p>
      <w:r>
        <w:t>18</w:t>
      </w:r>
    </w:p>
    <w:p>
      <w:r>
        <w:t>A.T FDP</w:t>
      </w:r>
    </w:p>
    <w:p>
      <w:r>
        <w:t>Fructose-1,6- diphosphate sodium (Fructose sodium diphosphate) 0,5g tương đương 0,375g Fructose-1,6- diphosphoric acid</w:t>
      </w:r>
    </w:p>
    <w:p>
      <w:r>
        <w:t>Thuốc tiêm đông khô</w:t>
      </w:r>
    </w:p>
    <w:p>
      <w:r>
        <w:t>Hộp 1 lọ 1 ống nước cất pha tiêm 10ml; Hộp 3 lọ 3 ống nước cất pha tiêm 10ml; Hộp 5 lọ 5 ống nước cất pha tiêm 10ml</w:t>
      </w:r>
    </w:p>
    <w:p>
      <w:r>
        <w:t>NSX</w:t>
      </w:r>
    </w:p>
    <w:p>
      <w:r>
        <w:t>24</w:t>
      </w:r>
    </w:p>
    <w:p>
      <w:r>
        <w:t>893110449723</w:t>
      </w:r>
    </w:p>
    <w:p>
      <w:r>
        <w:t>19</w:t>
      </w:r>
    </w:p>
    <w:p>
      <w:r>
        <w:t>A.T Nicardipine 25 mg/10 ml</w:t>
      </w:r>
    </w:p>
    <w:p>
      <w:r>
        <w:t>Mỗi ống 10ml chứa: Nicardipine hydrochloride 25mg</w:t>
      </w:r>
    </w:p>
    <w:p>
      <w:r>
        <w:t>Dung dịch tiêm</w:t>
      </w:r>
    </w:p>
    <w:p>
      <w:r>
        <w:t>Hộp 5 ống, 10 ống, 20 ống x 10 ml</w:t>
      </w:r>
    </w:p>
    <w:p>
      <w:r>
        <w:t>NSX</w:t>
      </w:r>
    </w:p>
    <w:p>
      <w:r>
        <w:t>24</w:t>
      </w:r>
    </w:p>
    <w:p>
      <w:r>
        <w:t>893110449823</w:t>
      </w:r>
    </w:p>
    <w:p>
      <w:r>
        <w:t>20</w:t>
      </w:r>
    </w:p>
    <w:p>
      <w:r>
        <w:t>Cap.Nesoumht 40 mg</w:t>
      </w:r>
    </w:p>
    <w:p>
      <w:r>
        <w:t>Esomeprazole (dưới dạng esomeprazole magnesium pellets 22,5% w/w (MUPS)) 40mg</w:t>
      </w:r>
    </w:p>
    <w:p>
      <w:r>
        <w:t>Viên nang cứng chứa vi hạt bao tan trong ruột</w:t>
      </w:r>
    </w:p>
    <w:p>
      <w:r>
        <w:t>Hộp 2 vỉ x 10 viên; Hộp 3 vỉ x 10 viên; Hộp 5 vỉ x 10 viên; Hộp 10 vỉ x 10 viên; Hộp 1 chai 30 viên; Hộp 1 chai 60 viên; Hộp 1 chai 100 viên</w:t>
      </w:r>
    </w:p>
    <w:p>
      <w:r>
        <w:t>NSX</w:t>
      </w:r>
    </w:p>
    <w:p>
      <w:r>
        <w:t>24</w:t>
      </w:r>
    </w:p>
    <w:p>
      <w:r>
        <w:t>893110449923</w:t>
      </w:r>
    </w:p>
    <w:p>
      <w:r>
        <w:t>21</w:t>
      </w:r>
    </w:p>
    <w:p>
      <w:r>
        <w:t>Epamiro 300</w:t>
      </w:r>
    </w:p>
    <w:p>
      <w:r>
        <w:t>Iodine (dưới dạng Iopamidol 612mg) 300mg</w:t>
      </w:r>
    </w:p>
    <w:p>
      <w:r>
        <w:t>Dung dịch tiêm</w:t>
      </w:r>
    </w:p>
    <w:p>
      <w:r>
        <w:t>Hộp 1 lọ 50 ml; Hộp 1 lọ 100 ml</w:t>
      </w:r>
    </w:p>
    <w:p>
      <w:r>
        <w:t>NSX</w:t>
      </w:r>
    </w:p>
    <w:p>
      <w:r>
        <w:t>24</w:t>
      </w:r>
    </w:p>
    <w:p>
      <w:r>
        <w:t>893110450023</w:t>
      </w:r>
    </w:p>
    <w:p>
      <w:r>
        <w:t>22</w:t>
      </w:r>
    </w:p>
    <w:p>
      <w:r>
        <w:t>Epamiro 370</w:t>
      </w:r>
    </w:p>
    <w:p>
      <w:r>
        <w:t>Iodine (dưới dạng Iopamidol 755mg) 370mg</w:t>
      </w:r>
    </w:p>
    <w:p>
      <w:r>
        <w:t>Dung dịch tiêm</w:t>
      </w:r>
    </w:p>
    <w:p>
      <w:r>
        <w:t>Hộp 1 lọ 50 ml; Hộp 1 lọ 100 ml</w:t>
      </w:r>
    </w:p>
    <w:p>
      <w:r>
        <w:t>NSX</w:t>
      </w:r>
    </w:p>
    <w:p>
      <w:r>
        <w:t>24</w:t>
      </w:r>
    </w:p>
    <w:p>
      <w:r>
        <w:t>893110450123</w:t>
      </w:r>
    </w:p>
    <w:p>
      <w:r>
        <w:t>23</w:t>
      </w:r>
    </w:p>
    <w:p>
      <w:r>
        <w:t>Molpadia 250 mg/25 mg</w:t>
      </w:r>
    </w:p>
    <w:p>
      <w:r>
        <w:t>Levodopa 250mg, Carbidopa 25mg</w:t>
      </w:r>
    </w:p>
    <w:p>
      <w:r>
        <w:t>Viên nén</w:t>
      </w:r>
    </w:p>
    <w:p>
      <w:r>
        <w:t>Hộp 2 vỉ, 3 vỉ, 5 vỉ, 10 vỉ x 10 viên; Hộp 1 chai 30 viên, 60 viên, 100 viên</w:t>
      </w:r>
    </w:p>
    <w:p>
      <w:r>
        <w:t>NSX</w:t>
      </w:r>
    </w:p>
    <w:p>
      <w:r>
        <w:t>24</w:t>
      </w:r>
    </w:p>
    <w:p>
      <w:r>
        <w:t>893110450223</w:t>
      </w:r>
    </w:p>
    <w:p>
      <w:r>
        <w:t>9. Cơ sở đăng ký: Công ty Cổ phần Dược phẩm Boston Việt Nam  (Địa chỉ: Số 43 đường số 8, khu công nghiệp Việt Nam - Singapore, Phường Bình Hòa, Thành phố Thuận An, Tỉnh Bình Dương, Việt Nam)</w:t>
      </w:r>
    </w:p>
    <w:p>
      <w:r>
        <w:t>9.1. Cơ sở sản xuất: Công ty Cổ phần Dược phẩm Boston Việt Nam  (Địa chỉ: Số 43 đường số 8, khu công nghiệp Việt Nam - Singapore, Phường Bình Hòa, Thành phố Thuận An, Tỉnh Bình Dương, Việt Nam)</w:t>
      </w:r>
    </w:p>
    <w:p>
      <w:r>
        <w:t>24</w:t>
      </w:r>
    </w:p>
    <w:p>
      <w:r>
        <w:t>Bosflon Plus</w:t>
      </w:r>
    </w:p>
    <w:p>
      <w:r>
        <w:t>Diosmin 900mg; Hesperidin 100mg</w:t>
      </w:r>
    </w:p>
    <w:p>
      <w:r>
        <w:t>Viên nén bao phim</w:t>
      </w:r>
    </w:p>
    <w:p>
      <w:r>
        <w:t>Hộp 3 vỉ x 10 viên; Hộp 4 vỉ x 10 viên; Hộp 5 vỉ x 10 viên; Hộp 6 vỉ x 10 viên;</w:t>
      </w:r>
    </w:p>
    <w:p>
      <w:r>
        <w:t>NSX</w:t>
      </w:r>
    </w:p>
    <w:p>
      <w:r>
        <w:t>36</w:t>
      </w:r>
    </w:p>
    <w:p>
      <w:r>
        <w:t>893100450323</w:t>
      </w:r>
    </w:p>
    <w:p>
      <w:r>
        <w:t>25</w:t>
      </w:r>
    </w:p>
    <w:p>
      <w:r>
        <w:t>Bosfuxim 250</w:t>
      </w:r>
    </w:p>
    <w:p>
      <w:r>
        <w:t>Cefuroxim (dưới dạng cefuroxim axetil) 250mg</w:t>
      </w:r>
    </w:p>
    <w:p>
      <w:r>
        <w:t>Viên nén bao phim</w:t>
      </w:r>
    </w:p>
    <w:p>
      <w:r>
        <w:t>Hộp 1 vỉ x 10 viên; Hộp 2 vỉ x 10 viên; Hộp 5 vỉ x 10 viên; Hộp 10 vỉ x 10 viên</w:t>
      </w:r>
    </w:p>
    <w:p>
      <w:r>
        <w:t>NSX</w:t>
      </w:r>
    </w:p>
    <w:p>
      <w:r>
        <w:t>36</w:t>
      </w:r>
    </w:p>
    <w:p>
      <w:r>
        <w:t>893110450423</w:t>
      </w:r>
    </w:p>
    <w:p>
      <w:r>
        <w:t>26</w:t>
      </w:r>
    </w:p>
    <w:p>
      <w:r>
        <w:t>Bosmovat</w:t>
      </w:r>
    </w:p>
    <w:p>
      <w:r>
        <w:t>Mỗi g kem chứa; Clobetasol propionat (tương đương với 0,05% kl/kl clobetasol propionat) 0,5mg</w:t>
      </w:r>
    </w:p>
    <w:p>
      <w:r>
        <w:t>Kem bôi da</w:t>
      </w:r>
    </w:p>
    <w:p>
      <w:r>
        <w:t>Hộp 1 tuýp x 5 gam; Hộp 1 tuýp x 10 gam; Hộp 1 tuýp x 15 gam</w:t>
      </w:r>
    </w:p>
    <w:p>
      <w:r>
        <w:t>NSX</w:t>
      </w:r>
    </w:p>
    <w:p>
      <w:r>
        <w:t>36</w:t>
      </w:r>
    </w:p>
    <w:p>
      <w:r>
        <w:t>893110450523</w:t>
      </w:r>
    </w:p>
    <w:p>
      <w:r>
        <w:t>27</w:t>
      </w:r>
    </w:p>
    <w:p>
      <w:r>
        <w:t>Bostussin Max</w:t>
      </w:r>
    </w:p>
    <w:p>
      <w:r>
        <w:t>Mỗi 5ml dung dịch chứa: Paracetamol 160mg; Clorpheniramin maleat 1mg; Dextromethorphan hydrobromid 5mg; Phenylephrin hydroclorid 2,5mg</w:t>
      </w:r>
    </w:p>
    <w:p>
      <w:r>
        <w:t>Dung dịch thuốc uống</w:t>
      </w:r>
    </w:p>
    <w:p>
      <w:r>
        <w:t>Hộp 1 chai x 60 ml; Hộp 1 chai x 120 ml</w:t>
      </w:r>
    </w:p>
    <w:p>
      <w:r>
        <w:t>NSX</w:t>
      </w:r>
    </w:p>
    <w:p>
      <w:r>
        <w:t>36</w:t>
      </w:r>
    </w:p>
    <w:p>
      <w:r>
        <w:t>893110450623</w:t>
      </w:r>
    </w:p>
    <w:p>
      <w:r>
        <w:t>28</w:t>
      </w:r>
    </w:p>
    <w:p>
      <w:r>
        <w:t>Carnidin 10</w:t>
      </w:r>
    </w:p>
    <w:p>
      <w:r>
        <w:t>Cilnidipin 10mg</w:t>
      </w:r>
    </w:p>
    <w:p>
      <w:r>
        <w:t>Viên nén bao phim.</w:t>
      </w:r>
    </w:p>
    <w:p>
      <w:r>
        <w:t>Hộp 03 vỉ x 10 viên; Hộp 05 vỉ x 10 viên; Hộp 10 vỉ x 10 viên</w:t>
      </w:r>
    </w:p>
    <w:p>
      <w:r>
        <w:t>NSX</w:t>
      </w:r>
    </w:p>
    <w:p>
      <w:r>
        <w:t>36</w:t>
      </w:r>
    </w:p>
    <w:p>
      <w:r>
        <w:t>893110450723</w:t>
      </w:r>
    </w:p>
    <w:p>
      <w:r>
        <w:t>29</w:t>
      </w:r>
    </w:p>
    <w:p>
      <w:r>
        <w:t>Carnidin 20</w:t>
      </w:r>
    </w:p>
    <w:p>
      <w:r>
        <w:t>Cilnidipin 20mg</w:t>
      </w:r>
    </w:p>
    <w:p>
      <w:r>
        <w:t>Viên nén bao phim</w:t>
      </w:r>
    </w:p>
    <w:p>
      <w:r>
        <w:t>Hộp 3 vỉ x 10 viên; Hộp 5 vỉ x 10 viên; Hộp 10 vỉ x 10 viên</w:t>
      </w:r>
    </w:p>
    <w:p>
      <w:r>
        <w:t>NSX</w:t>
      </w:r>
    </w:p>
    <w:p>
      <w:r>
        <w:t>36</w:t>
      </w:r>
    </w:p>
    <w:p>
      <w:r>
        <w:t>893110450823</w:t>
      </w:r>
    </w:p>
    <w:p>
      <w:r>
        <w:t>30</w:t>
      </w:r>
    </w:p>
    <w:p>
      <w:r>
        <w:t>Carnidin 5</w:t>
      </w:r>
    </w:p>
    <w:p>
      <w:r>
        <w:t>Cilnidipin 5mg</w:t>
      </w:r>
    </w:p>
    <w:p>
      <w:r>
        <w:t>Viên nén bao phim</w:t>
      </w:r>
    </w:p>
    <w:p>
      <w:r>
        <w:t>Hộp 3 vỉ x 10 viên; Hộp 5 vỉ x 10 viên; Hộp 10 vỉ x 10 viên</w:t>
      </w:r>
    </w:p>
    <w:p>
      <w:r>
        <w:t>NSX</w:t>
      </w:r>
    </w:p>
    <w:p>
      <w:r>
        <w:t>36</w:t>
      </w:r>
    </w:p>
    <w:p>
      <w:r>
        <w:t>893110450923</w:t>
      </w:r>
    </w:p>
    <w:p>
      <w:r>
        <w:t>31</w:t>
      </w:r>
    </w:p>
    <w:p>
      <w:r>
        <w:t>Sitomet 50/500</w:t>
      </w:r>
    </w:p>
    <w:p>
      <w:r>
        <w:t>Metformin hydroclorid 500mg; Sitagliptin (dưới dạng sitagliptin phosphat monohydrat) 50mg</w:t>
      </w:r>
    </w:p>
    <w:p>
      <w:r>
        <w:t>Viên nén bao phim</w:t>
      </w:r>
    </w:p>
    <w:p>
      <w:r>
        <w:t>Hộp 03 vỉ x 10 viên; Hộp 05 vỉ x 10 viên; Hộp 10 vỉ x 10 viên</w:t>
      </w:r>
    </w:p>
    <w:p>
      <w:r>
        <w:t>NSX</w:t>
      </w:r>
    </w:p>
    <w:p>
      <w:r>
        <w:t>36</w:t>
      </w:r>
    </w:p>
    <w:p>
      <w:r>
        <w:t>893110451023</w:t>
      </w:r>
    </w:p>
    <w:p>
      <w:r>
        <w:t>32</w:t>
      </w:r>
    </w:p>
    <w:p>
      <w:r>
        <w:t>Sitomet 50/850</w:t>
      </w:r>
    </w:p>
    <w:p>
      <w:r>
        <w:t>Metformin hydroclorid 850mg; Sitagliptin (dưới dạng sitagliptin phosphat monohydrat) 50mg</w:t>
      </w:r>
    </w:p>
    <w:p>
      <w:r>
        <w:t>Viên nén bao phim</w:t>
      </w:r>
    </w:p>
    <w:p>
      <w:r>
        <w:t>Hộp 03 vỉ x 10 viên; Hộp 05 vỉ x 10 viên; Hộp 10 vỉ x 10 viên</w:t>
      </w:r>
    </w:p>
    <w:p>
      <w:r>
        <w:t>NSX</w:t>
      </w:r>
    </w:p>
    <w:p>
      <w:r>
        <w:t>36</w:t>
      </w:r>
    </w:p>
    <w:p>
      <w:r>
        <w:t>893110451123</w:t>
      </w:r>
    </w:p>
    <w:p>
      <w:r>
        <w:t>33</w:t>
      </w:r>
    </w:p>
    <w:p>
      <w:r>
        <w:t>Sucafat 1</w:t>
      </w:r>
    </w:p>
    <w:p>
      <w:r>
        <w:t>Sucralfat 1g/10ml</w:t>
      </w:r>
    </w:p>
    <w:p>
      <w:r>
        <w:t>Hỗn dịch uống</w:t>
      </w:r>
    </w:p>
    <w:p>
      <w:r>
        <w:t>Hộp 20 gói x 10 ml; Hộp 30 gói x 10 ml; Hộp 50 gói x 10 ml</w:t>
      </w:r>
    </w:p>
    <w:p>
      <w:r>
        <w:t>NSX</w:t>
      </w:r>
    </w:p>
    <w:p>
      <w:r>
        <w:t>36</w:t>
      </w:r>
    </w:p>
    <w:p>
      <w:r>
        <w:t>893100451223</w:t>
      </w:r>
    </w:p>
    <w:p>
      <w:r>
        <w:t>10. Cơ sở đăng ký: Công ty cổ phần Dược phẩm CPC1 Hà Nội  (Địa chỉ: Cụm Công nghiệp Hà Bình Phương, xã Văn Bình, huyện Thường Tín, thành phố Hà Nội, Việt Nam)</w:t>
      </w:r>
    </w:p>
    <w:p>
      <w:r>
        <w:t>10.1. Cơ sở sản xuất: Công ty cổ phần Dược phẩm CPC1 Hà Nội  (Địa chỉ: Cụm Công nghiệp Hà Bình Phương, xã Văn Bình, huyện Thường Tín, thành phố Hà Nội, Việt Nam)</w:t>
      </w:r>
    </w:p>
    <w:p>
      <w:r>
        <w:t>34</w:t>
      </w:r>
    </w:p>
    <w:p>
      <w:r>
        <w:t>BFS-Calcium folinate 100</w:t>
      </w:r>
    </w:p>
    <w:p>
      <w:r>
        <w:t>Mỗi ống 10ml chứa 108mg Calci folinat tương đương với Folinic acid 100mg</w:t>
      </w:r>
    </w:p>
    <w:p>
      <w:r>
        <w:t>Dung dịch tiêm</w:t>
      </w:r>
    </w:p>
    <w:p>
      <w:r>
        <w:t>Hộp 10 ống x 10ml; Hộp 20 ống x 10ml; Hộp 50 ống x 10ml</w:t>
      </w:r>
    </w:p>
    <w:p>
      <w:r>
        <w:t>NSX</w:t>
      </w:r>
    </w:p>
    <w:p>
      <w:r>
        <w:t>36</w:t>
      </w:r>
    </w:p>
    <w:p>
      <w:r>
        <w:t>893110451323</w:t>
      </w:r>
    </w:p>
    <w:p>
      <w:r>
        <w:t>35</w:t>
      </w:r>
    </w:p>
    <w:p>
      <w:r>
        <w:t>BFS-Dexa 10mg</w:t>
      </w:r>
    </w:p>
    <w:p>
      <w:r>
        <w:t>Dexamethason phosphat (dưới dạng dexamethason natri phosphat) 10mg/ml</w:t>
      </w:r>
    </w:p>
    <w:p>
      <w:r>
        <w:t>Dung dịch tiêm</w:t>
      </w:r>
    </w:p>
    <w:p>
      <w:r>
        <w:t>Hộp 10 ống x 1ml; Hộp 20 ống x 1ml; Hộp 50 ống x 1ml</w:t>
      </w:r>
    </w:p>
    <w:p>
      <w:r>
        <w:t>DĐVNV</w:t>
      </w:r>
    </w:p>
    <w:p>
      <w:r>
        <w:t>36</w:t>
      </w:r>
    </w:p>
    <w:p>
      <w:r>
        <w:t>893110451423</w:t>
      </w:r>
    </w:p>
    <w:p>
      <w:r>
        <w:t>36</w:t>
      </w:r>
    </w:p>
    <w:p>
      <w:r>
        <w:t>Diclodat sup. 25mg</w:t>
      </w:r>
    </w:p>
    <w:p>
      <w:r>
        <w:t>Natri diclofenac 25mg</w:t>
      </w:r>
    </w:p>
    <w:p>
      <w:r>
        <w:t>Viên đặt trực tràng</w:t>
      </w:r>
    </w:p>
    <w:p>
      <w:r>
        <w:t>Hộp 5 viên, Hộp 10 viên; Hộp 15 viên; Hộp 20 viên</w:t>
      </w:r>
    </w:p>
    <w:p>
      <w:r>
        <w:t>NSX</w:t>
      </w:r>
    </w:p>
    <w:p>
      <w:r>
        <w:t>36</w:t>
      </w:r>
    </w:p>
    <w:p>
      <w:r>
        <w:t>893110451523</w:t>
      </w:r>
    </w:p>
    <w:p>
      <w:r>
        <w:t>37</w:t>
      </w:r>
    </w:p>
    <w:p>
      <w:r>
        <w:t>Ergome-BFS</w:t>
      </w:r>
    </w:p>
    <w:p>
      <w:r>
        <w:t>Methyl ergometrin maleat 0,2mg/ml</w:t>
      </w:r>
    </w:p>
    <w:p>
      <w:r>
        <w:t>Dung dịch tiêm</w:t>
      </w:r>
    </w:p>
    <w:p>
      <w:r>
        <w:t>Hộp 10 ống x 1ml; Hộp 20 ống x 1ml; Hộp 50 ống x 1ml</w:t>
      </w:r>
    </w:p>
    <w:p>
      <w:r>
        <w:t>NSX</w:t>
      </w:r>
    </w:p>
    <w:p>
      <w:r>
        <w:t>24</w:t>
      </w:r>
    </w:p>
    <w:p>
      <w:r>
        <w:t>893110451623</w:t>
      </w:r>
    </w:p>
    <w:p>
      <w:r>
        <w:t>38</w:t>
      </w:r>
    </w:p>
    <w:p>
      <w:r>
        <w:t>Lotepred</w:t>
      </w:r>
    </w:p>
    <w:p>
      <w:r>
        <w:t>Loteprednol etabonate 0,5% (w/v)</w:t>
      </w:r>
    </w:p>
    <w:p>
      <w:r>
        <w:t>Hỗn dịch nhỏ mắt</w:t>
      </w:r>
    </w:p>
    <w:p>
      <w:r>
        <w:t>Hộp 1 ống x 5 ml</w:t>
      </w:r>
    </w:p>
    <w:p>
      <w:r>
        <w:t>NSX</w:t>
      </w:r>
    </w:p>
    <w:p>
      <w:r>
        <w:t>30</w:t>
      </w:r>
    </w:p>
    <w:p>
      <w:r>
        <w:t>893110451723</w:t>
      </w:r>
    </w:p>
    <w:p>
      <w:r>
        <w:t>39</w:t>
      </w:r>
    </w:p>
    <w:p>
      <w:r>
        <w:t>Salbutop 0,042%</w:t>
      </w:r>
    </w:p>
    <w:p>
      <w:r>
        <w:t>Salbutamol (dưới dạng salbutamol sulfat) 1,25mg/3ml</w:t>
      </w:r>
    </w:p>
    <w:p>
      <w:r>
        <w:t>Dung dịch dùng cho khí dung</w:t>
      </w:r>
    </w:p>
    <w:p>
      <w:r>
        <w:t>5 ống nhựa 3ml/vỉ/túi nhôm; Hộp 2 vỉ, 4 vỉ, 10 vỉ</w:t>
      </w:r>
    </w:p>
    <w:p>
      <w:r>
        <w:t>NSX</w:t>
      </w:r>
    </w:p>
    <w:p>
      <w:r>
        <w:t>36</w:t>
      </w:r>
    </w:p>
    <w:p>
      <w:r>
        <w:t>893115451823</w:t>
      </w:r>
    </w:p>
    <w:p>
      <w:r>
        <w:t>11. Cơ sở đăng ký: Công ty cổ phần dược phẩm Cửu Long  (Địa chỉ: 150 đường 14/9, Phường 5, Thành phố Vĩnh Long, Tỉnh Vĩnh Long, Việt Nam)</w:t>
      </w:r>
    </w:p>
    <w:p>
      <w:r>
        <w:t>11.1. Cơ sở sản xuất: Công ty cổ phần dược phẩm Cửu Long  (Địa chỉ: 150 đường 14/9, Phường 5, Thành phố Vĩnh Long, Tỉnh Vĩnh Long, Việt Nam)</w:t>
      </w:r>
    </w:p>
    <w:p>
      <w:r>
        <w:t>40</w:t>
      </w:r>
    </w:p>
    <w:p>
      <w:r>
        <w:t>DCL- Pravastatin 10</w:t>
      </w:r>
    </w:p>
    <w:p>
      <w:r>
        <w:t>Pravastatin natri 10mg</w:t>
      </w:r>
    </w:p>
    <w:p>
      <w:r>
        <w:t>Viên nén</w:t>
      </w:r>
    </w:p>
    <w:p>
      <w:r>
        <w:t>Hộp 3 vỉ x 10 viên; Hộp 5 vỉ x 10 viên; Hộp 10 vỉ x 10 viên</w:t>
      </w:r>
    </w:p>
    <w:p>
      <w:r>
        <w:t>NSX</w:t>
      </w:r>
    </w:p>
    <w:p>
      <w:r>
        <w:t>36</w:t>
      </w:r>
    </w:p>
    <w:p>
      <w:r>
        <w:t>893110451923</w:t>
      </w:r>
    </w:p>
    <w:p>
      <w:r>
        <w:t>41</w:t>
      </w:r>
    </w:p>
    <w:p>
      <w:r>
        <w:t>Sitagliptin 50</w:t>
      </w:r>
    </w:p>
    <w:p>
      <w:r>
        <w:t>Sitagliptin (dưới dạng sitagliptin phosphat monohydrat) 50mg</w:t>
      </w:r>
    </w:p>
    <w:p>
      <w:r>
        <w:t>Viên nén bao phim</w:t>
      </w:r>
    </w:p>
    <w:p>
      <w:r>
        <w:t>Hộp 1 vỉ x 10 viên; Hộp 3 vỉ x 10 viên; Hộp 2 vỉ x 14 viên</w:t>
      </w:r>
    </w:p>
    <w:p>
      <w:r>
        <w:t>NSX</w:t>
      </w:r>
    </w:p>
    <w:p>
      <w:r>
        <w:t>36</w:t>
      </w:r>
    </w:p>
    <w:p>
      <w:r>
        <w:t>893110452023</w:t>
      </w:r>
    </w:p>
    <w:p>
      <w:r>
        <w:t>42</w:t>
      </w:r>
    </w:p>
    <w:p>
      <w:r>
        <w:t>Tanegonin 500</w:t>
      </w:r>
    </w:p>
    <w:p>
      <w:r>
        <w:t>N-Acetyl-DL-Leucin 500mg</w:t>
      </w:r>
    </w:p>
    <w:p>
      <w:r>
        <w:t>Viên nén</w:t>
      </w:r>
    </w:p>
    <w:p>
      <w:r>
        <w:t>Hộp 2 vỉ x 10 viên; Hộp 3 vỉ x 10 viên</w:t>
      </w:r>
    </w:p>
    <w:p>
      <w:r>
        <w:t>NSX</w:t>
      </w:r>
    </w:p>
    <w:p>
      <w:r>
        <w:t>36</w:t>
      </w:r>
    </w:p>
    <w:p>
      <w:r>
        <w:t>893100452123</w:t>
      </w:r>
    </w:p>
    <w:p>
      <w:r>
        <w:t>12. Cơ sở đăng ký: Công ty cổ phần Dược phẩm Generic  (Địa chỉ: Cụm 9, xã Duyên Thái, Huyện Thường Tín, Thành phố Hà Nội, Việt Nam)</w:t>
      </w:r>
    </w:p>
    <w:p>
      <w:r>
        <w:t>12.1. Cơ sở sản xuất: Công ty cổ phần Dược - VTYT Nghệ An  (Địa chỉ: Số 68 đường Nguyễn Sỹ Sách, Phường Hưng Phúc, thành phố Vinh, tỉnh Nghệ An, Việt Nam)</w:t>
      </w:r>
    </w:p>
    <w:p>
      <w:r>
        <w:t>43</w:t>
      </w:r>
    </w:p>
    <w:p>
      <w:r>
        <w:t>Ancold Flu D</w:t>
      </w:r>
    </w:p>
    <w:p>
      <w:r>
        <w:t>Paracetamol 500mg; Cafein 25mg; Phenylephrin hydroclorid 5mg</w:t>
      </w:r>
    </w:p>
    <w:p>
      <w:r>
        <w:t>Viên nén bao phim</w:t>
      </w:r>
    </w:p>
    <w:p>
      <w:r>
        <w:t>Hộp 10 vỉ x 10 viên</w:t>
      </w:r>
    </w:p>
    <w:p>
      <w:r>
        <w:t>NSX</w:t>
      </w:r>
    </w:p>
    <w:p>
      <w:r>
        <w:t>36</w:t>
      </w:r>
    </w:p>
    <w:p>
      <w:r>
        <w:t>893100452223</w:t>
      </w:r>
    </w:p>
    <w:p>
      <w:r>
        <w:t>13. Cơ sở đăng ký: Công ty cổ phần dược phẩm Hà Tây  (Địa chỉ: Số 10A Phố Quang Trung, Phường Quang Trung, Quận Hà Đông, Thành phố Hà Nội, Việt Nam)</w:t>
      </w:r>
    </w:p>
    <w:p>
      <w:r>
        <w:t>13.1.Cơ sở sản xuất: Công ty cổ phần dược phẩm Hà Tây  (Địa chỉ: Tổ dân phố số 4, P. La Khê, Q. Hà Đông, TP. Hà Nội, Việt Nam)</w:t>
      </w:r>
    </w:p>
    <w:p>
      <w:r>
        <w:t>44</w:t>
      </w:r>
    </w:p>
    <w:p>
      <w:r>
        <w:t>Ambroxol tablet 45</w:t>
      </w:r>
    </w:p>
    <w:p>
      <w:r>
        <w:t>Ambroxol hydroclorid 45mg</w:t>
      </w:r>
    </w:p>
    <w:p>
      <w:r>
        <w:t>Viên nén</w:t>
      </w:r>
    </w:p>
    <w:p>
      <w:r>
        <w:t>Hộp 6 vỉ x 10 viên</w:t>
      </w:r>
    </w:p>
    <w:p>
      <w:r>
        <w:t>NSX</w:t>
      </w:r>
    </w:p>
    <w:p>
      <w:r>
        <w:t>24</w:t>
      </w:r>
    </w:p>
    <w:p>
      <w:r>
        <w:t>893110452323</w:t>
      </w:r>
    </w:p>
    <w:p>
      <w:r>
        <w:t>45</w:t>
      </w:r>
    </w:p>
    <w:p>
      <w:r>
        <w:t>Dixirein 125mg/5ml</w:t>
      </w:r>
    </w:p>
    <w:p>
      <w:r>
        <w:t>Carbocistein</w:t>
      </w:r>
    </w:p>
    <w:p>
      <w:r>
        <w:t>125mg/5ml</w:t>
      </w:r>
    </w:p>
    <w:p>
      <w:r>
        <w:t>Dung dịch uống</w:t>
      </w:r>
    </w:p>
    <w:p>
      <w:r>
        <w:t>Hộp 1 chai x 60ml; Hộp 1 chai x 75ml; Hộp 1 chai x 90ml</w:t>
      </w:r>
    </w:p>
    <w:p>
      <w:r>
        <w:t>NSX</w:t>
      </w:r>
    </w:p>
    <w:p>
      <w:r>
        <w:t>24</w:t>
      </w:r>
    </w:p>
    <w:p>
      <w:r>
        <w:t>893100452423</w:t>
      </w:r>
    </w:p>
    <w:p>
      <w:r>
        <w:t>46</w:t>
      </w:r>
    </w:p>
    <w:p>
      <w:r>
        <w:t>Vestiblu</w:t>
      </w:r>
    </w:p>
    <w:p>
      <w:r>
        <w:t>Betahistin dihydroclorid 24mg</w:t>
      </w:r>
    </w:p>
    <w:p>
      <w:r>
        <w:t>Viên nén</w:t>
      </w:r>
    </w:p>
    <w:p>
      <w:r>
        <w:t>Hộp 10 vỉ x 10 viên</w:t>
      </w:r>
    </w:p>
    <w:p>
      <w:r>
        <w:t>NSX</w:t>
      </w:r>
    </w:p>
    <w:p>
      <w:r>
        <w:t>36</w:t>
      </w:r>
    </w:p>
    <w:p>
      <w:r>
        <w:t>893110452523</w:t>
      </w:r>
    </w:p>
    <w:p>
      <w:r>
        <w:t>14. Cơ sở đăng ký: Công ty Cổ phần Dược phẩm Imexpharm  (Địa chỉ: Số 04, đường 30/4, Phường 1, TP. Cao Lãnh, tỉnh Đồng Tháp, Việt Nam)</w:t>
      </w:r>
    </w:p>
    <w:p>
      <w:r>
        <w:t>14.1. Cơ sở sản xuất: Chi nhánh 3 - Công ty CPDP Imexpharm tại Bình Dương  (Địa chỉ: Số 22, Đường số 2, Khu công nghiệp Việt Nam - Singapore II, Phường Hòa Phú, TP.Thủ Dầu Một, Tỉnh Bình Dương, Việt Nam)</w:t>
      </w:r>
    </w:p>
    <w:p>
      <w:r>
        <w:t>47</w:t>
      </w:r>
    </w:p>
    <w:p>
      <w:r>
        <w:t>Cefoperazone/ Sulbactam 0,5g/ 0,5g</w:t>
      </w:r>
    </w:p>
    <w:p>
      <w:r>
        <w:t>Cefoperazon 0,5g; Sulbactam 0,5g (dưới dạng hỗn hợp cefoperazon natri và sulbactam natri tỷ lệ (1:1))</w:t>
      </w:r>
    </w:p>
    <w:p>
      <w:r>
        <w:t>Thuốc bột pha tiêm hoặc tiêm truyền</w:t>
      </w:r>
    </w:p>
    <w:p>
      <w:r>
        <w:t>Hộp 1 lọ; Hộp 10 lọ</w:t>
      </w:r>
    </w:p>
    <w:p>
      <w:r>
        <w:t>NSX</w:t>
      </w:r>
    </w:p>
    <w:p>
      <w:r>
        <w:t>24</w:t>
      </w:r>
    </w:p>
    <w:p>
      <w:r>
        <w:t>893110452623</w:t>
      </w:r>
    </w:p>
    <w:p>
      <w:r>
        <w:t>48</w:t>
      </w:r>
    </w:p>
    <w:p>
      <w:r>
        <w:t>Cefoperazone/ Sulbactam 1 g/ 1 g</w:t>
      </w:r>
    </w:p>
    <w:p>
      <w:r>
        <w:t>Cefoperazon 1g; Sulbactam 1g (dưới dạng hỗn hợp cefoperazon natri và sulbactam natri tỷ lệ (1:1))</w:t>
      </w:r>
    </w:p>
    <w:p>
      <w:r>
        <w:t>Thuốc bột pha tiêm hoặc tiêm truyền</w:t>
      </w:r>
    </w:p>
    <w:p>
      <w:r>
        <w:t>Hộp 1 lọ; Hộp 10 lọ</w:t>
      </w:r>
    </w:p>
    <w:p>
      <w:r>
        <w:t>NSX</w:t>
      </w:r>
    </w:p>
    <w:p>
      <w:r>
        <w:t>24</w:t>
      </w:r>
    </w:p>
    <w:p>
      <w:r>
        <w:t>893110452723</w:t>
      </w:r>
    </w:p>
    <w:p>
      <w:r>
        <w:t>49</w:t>
      </w:r>
    </w:p>
    <w:p>
      <w:r>
        <w:t>Flucloxacilin 1g</w:t>
      </w:r>
    </w:p>
    <w:p>
      <w:r>
        <w:t>Flucloxacilin (dưới dạng flucloxacilin natri) 1g</w:t>
      </w:r>
    </w:p>
    <w:p>
      <w:r>
        <w:t>Thuốc bột pha tiêm</w:t>
      </w:r>
    </w:p>
    <w:p>
      <w:r>
        <w:t>Hộp 1 lọ; Hộp 10 lọ</w:t>
      </w:r>
    </w:p>
    <w:p>
      <w:r>
        <w:t>BP hiện hành</w:t>
      </w:r>
    </w:p>
    <w:p>
      <w:r>
        <w:t>24</w:t>
      </w:r>
    </w:p>
    <w:p>
      <w:r>
        <w:t>893110452823</w:t>
      </w:r>
    </w:p>
    <w:p>
      <w:r>
        <w:t>50</w:t>
      </w:r>
    </w:p>
    <w:p>
      <w:r>
        <w:t>Flucloxacilin 2 g</w:t>
      </w:r>
    </w:p>
    <w:p>
      <w:r>
        <w:t>Flucloxacilin (dưới dạng flucloxacilin natri) 2g</w:t>
      </w:r>
    </w:p>
    <w:p>
      <w:r>
        <w:t>Thuốc bột pha tiêm</w:t>
      </w:r>
    </w:p>
    <w:p>
      <w:r>
        <w:t>Hộp 1 lọ; Hộp 10 lọ</w:t>
      </w:r>
    </w:p>
    <w:p>
      <w:r>
        <w:t>BP hiện hành</w:t>
      </w:r>
    </w:p>
    <w:p>
      <w:r>
        <w:t>24</w:t>
      </w:r>
    </w:p>
    <w:p>
      <w:r>
        <w:t>893110452923</w:t>
      </w:r>
    </w:p>
    <w:p>
      <w:r>
        <w:t>51</w:t>
      </w:r>
    </w:p>
    <w:p>
      <w:r>
        <w:t>Flucloxacilin 250mg</w:t>
      </w:r>
    </w:p>
    <w:p>
      <w:r>
        <w:t>Flucloxacilin (dưới dạng flucloxacilin natri) 250mg</w:t>
      </w:r>
    </w:p>
    <w:p>
      <w:r>
        <w:t>Thuốc bột pha tiêm</w:t>
      </w:r>
    </w:p>
    <w:p>
      <w:r>
        <w:t>Hộp 1 lọ; Hộp 10 lọ</w:t>
      </w:r>
    </w:p>
    <w:p>
      <w:r>
        <w:t>BP hiện hành</w:t>
      </w:r>
    </w:p>
    <w:p>
      <w:r>
        <w:t>24</w:t>
      </w:r>
    </w:p>
    <w:p>
      <w:r>
        <w:t>893110453023</w:t>
      </w:r>
    </w:p>
    <w:p>
      <w:r>
        <w:t>52</w:t>
      </w:r>
    </w:p>
    <w:p>
      <w:r>
        <w:t>Flucloxacilin 500mg</w:t>
      </w:r>
    </w:p>
    <w:p>
      <w:r>
        <w:t>Flucloxacilin (dưới dạng flucloxacilin natri) 500mg</w:t>
      </w:r>
    </w:p>
    <w:p>
      <w:r>
        <w:t>Thuốc bột pha tiêm</w:t>
      </w:r>
    </w:p>
    <w:p>
      <w:r>
        <w:t>Hộp 1 lọ; Hộp 10 lọ</w:t>
      </w:r>
    </w:p>
    <w:p>
      <w:r>
        <w:t>BP hiện hành</w:t>
      </w:r>
    </w:p>
    <w:p>
      <w:r>
        <w:t>24</w:t>
      </w:r>
    </w:p>
    <w:p>
      <w:r>
        <w:t>893110453123</w:t>
      </w:r>
    </w:p>
    <w:p>
      <w:r>
        <w:t>15. Cơ sở đăng ký: Công ty cổ phần dược phẩm Khánh Hòa  (Địa chỉ: Số 74 đường Thống Nhất, phường Vạn Thắng, thành phố Nha Trang, tỉnh Khánh Hòa, Việt Nam)</w:t>
      </w:r>
    </w:p>
    <w:p>
      <w:r>
        <w:t>15.1. Cơ sở sản xuất: Công ty cổ phần dược phẩm Khánh Hòa  (Địa chỉ: Đường 2/4, Khóm Đông Bắc, phường Vĩnh Hòa, Thành phố Nha Trang, tỉnh Khánh Hòa, Việt Nam)</w:t>
      </w:r>
    </w:p>
    <w:p>
      <w:r>
        <w:t>53</w:t>
      </w:r>
    </w:p>
    <w:p>
      <w:r>
        <w:t>Kavosnor</w:t>
      </w:r>
    </w:p>
    <w:p>
      <w:r>
        <w:t>Atorvastatin (dưới dạng atorvastatin calcium) 10mg; Ezetimibe 10mg</w:t>
      </w:r>
    </w:p>
    <w:p>
      <w:r>
        <w:t>Viên nén bao phim</w:t>
      </w:r>
    </w:p>
    <w:p>
      <w:r>
        <w:t>Hộp 3 vỉ x 10 viên; Hộp 10 vỉ x 10 viên</w:t>
      </w:r>
    </w:p>
    <w:p>
      <w:r>
        <w:t>NSX</w:t>
      </w:r>
    </w:p>
    <w:p>
      <w:r>
        <w:t>36</w:t>
      </w:r>
    </w:p>
    <w:p>
      <w:r>
        <w:t>893110453223</w:t>
      </w:r>
    </w:p>
    <w:p>
      <w:r>
        <w:t>16. Cơ sở đăng ký: Công ty cổ phần Dược phẩm Medbolide  (Địa chỉ: Phòng 09, lầu 10, tòa nhà The EverRich 1, số 968 đường 3/2, phường 15, quận 11, TP. Hồ Chí Minh, Việt Nam)</w:t>
      </w:r>
    </w:p>
    <w:p>
      <w:r>
        <w:t>16.1. Cơ sở sản xuất: Chi nhánh Công ty cổ phần dược phẩm Phong Phú- Nhà máy sản xuất dược phẩm Usarichpharm  (Địa chỉ: Lô 12, đường số 8, Khu công nghiệp Tân Tạo, Phường Tân Tạo A, Quận Bình Tân, Thành Phố Hồ Chí Minh, Việt Nam)</w:t>
      </w:r>
    </w:p>
    <w:p>
      <w:r>
        <w:t>54</w:t>
      </w:r>
    </w:p>
    <w:p>
      <w:r>
        <w:t>Xelalag 12,5</w:t>
      </w:r>
    </w:p>
    <w:p>
      <w:r>
        <w:t>Meclizine hydrochloride (dưới dạng meclizine hydrochloride monohydrate) 12,5mg</w:t>
      </w:r>
    </w:p>
    <w:p>
      <w:r>
        <w:t>Viên nén</w:t>
      </w:r>
    </w:p>
    <w:p>
      <w:r>
        <w:t>Hộp 3 vỉ x 10 viên</w:t>
      </w:r>
    </w:p>
    <w:p>
      <w:r>
        <w:t>USP 40</w:t>
      </w:r>
    </w:p>
    <w:p>
      <w:r>
        <w:t>36</w:t>
      </w:r>
    </w:p>
    <w:p>
      <w:r>
        <w:t>893110453323</w:t>
      </w:r>
    </w:p>
    <w:p>
      <w:r>
        <w:t>55</w:t>
      </w:r>
    </w:p>
    <w:p>
      <w:r>
        <w:t>Xelalag 25</w:t>
      </w:r>
    </w:p>
    <w:p>
      <w:r>
        <w:t>Meclizine hydrochloride (dưới dạng meclizine hydrochloride monohydrate) 25mg</w:t>
      </w:r>
    </w:p>
    <w:p>
      <w:r>
        <w:t>Viên nén</w:t>
      </w:r>
    </w:p>
    <w:p>
      <w:r>
        <w:t>Hộp 3 vỉ x 10 viên</w:t>
      </w:r>
    </w:p>
    <w:p>
      <w:r>
        <w:t>USP 40</w:t>
      </w:r>
    </w:p>
    <w:p>
      <w:r>
        <w:t>36</w:t>
      </w:r>
    </w:p>
    <w:p>
      <w:r>
        <w:t>893110453423</w:t>
      </w:r>
    </w:p>
    <w:p>
      <w:r>
        <w:t>56</w:t>
      </w:r>
    </w:p>
    <w:p>
      <w:r>
        <w:t>Xelalag 50</w:t>
      </w:r>
    </w:p>
    <w:p>
      <w:r>
        <w:t>Meclizine hydrochloride (dưới dạng Meclizine hydrochloride monohydrate) 50mg</w:t>
      </w:r>
    </w:p>
    <w:p>
      <w:r>
        <w:t>viên nén</w:t>
      </w:r>
    </w:p>
    <w:p>
      <w:r>
        <w:t>Hộp 3 vỉ x 10 viên</w:t>
      </w:r>
    </w:p>
    <w:p>
      <w:r>
        <w:t>USP 40</w:t>
      </w:r>
    </w:p>
    <w:p>
      <w:r>
        <w:t>36</w:t>
      </w:r>
    </w:p>
    <w:p>
      <w:r>
        <w:t>893110453523</w:t>
      </w:r>
    </w:p>
    <w:p>
      <w:r>
        <w:t>17. Cơ sở đăng ký: Công ty Cổ phần dược phẩm Otsuka Việt Nam  (Địa chỉ: Chi nhánh Công ty cổ phần dược phẩm Otsuka Việt Nam tại Khu công nghiệp Long Bình (Amata), địa chỉ: Lô 512, đường số 13, Khu công nghiệp Long Bình (Amata), phường Long Bình, thành phố Biên Hòa, tỉnh Đồng Nai, Việt Nam)</w:t>
      </w:r>
    </w:p>
    <w:p>
      <w:r>
        <w:t>17.1. Cơ sở sản xuất: Công ty Cổ phần dược phẩm Otsuka Việt Nam  (Địa chỉ: Chi nhánh Công ty cổ phần dược phẩm Otsuka Việt Nam tại Khu công nghiệp Long Bình (Amata), địa chỉ: Lô 512, đường số 13, Khu công nghiệp Long Bình (Amata), phường Long Bình, thành phố Biên Hòa, tỉnh Đồng Nai, Việt Nam)</w:t>
      </w:r>
    </w:p>
    <w:p>
      <w:r>
        <w:t>57</w:t>
      </w:r>
    </w:p>
    <w:p>
      <w:r>
        <w:t>Amiparen 10%</w:t>
      </w:r>
    </w:p>
    <w:p>
      <w:r>
        <w:t>Mỗi 200ml dung dịch chứa: L-Tyrosine 0,1g; L-Aspartic Acid 0,2g; L- Glutamic Acid 0,2g; L-Cysteine 0,2g; L- Methionine 0,78g; L- Serine 0,6g; L- Histidine 1g; L- Proline 1g; L- Threonine 1,14g; L- Phenylalanine 1,4g; L-Isoleucine 1,6g; L- Valine 1,6g; - L- Alanine 1,6g; L- Arginine 2,1g; L- Leucine 2,8g; Glycine 1,18g; L- Lysine Acetate (tương đương L- Lysine) 2,96 (2,1)g; L-Tryptophan 0,4g</w:t>
      </w:r>
    </w:p>
    <w:p>
      <w:r>
        <w:t>Dung dịch tiêm truyền tĩnh mạch</w:t>
      </w:r>
    </w:p>
    <w:p>
      <w:r>
        <w:t>Thùng 20 túi x 200ml, thùng 20 túi x 500ml</w:t>
      </w:r>
    </w:p>
    <w:p>
      <w:r>
        <w:t>NSX</w:t>
      </w:r>
    </w:p>
    <w:p>
      <w:r>
        <w:t>24</w:t>
      </w:r>
    </w:p>
    <w:p>
      <w:r>
        <w:t>893110453623</w:t>
      </w:r>
    </w:p>
    <w:p>
      <w:r>
        <w:t>58</w:t>
      </w:r>
    </w:p>
    <w:p>
      <w:r>
        <w:t>Amiparen 5%</w:t>
      </w:r>
    </w:p>
    <w:p>
      <w:r>
        <w:t>Mỗi 200ml dung dịch chứa: L-Tyrosine 0,05g; L-Aspartic Acid 0,1g; L-Glutamic Acid 0,1g; L-Serine 0,3g; L-Methionine 0,39g; L-Histidine 0,5g; L-Proline 0,5g; L-Threonine 0,57g; L- Phenylalanine 0,7g; L- Isoleucine 0,8g; L- Valine 0,8g; L- Arginine 1,05g; L- Leucine 1,4g; Glycine 0,59g; L-Lysine Acetate (tương đương L-Lysine) 1,48 (1,05)g; L-Tryptophan 0,2g; L-Cysteine 0,1g</w:t>
      </w:r>
    </w:p>
    <w:p>
      <w:r>
        <w:t>Dung dịch tiêm truyền tĩnh mạch</w:t>
      </w:r>
    </w:p>
    <w:p>
      <w:r>
        <w:t>Thùng 20 túi x 200ml, thùng 20 túi x 500ml</w:t>
      </w:r>
    </w:p>
    <w:p>
      <w:r>
        <w:t>NSX</w:t>
      </w:r>
    </w:p>
    <w:p>
      <w:r>
        <w:t>24</w:t>
      </w:r>
    </w:p>
    <w:p>
      <w:r>
        <w:t>893110453723</w:t>
      </w:r>
    </w:p>
    <w:p>
      <w:r>
        <w:t>18. Cơ sở đăng ký: Công ty cổ phần dược phẩm Phương Đông  (Địa chỉ: Lô số 7, Đường số 2, Khu công nghiệp Tân Tạo, P. Tân Tạo A, Quận Bình Tân, TP.HCM, Việt Nam)</w:t>
      </w:r>
    </w:p>
    <w:p>
      <w:r>
        <w:t>18.1. Cơ sở sản xuất: Công ty cổ phần dược phẩm Phương Đông  (Địa chỉ: Lô số 7, Đường số 2, Khu công nghiệp Tân Tạo, P. Tân Tạo A, Quận Bình Tân, TP.HCM, Việt Nam)</w:t>
      </w:r>
    </w:p>
    <w:p>
      <w:r>
        <w:t>59</w:t>
      </w:r>
    </w:p>
    <w:p>
      <w:r>
        <w:t>Mulatop</w:t>
      </w:r>
    </w:p>
    <w:p>
      <w:r>
        <w:t>Mỗi gói 10ml hỗn dịch uống chứa: Nhôm hydroxyd gel khô (tương ứng 343,86mg Nhôm hydroxyd) 440mg; Magnesi hydroxyd 390mg</w:t>
      </w:r>
    </w:p>
    <w:p>
      <w:r>
        <w:t>Hỗn dịch uống</w:t>
      </w:r>
    </w:p>
    <w:p>
      <w:r>
        <w:t>Hộp 10 gói x 10ml; Hộp 20 gói x 10ml; Hộp 30 gói x 10ml</w:t>
      </w:r>
    </w:p>
    <w:p>
      <w:r>
        <w:t>NSX</w:t>
      </w:r>
    </w:p>
    <w:p>
      <w:r>
        <w:t>36</w:t>
      </w:r>
    </w:p>
    <w:p>
      <w:r>
        <w:t>893100453823</w:t>
      </w:r>
    </w:p>
    <w:p>
      <w:r>
        <w:t>19. Cơ sở đăng ký: Công ty cổ phần Dược phẩm Quận 3  (Địa chỉ: 243 Hai Bà Trưng, Phường 6, Quận 3, Tp.HCM, Việt Nam)</w:t>
      </w:r>
    </w:p>
    <w:p>
      <w:r>
        <w:t>19.1. Cơ sở sản xuất: Công ty cổ phần dược và vật tư y tế Bình Thuận  (Địa chỉ: 192 Nguyễn Hội, Phường Phú Trinh, TP. Phan Thiết, Tỉnh Bình Thuận, Việt Nam)</w:t>
      </w:r>
    </w:p>
    <w:p>
      <w:r>
        <w:t>60</w:t>
      </w:r>
    </w:p>
    <w:p>
      <w:r>
        <w:t>Winde 25</w:t>
      </w:r>
    </w:p>
    <w:p>
      <w:r>
        <w:t>Dexketoprofen (dưới dạng dexketoprofen trometamol) 25mg</w:t>
      </w:r>
    </w:p>
    <w:p>
      <w:r>
        <w:t>Viên nén bao phim</w:t>
      </w:r>
    </w:p>
    <w:p>
      <w:r>
        <w:t>Hộp 3 vỉ x 10 viên</w:t>
      </w:r>
    </w:p>
    <w:p>
      <w:r>
        <w:t>NSX</w:t>
      </w:r>
    </w:p>
    <w:p>
      <w:r>
        <w:t>36</w:t>
      </w:r>
    </w:p>
    <w:p>
      <w:r>
        <w:t>893110453923</w:t>
      </w:r>
    </w:p>
    <w:p>
      <w:r>
        <w:t>20. Cơ sở đăng ký: Công ty Cổ phần Dược phẩm Sao Kim  (Địa chỉ: KCN Quang Minh, Mê Linh, TP. Hà Nội, Việt Nam)</w:t>
      </w:r>
    </w:p>
    <w:p>
      <w:r>
        <w:t>20.1. Cơ sở sản xuất: Công ty Cổ phần Dược phẩm Sao Kim  (Địa chỉ: KCN Quang Minh, Mê Linh, TP. Hà Nội, Việt Nam)</w:t>
      </w:r>
    </w:p>
    <w:p>
      <w:r>
        <w:t>61</w:t>
      </w:r>
    </w:p>
    <w:p>
      <w:r>
        <w:t>Bocamin 500</w:t>
      </w:r>
    </w:p>
    <w:p>
      <w:r>
        <w:t>Calci carbonat 1250mg (500 mg Calci); Vitamin D3 (400 IU) 0,01 mg</w:t>
      </w:r>
    </w:p>
    <w:p>
      <w:r>
        <w:t>Viên nén nhai</w:t>
      </w:r>
    </w:p>
    <w:p>
      <w:r>
        <w:t>Hộp 3 vỉ x 10 viên</w:t>
      </w:r>
    </w:p>
    <w:p>
      <w:r>
        <w:t>NSX</w:t>
      </w:r>
    </w:p>
    <w:p>
      <w:r>
        <w:t>36</w:t>
      </w:r>
    </w:p>
    <w:p>
      <w:r>
        <w:t>893100454023</w:t>
      </w:r>
    </w:p>
    <w:p>
      <w:r>
        <w:t>21. Cơ sở đăng ký: Công ty cổ phần dược phẩm SaVi  (Địa chỉ: Lô Z01-02-03a, Khu Công nghiệp trong Khu Chế xuất Tân Thuận, Phường Tân Thuận Đông, Quận 7, Thành phố Hồ Chí Minh, Việt Nam)</w:t>
      </w:r>
    </w:p>
    <w:p>
      <w:r>
        <w:t>21.1. Cơ sở sản xuất: Công ty cổ phần dược phẩm SaVi  (Địa chỉ: Lô Z01-02-03a, Khu Công nghiệp trong Khu Chế xuất Tân Thuận, Phường Tân Thuận Đông, Quận 7, Thành phố Hồ Chí Minh, Việt Nam)</w:t>
      </w:r>
    </w:p>
    <w:p>
      <w:r>
        <w:t>62</w:t>
      </w:r>
    </w:p>
    <w:p>
      <w:r>
        <w:t>Dasguto 2</w:t>
      </w:r>
    </w:p>
    <w:p>
      <w:r>
        <w:t>Repaglinide 2mg</w:t>
      </w:r>
    </w:p>
    <w:p>
      <w:r>
        <w:t>Viên nén</w:t>
      </w:r>
    </w:p>
    <w:p>
      <w:r>
        <w:t>Hộp 3 vỉ x 10 viên</w:t>
      </w:r>
    </w:p>
    <w:p>
      <w:r>
        <w:t>NSX</w:t>
      </w:r>
    </w:p>
    <w:p>
      <w:r>
        <w:t>36</w:t>
      </w:r>
    </w:p>
    <w:p>
      <w:r>
        <w:t>893110454123</w:t>
      </w:r>
    </w:p>
    <w:p>
      <w:r>
        <w:t>63</w:t>
      </w:r>
    </w:p>
    <w:p>
      <w:r>
        <w:t>Nicorandil SaVi 10</w:t>
      </w:r>
    </w:p>
    <w:p>
      <w:r>
        <w:t>Nicorandil 10mg</w:t>
      </w:r>
    </w:p>
    <w:p>
      <w:r>
        <w:t>Viên nén</w:t>
      </w:r>
    </w:p>
    <w:p>
      <w:r>
        <w:t>Hộp 3 vỉ xé x 10 viên</w:t>
      </w:r>
    </w:p>
    <w:p>
      <w:r>
        <w:t>NSX</w:t>
      </w:r>
    </w:p>
    <w:p>
      <w:r>
        <w:t>24</w:t>
      </w:r>
    </w:p>
    <w:p>
      <w:r>
        <w:t>893110454223</w:t>
      </w:r>
    </w:p>
    <w:p>
      <w:r>
        <w:t>64</w:t>
      </w:r>
    </w:p>
    <w:p>
      <w:r>
        <w:t>Nicorandil SaVi 20</w:t>
      </w:r>
    </w:p>
    <w:p>
      <w:r>
        <w:t>Nicorandil 20mg</w:t>
      </w:r>
    </w:p>
    <w:p>
      <w:r>
        <w:t>Viên nén</w:t>
      </w:r>
    </w:p>
    <w:p>
      <w:r>
        <w:t>Hộp 3 vỉ xé x 10 viên</w:t>
      </w:r>
    </w:p>
    <w:p>
      <w:r>
        <w:t>NSX</w:t>
      </w:r>
    </w:p>
    <w:p>
      <w:r>
        <w:t>24</w:t>
      </w:r>
    </w:p>
    <w:p>
      <w:r>
        <w:t>893110454323</w:t>
      </w:r>
    </w:p>
    <w:p>
      <w:r>
        <w:t>65</w:t>
      </w:r>
    </w:p>
    <w:p>
      <w:r>
        <w:t>Rixaban 2.5</w:t>
      </w:r>
    </w:p>
    <w:p>
      <w:r>
        <w:t>Rivaroxaban 2,5mg</w:t>
      </w:r>
    </w:p>
    <w:p>
      <w:r>
        <w:t>Viên nén bao phim</w:t>
      </w:r>
    </w:p>
    <w:p>
      <w:r>
        <w:t>Hộp 3 vỉ x 10 viên</w:t>
      </w:r>
    </w:p>
    <w:p>
      <w:r>
        <w:t>NSX</w:t>
      </w:r>
    </w:p>
    <w:p>
      <w:r>
        <w:t>36</w:t>
      </w:r>
    </w:p>
    <w:p>
      <w:r>
        <w:t>893110454423</w:t>
      </w:r>
    </w:p>
    <w:p>
      <w:r>
        <w:t>66</w:t>
      </w:r>
    </w:p>
    <w:p>
      <w:r>
        <w:t>SaVi Rupatadine 10</w:t>
      </w:r>
    </w:p>
    <w:p>
      <w:r>
        <w:t>Rupatadin (dưới dạng Rupatadin fumarat) 10mg</w:t>
      </w:r>
    </w:p>
    <w:p>
      <w:r>
        <w:t>Viên nén</w:t>
      </w:r>
    </w:p>
    <w:p>
      <w:r>
        <w:t>Hộp 1 vỉ x 10 viên</w:t>
      </w:r>
    </w:p>
    <w:p>
      <w:r>
        <w:t>NSX</w:t>
      </w:r>
    </w:p>
    <w:p>
      <w:r>
        <w:t>36</w:t>
      </w:r>
    </w:p>
    <w:p>
      <w:r>
        <w:t>893110454523</w:t>
      </w:r>
    </w:p>
    <w:p>
      <w:r>
        <w:t>67</w:t>
      </w:r>
    </w:p>
    <w:p>
      <w:r>
        <w:t>SaViRivasti 6</w:t>
      </w:r>
    </w:p>
    <w:p>
      <w:r>
        <w:t>Rivastigmin (dưới dạng Rivastigmin hydrogen tartrat) 6mg</w:t>
      </w:r>
    </w:p>
    <w:p>
      <w:r>
        <w:t>Viên nang cứng</w:t>
      </w:r>
    </w:p>
    <w:p>
      <w:r>
        <w:t>Hộp 3 vỉ x 10 viên</w:t>
      </w:r>
    </w:p>
    <w:p>
      <w:r>
        <w:t>USP 2021</w:t>
      </w:r>
    </w:p>
    <w:p>
      <w:r>
        <w:t>36</w:t>
      </w:r>
    </w:p>
    <w:p>
      <w:r>
        <w:t>893110454623</w:t>
      </w:r>
    </w:p>
    <w:p>
      <w:r>
        <w:t>22. Cơ sở đăng ký: Công ty cổ phần dược phẩm Thành Phát  (Địa chỉ: Lô CN1-6, Khu công nghiệp Phú Nghĩa, xã Phú Nghĩa, huyện Chương Mỹ, thành phố Hà Nội, Việt Nam)</w:t>
      </w:r>
    </w:p>
    <w:p>
      <w:r>
        <w:t>22.1. Cơ sở sản xuất: Công ty cổ phần dược phẩm Thành Phát  (Địa chỉ: Lô CN1-6, Khu công nghiệp Phú Nghĩa, xã Phú Nghĩa, huyện Chương Mỹ, thành phố Hà Nội, Việt Nam)</w:t>
      </w:r>
    </w:p>
    <w:p>
      <w:r>
        <w:t>68</w:t>
      </w:r>
    </w:p>
    <w:p>
      <w:r>
        <w:t>VikTP</w:t>
      </w:r>
    </w:p>
    <w:p>
      <w:r>
        <w:t>Carbocistein 375mg</w:t>
      </w:r>
    </w:p>
    <w:p>
      <w:r>
        <w:t>Viên nang cứng</w:t>
      </w:r>
    </w:p>
    <w:p>
      <w:r>
        <w:t>Hộp 3 vỉ x 10 viên; Hộp 6 vỉ x 10 viên</w:t>
      </w:r>
    </w:p>
    <w:p>
      <w:r>
        <w:t>NSX</w:t>
      </w:r>
    </w:p>
    <w:p>
      <w:r>
        <w:t>24</w:t>
      </w:r>
    </w:p>
    <w:p>
      <w:r>
        <w:t>893100454723</w:t>
      </w:r>
    </w:p>
    <w:p>
      <w:r>
        <w:t>23. Cơ sở đăng ký: Công ty cổ phần dược phẩm Tipharco  (Địa chỉ: Lô 08, 09 cụm công nghiệp và Tiểu thủ công nghiệp Tân Mỹ Chánh, Phường 9, TP. Mỹ Tho, tỉnh Tiền Giang, Việt Nam)</w:t>
      </w:r>
    </w:p>
    <w:p>
      <w:r>
        <w:t>23.1. Cơ sở sản xuất: Công ty cổ phần dược phẩm Tipharco  (Địa chỉ: 15 Đốc Binh Kiều, Phường 2, TP. Mỹ Tho, Tỉnh Tiền Giang, Việt Nam)</w:t>
      </w:r>
    </w:p>
    <w:p>
      <w:r>
        <w:t>69</w:t>
      </w:r>
    </w:p>
    <w:p>
      <w:r>
        <w:t>Tiphacin</w:t>
      </w:r>
    </w:p>
    <w:p>
      <w:r>
        <w:t>Ebastin 20mg</w:t>
      </w:r>
    </w:p>
    <w:p>
      <w:r>
        <w:t>Viên nén</w:t>
      </w:r>
    </w:p>
    <w:p>
      <w:r>
        <w:t>Hộp 3 vỉ x 10 viên; Hộp 5 vỉ x 10 viên; Hộp 10 vỉ x 10 viên</w:t>
      </w:r>
    </w:p>
    <w:p>
      <w:r>
        <w:t>NSX</w:t>
      </w:r>
    </w:p>
    <w:p>
      <w:r>
        <w:t>36</w:t>
      </w:r>
    </w:p>
    <w:p>
      <w:r>
        <w:t>893110454823</w:t>
      </w:r>
    </w:p>
    <w:p>
      <w:r>
        <w:t>24. Cơ sở đăng ký: Công ty Cổ phần Dược phẩm Trung ương 2  (Địa chỉ: Số 9 Trần Thánh Tông, phường Bạch Đằng, quận Hai Bà Trưng, thành phố Hà Nội, Việt Nam)</w:t>
      </w:r>
    </w:p>
    <w:p>
      <w:r>
        <w:t>24.1. Cơ sở sản xuất: Công ty Cổ phần Dược phẩm Trung ương 2  (Địa chỉ: Lô 27, Khu công nghiệp Quang Minh, thị trấn Quang Minh, huyện Mê Linh, thành phố Hà Nội, Việt Nam)</w:t>
      </w:r>
    </w:p>
    <w:p>
      <w:r>
        <w:t>70</w:t>
      </w:r>
    </w:p>
    <w:p>
      <w:r>
        <w:t>Can-putaleng</w:t>
      </w:r>
    </w:p>
    <w:p>
      <w:r>
        <w:t>Mỗi gói 4,5g chứa: L- ornithin L-aspartat 3g</w:t>
      </w:r>
    </w:p>
    <w:p>
      <w:r>
        <w:t>Thuốc bột pha uống</w:t>
      </w:r>
    </w:p>
    <w:p>
      <w:r>
        <w:t>Hộp 20 gói x 4,5g</w:t>
      </w:r>
    </w:p>
    <w:p>
      <w:r>
        <w:t>NSX</w:t>
      </w:r>
    </w:p>
    <w:p>
      <w:r>
        <w:t>36</w:t>
      </w:r>
    </w:p>
    <w:p>
      <w:r>
        <w:t>893110454923</w:t>
      </w:r>
    </w:p>
    <w:p>
      <w:r>
        <w:t>71</w:t>
      </w:r>
    </w:p>
    <w:p>
      <w:r>
        <w:t>Hairovas 20</w:t>
      </w:r>
    </w:p>
    <w:p>
      <w:r>
        <w:t>Rosuvastatin (dưới dạng Rosuvastatin calcium) 20mg</w:t>
      </w:r>
    </w:p>
    <w:p>
      <w:r>
        <w:t>Viên nén bao phim</w:t>
      </w:r>
    </w:p>
    <w:p>
      <w:r>
        <w:t>Hộp 2 vỉ x 14 viên</w:t>
      </w:r>
    </w:p>
    <w:p>
      <w:r>
        <w:t>NSX</w:t>
      </w:r>
    </w:p>
    <w:p>
      <w:r>
        <w:t>36</w:t>
      </w:r>
    </w:p>
    <w:p>
      <w:r>
        <w:t>893110455023</w:t>
      </w:r>
    </w:p>
    <w:p>
      <w:r>
        <w:t>25. Cơ sở đăng ký: Công ty Cổ phần Dược phẩm Trung ương I - Pharbaco  (Địa chỉ: 160 Tôn Đức Thắng, phường Hàng Bột, quận Đống Đa, thành phố Hà Nội, Việt Nam)</w:t>
      </w:r>
    </w:p>
    <w:p>
      <w:r>
        <w:t>25.1. Cơ sở sản xuất: Công ty cổ phần Dược phẩm Trung ương I - Pharbaco  (Địa chỉ: Thôn Thạch Lỗi, xã Thanh Xuân, huyện Sóc Sơn, thành phố Hà Nội, Việt Nam)</w:t>
      </w:r>
    </w:p>
    <w:p>
      <w:r>
        <w:t>72</w:t>
      </w:r>
    </w:p>
    <w:p>
      <w:r>
        <w:t>Miprikat 1</w:t>
      </w:r>
    </w:p>
    <w:p>
      <w:r>
        <w:t>Glimepirid 1mg</w:t>
      </w:r>
    </w:p>
    <w:p>
      <w:r>
        <w:t>Viên nén</w:t>
      </w:r>
    </w:p>
    <w:p>
      <w:r>
        <w:t>Hộp 5 vỉ x 10 viên</w:t>
      </w:r>
    </w:p>
    <w:p>
      <w:r>
        <w:t>NSX</w:t>
      </w:r>
    </w:p>
    <w:p>
      <w:r>
        <w:t>24</w:t>
      </w:r>
    </w:p>
    <w:p>
      <w:r>
        <w:t>893110455123</w:t>
      </w:r>
    </w:p>
    <w:p>
      <w:r>
        <w:t>26. Cơ sở đăng ký: Công ty cổ phần dược phẩm trung ương Vidipha  (Địa chỉ: 184/2 Lê Văn Sỹ, Phường 10, Quận Phú Nhuận, Thành phố Hồ Chí Minh, Việt Nam)</w:t>
      </w:r>
    </w:p>
    <w:p>
      <w:r>
        <w:t>26.1. Cơ sở sản xuất: Chi nhánh công ty cổ phần dược phẩm trung ương Vidipha Bình Dương  (Địa chỉ: Khu phố Tân Bình, Phường Tân Hiệp, Thị xã Tân Uyên, Tỉnh Bình Dương, Việt Nam)</w:t>
      </w:r>
    </w:p>
    <w:p>
      <w:r>
        <w:t>73</w:t>
      </w:r>
    </w:p>
    <w:p>
      <w:r>
        <w:t>Dexchlorpheniramine maleate 2 mg</w:t>
      </w:r>
    </w:p>
    <w:p>
      <w:r>
        <w:t>Dexchlorpheniramine maleate 2mg</w:t>
      </w:r>
    </w:p>
    <w:p>
      <w:r>
        <w:t>Viên nén</w:t>
      </w:r>
    </w:p>
    <w:p>
      <w:r>
        <w:t>Hộp 2 vỉ x 15 viên, Hộp 1 Chai x 100</w:t>
      </w:r>
    </w:p>
    <w:p>
      <w:r>
        <w:t>viên</w:t>
      </w:r>
    </w:p>
    <w:p>
      <w:r>
        <w:t>DĐVNV</w:t>
      </w:r>
    </w:p>
    <w:p>
      <w:r>
        <w:t>36</w:t>
      </w:r>
    </w:p>
    <w:p>
      <w:r>
        <w:t>893100455223</w:t>
      </w:r>
    </w:p>
    <w:p>
      <w:r>
        <w:t>74</w:t>
      </w:r>
    </w:p>
    <w:p>
      <w:r>
        <w:t>Ketoprofen 50mg</w:t>
      </w:r>
    </w:p>
    <w:p>
      <w:r>
        <w:t>Ketoprofen 50mg</w:t>
      </w:r>
    </w:p>
    <w:p>
      <w:r>
        <w:t>Viên nang cứng</w:t>
      </w:r>
    </w:p>
    <w:p>
      <w:r>
        <w:t>Hộp 3 vỉ x 10 viên; Hộp 10 vỉ x 10 viên</w:t>
      </w:r>
    </w:p>
    <w:p>
      <w:r>
        <w:t>DĐVNV</w:t>
      </w:r>
    </w:p>
    <w:p>
      <w:r>
        <w:t>36</w:t>
      </w:r>
    </w:p>
    <w:p>
      <w:r>
        <w:t>893110455323</w:t>
      </w:r>
    </w:p>
    <w:p>
      <w:r>
        <w:t>27. Cơ sở đăng ký: Công ty cổ phần Dược phẩm TV.Pharm  (Địa chỉ: Số 27, Nguyễn Chí Thanh, Khóm 2, Phường 9, Thành phố Trà Vinh, Tỉnh Trà Vinh, Việt Nam)</w:t>
      </w:r>
    </w:p>
    <w:p>
      <w:r>
        <w:t>27.1. Cơ sở sản xuất: Công ty cổ phần Dược phẩm TV.Pharm  (Địa chỉ: Số 27, Nguyễn Chí Thanh, Khóm 2, Phường 9, Thành phố Trà Vinh, Tỉnh Trà Vinh, Việt Nam)</w:t>
      </w:r>
    </w:p>
    <w:p>
      <w:r>
        <w:t>75</w:t>
      </w:r>
    </w:p>
    <w:p>
      <w:r>
        <w:t>Ambroxol 30mg</w:t>
      </w:r>
    </w:p>
    <w:p>
      <w:r>
        <w:t>Ambroxol hydroclorid 30mg</w:t>
      </w:r>
    </w:p>
    <w:p>
      <w:r>
        <w:t>Viên nén</w:t>
      </w:r>
    </w:p>
    <w:p>
      <w:r>
        <w:t>Hộp 3 vỉ x 10 viên; Hộp 10 vỉ x 10 viên; Chai 100 viên; Chai 200 viên</w:t>
      </w:r>
    </w:p>
    <w:p>
      <w:r>
        <w:t>NSX</w:t>
      </w:r>
    </w:p>
    <w:p>
      <w:r>
        <w:t>36</w:t>
      </w:r>
    </w:p>
    <w:p>
      <w:r>
        <w:t>893100455423</w:t>
      </w:r>
    </w:p>
    <w:p>
      <w:r>
        <w:t>76</w:t>
      </w:r>
    </w:p>
    <w:p>
      <w:r>
        <w:t>Metformin XR 500</w:t>
      </w:r>
    </w:p>
    <w:p>
      <w:r>
        <w:t>Metformin hydrochloride 500mg</w:t>
      </w:r>
    </w:p>
    <w:p>
      <w:r>
        <w:t>Viên nén phóng thích kéo dài</w:t>
      </w:r>
    </w:p>
    <w:p>
      <w:r>
        <w:t>Hộp 3 vỉ x 10 viên; Hộp 6 vỉ x 10 viên; Hộp 10 vỉ x 10 viên</w:t>
      </w:r>
    </w:p>
    <w:p>
      <w:r>
        <w:t>NSX</w:t>
      </w:r>
    </w:p>
    <w:p>
      <w:r>
        <w:t>36</w:t>
      </w:r>
    </w:p>
    <w:p>
      <w:r>
        <w:t>893110455523</w:t>
      </w:r>
    </w:p>
    <w:p>
      <w:r>
        <w:t>77</w:t>
      </w:r>
    </w:p>
    <w:p>
      <w:r>
        <w:t>TV.Amlodipin 5</w:t>
      </w:r>
    </w:p>
    <w:p>
      <w:r>
        <w:t>Amlodipin (dưới dạng amlodipin besilat) 5mg</w:t>
      </w:r>
    </w:p>
    <w:p>
      <w:r>
        <w:t>Viên nang cứng</w:t>
      </w:r>
    </w:p>
    <w:p>
      <w:r>
        <w:t>Hộp 3 vỉ x 10 viên; Hộp 10 vỉ x 10 viên; Hộp 20 vỉ x 10 viên</w:t>
      </w:r>
    </w:p>
    <w:p>
      <w:r>
        <w:t>NSX</w:t>
      </w:r>
    </w:p>
    <w:p>
      <w:r>
        <w:t>36</w:t>
      </w:r>
    </w:p>
    <w:p>
      <w:r>
        <w:t>893110455623</w:t>
      </w:r>
    </w:p>
    <w:p>
      <w:r>
        <w:t>28. Cơ sở đăng ký: Công ty cổ phần dược phẩm TW 25  (Địa chỉ: 448B Nguyễn Tất Thành, Phường 18, Quận 4, TP. Hồ Chí Minh, Việt Nam)</w:t>
      </w:r>
    </w:p>
    <w:p>
      <w:r>
        <w:t>28.1. Cơ sở sản xuất: Công ty cổ phần dược phẩm TW 25  (Địa chỉ: 448B Nguyễn Tất Thành, Phường 18, Quận 4, TP. Hồ Chí Minh, Việt Nam)</w:t>
      </w:r>
    </w:p>
    <w:p>
      <w:r>
        <w:t>78</w:t>
      </w:r>
    </w:p>
    <w:p>
      <w:r>
        <w:t>Montelukast 4 mg</w:t>
      </w:r>
    </w:p>
    <w:p>
      <w:r>
        <w:t>Montelukast (dưới dạng montelukast natri) 4mg</w:t>
      </w:r>
    </w:p>
    <w:p>
      <w:r>
        <w:t>Thuốc cốm</w:t>
      </w:r>
    </w:p>
    <w:p>
      <w:r>
        <w:t>Hộp 10 gói x 1g</w:t>
      </w:r>
    </w:p>
    <w:p>
      <w:r>
        <w:t>NSX</w:t>
      </w:r>
    </w:p>
    <w:p>
      <w:r>
        <w:t>24</w:t>
      </w:r>
    </w:p>
    <w:p>
      <w:r>
        <w:t>893110455723</w:t>
      </w:r>
    </w:p>
    <w:p>
      <w:r>
        <w:t>29. Cơ sở đăng ký: Công ty cổ phần dược phẩm và sinh học y tế  (Địa chỉ: 31 Ngô Thời Nhiệm, Phường Võ Thị Sáu, Quận 3, Tp. Hồ Chí Minh, Việt Nam)</w:t>
      </w:r>
    </w:p>
    <w:p>
      <w:r>
        <w:t>29.1. Cơ sở sản xuất: Chi nhánh Công ty Cổ phần Dược phẩm và Sinh học Y tế  (Địa chỉ: Lô III-18, đường số 13, KCN Tân Bình, Phường Tây Thạnh, Quận Tân Phú, TP. Hồ Chí Minh, Việt Nam)</w:t>
      </w:r>
    </w:p>
    <w:p>
      <w:r>
        <w:t>79</w:t>
      </w:r>
    </w:p>
    <w:p>
      <w:r>
        <w:t>Mebidogrel 75</w:t>
      </w:r>
    </w:p>
    <w:p>
      <w:r>
        <w:t>Clopidogrel (dưới dạng clopidogrel bisulfat) 75mg</w:t>
      </w:r>
    </w:p>
    <w:p>
      <w:r>
        <w:t>Viên nén bao phim</w:t>
      </w:r>
    </w:p>
    <w:p>
      <w:r>
        <w:t>Hộp 03 vỉ x 10 viên; Hộp 10 vỉ x 10 viên</w:t>
      </w:r>
    </w:p>
    <w:p>
      <w:r>
        <w:t>USP</w:t>
      </w:r>
    </w:p>
    <w:p>
      <w:r>
        <w:t>24</w:t>
      </w:r>
    </w:p>
    <w:p>
      <w:r>
        <w:t>893110455823</w:t>
      </w:r>
    </w:p>
    <w:p>
      <w:r>
        <w:t>80</w:t>
      </w:r>
    </w:p>
    <w:p>
      <w:r>
        <w:t>Mebivic ODT</w:t>
      </w:r>
    </w:p>
    <w:p>
      <w:r>
        <w:t>Ibuprofen 200mg</w:t>
      </w:r>
    </w:p>
    <w:p>
      <w:r>
        <w:t>Viên nén phân tán trong miệng</w:t>
      </w:r>
    </w:p>
    <w:p>
      <w:r>
        <w:t>Hộp 01 vỉ x 10 viên; Hộp 03 vỉ x 10 viên; Hộp 05 vỉ x 10 viên</w:t>
      </w:r>
    </w:p>
    <w:p>
      <w:r>
        <w:t>NSX</w:t>
      </w:r>
    </w:p>
    <w:p>
      <w:r>
        <w:t>36</w:t>
      </w:r>
    </w:p>
    <w:p>
      <w:r>
        <w:t>893100455923</w:t>
      </w:r>
    </w:p>
    <w:p>
      <w:r>
        <w:t>30. Cơ sở đăng ký: Công ty cổ phần dược phẩm Vĩnh Phúc  (Địa chỉ: Số 777, đường Mê Linh, phường Khai Quang, thành phố Vĩnh Yên, tỉnh Vĩnh Phúc, Việt Nam)</w:t>
      </w:r>
    </w:p>
    <w:p>
      <w:r>
        <w:t>30.1. Cơ sở sản xuất: Công ty cổ phần dược phẩm Vĩnh Phúc  (Địa chỉ: Thôn Mậu Thông -P.Khai Quang - TP.Vĩnh Yên - T.Vĩnh Phúc, Việt Nam)</w:t>
      </w:r>
    </w:p>
    <w:p>
      <w:r>
        <w:t>81</w:t>
      </w:r>
    </w:p>
    <w:p>
      <w:r>
        <w:t>Vindapa 10 mg</w:t>
      </w:r>
    </w:p>
    <w:p>
      <w:r>
        <w:t>Dapagliflozin (dưới dạng dapagliflozin propanediol monohydrat) 10mg</w:t>
      </w:r>
    </w:p>
    <w:p>
      <w:r>
        <w:t>Viên nén bao phim</w:t>
      </w:r>
    </w:p>
    <w:p>
      <w:r>
        <w:t>Hộp 3 vỉ x 10 viên</w:t>
      </w:r>
    </w:p>
    <w:p>
      <w:r>
        <w:t>NSX</w:t>
      </w:r>
    </w:p>
    <w:p>
      <w:r>
        <w:t>36</w:t>
      </w:r>
    </w:p>
    <w:p>
      <w:r>
        <w:t>893110456023</w:t>
      </w:r>
    </w:p>
    <w:p>
      <w:r>
        <w:t>82</w:t>
      </w:r>
    </w:p>
    <w:p>
      <w:r>
        <w:t>Vindapa 5 mg</w:t>
      </w:r>
    </w:p>
    <w:p>
      <w:r>
        <w:t>Dapagliflozin (dưới dạng dapagliflozin propanediol monohydrat) 5mg</w:t>
      </w:r>
    </w:p>
    <w:p>
      <w:r>
        <w:t>Viên nén bao phim</w:t>
      </w:r>
    </w:p>
    <w:p>
      <w:r>
        <w:t>Hộp 3 vỉ x 10 viên</w:t>
      </w:r>
    </w:p>
    <w:p>
      <w:r>
        <w:t>NSX</w:t>
      </w:r>
    </w:p>
    <w:p>
      <w:r>
        <w:t>36</w:t>
      </w:r>
    </w:p>
    <w:p>
      <w:r>
        <w:t>893110456123</w:t>
      </w:r>
    </w:p>
    <w:p>
      <w:r>
        <w:t>83</w:t>
      </w:r>
    </w:p>
    <w:p>
      <w:r>
        <w:t>Vinlido 200mg</w:t>
      </w:r>
    </w:p>
    <w:p>
      <w:r>
        <w:t>Lidocain hydroclorid khan (dưới dạng lidocain hydroclorid USP) 200mg/10ml</w:t>
      </w:r>
    </w:p>
    <w:p>
      <w:r>
        <w:t>Dung dịch tiêm</w:t>
      </w:r>
    </w:p>
    <w:p>
      <w:r>
        <w:t>Hộp 2 vỉ x 5 Ống x 10 ml; Hộp 10 vỉ x 5 Ống x 10 ml</w:t>
      </w:r>
    </w:p>
    <w:p>
      <w:r>
        <w:t>USP-NF 2022</w:t>
      </w:r>
    </w:p>
    <w:p>
      <w:r>
        <w:t>36</w:t>
      </w:r>
    </w:p>
    <w:p>
      <w:r>
        <w:t>893110456223</w:t>
      </w:r>
    </w:p>
    <w:p>
      <w:r>
        <w:t>31. Cơ sở đăng ký: Công ty cổ phần dược phẩm Wealphar  (Địa chỉ: Lô CN5, Khu công nghiệp Thụy Vân, Xã Thụy Vân, Thành phố Việt Trì, Tỉnh Phú Thọ, Việt Nam)</w:t>
      </w:r>
    </w:p>
    <w:p>
      <w:r>
        <w:t>31.1. Cơ sở sản xuất: Công ty cổ phần dược phẩm Wealphar  (Địa chỉ: Lô CN5, Khu công nghiệp Thụy Vân, Xã Thụy Vân, Thành phố Việt Trì, Tỉnh Phú Thọ, Việt Nam)</w:t>
      </w:r>
    </w:p>
    <w:p>
      <w:r>
        <w:t>84</w:t>
      </w:r>
    </w:p>
    <w:p>
      <w:r>
        <w:t>Carbocistein S DWP 375mg</w:t>
      </w:r>
    </w:p>
    <w:p>
      <w:r>
        <w:t>Carbocistein 375mg</w:t>
      </w:r>
    </w:p>
    <w:p>
      <w:r>
        <w:t>Thuốc cốm pha hỗn dịch uống</w:t>
      </w:r>
    </w:p>
    <w:p>
      <w:r>
        <w:t>Hộp 30 gói x 750 mg</w:t>
      </w:r>
    </w:p>
    <w:p>
      <w:r>
        <w:t>NSX</w:t>
      </w:r>
    </w:p>
    <w:p>
      <w:r>
        <w:t>24</w:t>
      </w:r>
    </w:p>
    <w:p>
      <w:r>
        <w:t>893100456323</w:t>
      </w:r>
    </w:p>
    <w:p>
      <w:r>
        <w:t>85</w:t>
      </w:r>
    </w:p>
    <w:p>
      <w:r>
        <w:t>Clopidogrel DWP 50mg</w:t>
      </w:r>
    </w:p>
    <w:p>
      <w:r>
        <w:t>Clopidogrel (dưới dạng clopidogrel bisulfat) 50mg</w:t>
      </w:r>
    </w:p>
    <w:p>
      <w:r>
        <w:t>Viên nén bao phim</w:t>
      </w:r>
    </w:p>
    <w:p>
      <w:r>
        <w:t>Hộp 6 vỉ x 10 viên</w:t>
      </w:r>
    </w:p>
    <w:p>
      <w:r>
        <w:t>DĐVN hiện hành</w:t>
      </w:r>
    </w:p>
    <w:p>
      <w:r>
        <w:t>36</w:t>
      </w:r>
    </w:p>
    <w:p>
      <w:r>
        <w:t>893110456423</w:t>
      </w:r>
    </w:p>
    <w:p>
      <w:r>
        <w:t>86</w:t>
      </w:r>
    </w:p>
    <w:p>
      <w:r>
        <w:t>Irbesartan Plus DWP 300 mg/25 mg</w:t>
      </w:r>
    </w:p>
    <w:p>
      <w:r>
        <w:t>Irbesartan 300mg; Hydroclorothiazid 25mg</w:t>
      </w:r>
    </w:p>
    <w:p>
      <w:r>
        <w:t>Viên nén bao phim</w:t>
      </w:r>
    </w:p>
    <w:p>
      <w:r>
        <w:t>Hộp 6 vỉ x 10 viên</w:t>
      </w:r>
    </w:p>
    <w:p>
      <w:r>
        <w:t>NSX</w:t>
      </w:r>
    </w:p>
    <w:p>
      <w:r>
        <w:t>24</w:t>
      </w:r>
    </w:p>
    <w:p>
      <w:r>
        <w:t>893110456523</w:t>
      </w:r>
    </w:p>
    <w:p>
      <w:r>
        <w:t>87</w:t>
      </w:r>
    </w:p>
    <w:p>
      <w:r>
        <w:t>Mirtazapin OD DWP 30mg</w:t>
      </w:r>
    </w:p>
    <w:p>
      <w:r>
        <w:t>Mirtazapin 30mg</w:t>
      </w:r>
    </w:p>
    <w:p>
      <w:r>
        <w:t>Viên nén phân tán trong miệng</w:t>
      </w:r>
    </w:p>
    <w:p>
      <w:r>
        <w:t>Hộp 6 vỉ x 10 viên</w:t>
      </w:r>
    </w:p>
    <w:p>
      <w:r>
        <w:t>NSX</w:t>
      </w:r>
    </w:p>
    <w:p>
      <w:r>
        <w:t>24</w:t>
      </w:r>
    </w:p>
    <w:p>
      <w:r>
        <w:t>893110456623</w:t>
      </w:r>
    </w:p>
    <w:p>
      <w:r>
        <w:t>88</w:t>
      </w:r>
    </w:p>
    <w:p>
      <w:r>
        <w:t>Naproxen Cap DWP 275mg</w:t>
      </w:r>
    </w:p>
    <w:p>
      <w:r>
        <w:t>Naproxen natri 275mg</w:t>
      </w:r>
    </w:p>
    <w:p>
      <w:r>
        <w:t>Viên nang cứng</w:t>
      </w:r>
    </w:p>
    <w:p>
      <w:r>
        <w:t>Hộp 6 vỉ x 10 viên</w:t>
      </w:r>
    </w:p>
    <w:p>
      <w:r>
        <w:t>NSX</w:t>
      </w:r>
    </w:p>
    <w:p>
      <w:r>
        <w:t>36</w:t>
      </w:r>
    </w:p>
    <w:p>
      <w:r>
        <w:t>893100456723</w:t>
      </w:r>
    </w:p>
    <w:p>
      <w:r>
        <w:t>89</w:t>
      </w:r>
    </w:p>
    <w:p>
      <w:r>
        <w:t>Perindopril DWP 2mg</w:t>
      </w:r>
    </w:p>
    <w:p>
      <w:r>
        <w:t>Perindopril tert- butylamin 2mg</w:t>
      </w:r>
    </w:p>
    <w:p>
      <w:r>
        <w:t>Viên nén</w:t>
      </w:r>
    </w:p>
    <w:p>
      <w:r>
        <w:t>Hộp 6 vỉ x 10 viên</w:t>
      </w:r>
    </w:p>
    <w:p>
      <w:r>
        <w:t>NSX</w:t>
      </w:r>
    </w:p>
    <w:p>
      <w:r>
        <w:t>24</w:t>
      </w:r>
    </w:p>
    <w:p>
      <w:r>
        <w:t>893110456823</w:t>
      </w:r>
    </w:p>
    <w:p>
      <w:r>
        <w:t>90</w:t>
      </w:r>
    </w:p>
    <w:p>
      <w:r>
        <w:t>Perindopril OD DWP 2,5 mg</w:t>
      </w:r>
    </w:p>
    <w:p>
      <w:r>
        <w:t>Perindopril arginin 2,5mg</w:t>
      </w:r>
    </w:p>
    <w:p>
      <w:r>
        <w:t>Viên nén phân tán trong miệng</w:t>
      </w:r>
    </w:p>
    <w:p>
      <w:r>
        <w:t>Hộp 6 vỉ x 10 viên</w:t>
      </w:r>
    </w:p>
    <w:p>
      <w:r>
        <w:t>NSX</w:t>
      </w:r>
    </w:p>
    <w:p>
      <w:r>
        <w:t>36</w:t>
      </w:r>
    </w:p>
    <w:p>
      <w:r>
        <w:t>893110456923</w:t>
      </w:r>
    </w:p>
    <w:p>
      <w:r>
        <w:t>91</w:t>
      </w:r>
    </w:p>
    <w:p>
      <w:r>
        <w:t>Rosuvastatin OD DWP 5 mg</w:t>
      </w:r>
    </w:p>
    <w:p>
      <w:r>
        <w:t>Rosuvastatin (dưới dạng rosuvastatin calci) 5mg</w:t>
      </w:r>
    </w:p>
    <w:p>
      <w:r>
        <w:t>Viên nén phân tán trong miệng</w:t>
      </w:r>
    </w:p>
    <w:p>
      <w:r>
        <w:t>Hộp 3 vỉ x 10 viên; Hộp 6 vỉ x 10 viên</w:t>
      </w:r>
    </w:p>
    <w:p>
      <w:r>
        <w:t>NSX</w:t>
      </w:r>
    </w:p>
    <w:p>
      <w:r>
        <w:t>36</w:t>
      </w:r>
    </w:p>
    <w:p>
      <w:r>
        <w:t>893110457023</w:t>
      </w:r>
    </w:p>
    <w:p>
      <w:r>
        <w:t>32. Cơ sở đăng ký: Công ty cổ phần Dược Phúc Vinh  (Địa chỉ: Lô CN 4-6.2 KCN Thạch Thất - Quốc Oai, Xã Phùng Xá, Huyện Thạch Thất, Tp. Hà Nội, Việt Nam)</w:t>
      </w:r>
    </w:p>
    <w:p>
      <w:r>
        <w:t>32.1. Cơ sở sản xuất: Công ty cổ phần Dược Phúc Vinh  (Địa chỉ: Lô CN 4-6.2 KCN Thạch Thất - Quốc Oai, Xã Phùng Xá, Huyện Thạch Thất, Tp.Hà Nội, Việt Nam)</w:t>
      </w:r>
    </w:p>
    <w:p>
      <w:r>
        <w:t>92</w:t>
      </w:r>
    </w:p>
    <w:p>
      <w:r>
        <w:t>Aclopin</w:t>
      </w:r>
    </w:p>
    <w:p>
      <w:r>
        <w:t>Clopidogrel (dưới dạng clopidogrel bisulfat) 75mg; Acid acetylsalicylic 100mg</w:t>
      </w:r>
    </w:p>
    <w:p>
      <w:r>
        <w:t>Viên nén bao phim</w:t>
      </w:r>
    </w:p>
    <w:p>
      <w:r>
        <w:t>Hộp 3 vỉ x 10 viên; Hộp 5 vỉ x 10 viên; Hộp 6 vỉ x 10 viên; Hộp 10 vỉ x 10. Chai 50 viên, chai 60 viên, chai 100 viên</w:t>
      </w:r>
    </w:p>
    <w:p>
      <w:r>
        <w:t>NSX</w:t>
      </w:r>
    </w:p>
    <w:p>
      <w:r>
        <w:t>24</w:t>
      </w:r>
    </w:p>
    <w:p>
      <w:r>
        <w:t>893110457123</w:t>
      </w:r>
    </w:p>
    <w:p>
      <w:r>
        <w:t>93</w:t>
      </w:r>
    </w:p>
    <w:p>
      <w:r>
        <w:t>Nexomium 40</w:t>
      </w:r>
    </w:p>
    <w:p>
      <w:r>
        <w:t>Esomeprazol (dưới dạng vi hạt esomeprazol magnesi trihydrat 22,5%) 40mg</w:t>
      </w:r>
    </w:p>
    <w:p>
      <w:r>
        <w:t>Viên nang cứng chứa vi hạt bao tan trong ruột</w:t>
      </w:r>
    </w:p>
    <w:p>
      <w:r>
        <w:t>Hộp 2 vỉ x 7 viên; Hộp 4 vỉ x 7 viên; Hộp 5 vỉ x 7 viên; Hộp 10 vỉ x 7 viên; Hộp 2 vỉ x 10 viên; Hộp 3 vỉ x 10 viên; Hộp 4 vỉ x 10 viên; Hộp 5 vỉ x 10 viên; Hộp 10 vỉ x 10 viên; Chai 14 viên; Chai 28 viên; Chai 30 viên; Chai 50 viên; Chai 60 viên; Chai 100 viên</w:t>
      </w:r>
    </w:p>
    <w:p>
      <w:r>
        <w:t>NSX</w:t>
      </w:r>
    </w:p>
    <w:p>
      <w:r>
        <w:t>36</w:t>
      </w:r>
    </w:p>
    <w:p>
      <w:r>
        <w:t>893110457223</w:t>
      </w:r>
    </w:p>
    <w:p>
      <w:r>
        <w:t>94</w:t>
      </w:r>
    </w:p>
    <w:p>
      <w:r>
        <w:t>Solirbe</w:t>
      </w:r>
    </w:p>
    <w:p>
      <w:r>
        <w:t>Irbesartan 100mg</w:t>
      </w:r>
    </w:p>
    <w:p>
      <w:r>
        <w:t>Viên nén phân tán trong miệng</w:t>
      </w:r>
    </w:p>
    <w:p>
      <w:r>
        <w:t>Hộp 3 vỉ x 10 viên; Hộp 5 vỉ x 10 viên; Hộp 10 vỉ x 10 viên; Chai 30 viên; Chai 50 viên; Chai 60 viên; Chai 100 viên</w:t>
      </w:r>
    </w:p>
    <w:p>
      <w:r>
        <w:t>NSX</w:t>
      </w:r>
    </w:p>
    <w:p>
      <w:r>
        <w:t>36</w:t>
      </w:r>
    </w:p>
    <w:p>
      <w:r>
        <w:t>893110457323</w:t>
      </w:r>
    </w:p>
    <w:p>
      <w:r>
        <w:t>33. Cơ sở đăng ký: Công ty cổ phần Dược Trung ương 3  (Địa chỉ: Số 115 Ngô Gia Tự, phường Hải Châu 1, quận Hải Châu, thành phố Đà Nẵng, Việt Nam)</w:t>
      </w:r>
    </w:p>
    <w:p>
      <w:r>
        <w:t>33.1. Cơ sở sản xuất: Công ty cổ phần Dược Trung ương 3  (Địa chỉ: Số 115 Ngô Gia Tự, phường Hải Châu 1, quận Hải Châu, thành phố Đà Nẵng, Việt Nam)</w:t>
      </w:r>
    </w:p>
    <w:p>
      <w:r>
        <w:t>95</w:t>
      </w:r>
    </w:p>
    <w:p>
      <w:r>
        <w:t>Cenloper</w:t>
      </w:r>
    </w:p>
    <w:p>
      <w:r>
        <w:t>Loperamid hydroclorid 2mg</w:t>
      </w:r>
    </w:p>
    <w:p>
      <w:r>
        <w:t>Viên nang cứng</w:t>
      </w:r>
    </w:p>
    <w:p>
      <w:r>
        <w:t>Hộp 10 vỉ x 10 viên</w:t>
      </w:r>
    </w:p>
    <w:p>
      <w:r>
        <w:t>NSX</w:t>
      </w:r>
    </w:p>
    <w:p>
      <w:r>
        <w:t>36</w:t>
      </w:r>
    </w:p>
    <w:p>
      <w:r>
        <w:t>893100457423</w:t>
      </w:r>
    </w:p>
    <w:p>
      <w:r>
        <w:t>34. Cơ sở đăng ký: Công ty cổ phần Dược Vacopharm  (Địa chỉ: 59 Nguyễn Huệ, phường 1, thành phố Tân An, Tỉnh Long An, Việt Nam)</w:t>
      </w:r>
    </w:p>
    <w:p>
      <w:r>
        <w:t>34.1. Cơ sở sản xuất: Công ty cổ phần Dược Vacopharm  (Địa chỉ: Km 1954, Quốc lộ 1A, Phường Tân Khánh, Thành phố Tân An, Tỉnh Long An, Việt Nam)</w:t>
      </w:r>
    </w:p>
    <w:p>
      <w:r>
        <w:t>96</w:t>
      </w:r>
    </w:p>
    <w:p>
      <w:r>
        <w:t>Prednisolon 20</w:t>
      </w:r>
    </w:p>
    <w:p>
      <w:r>
        <w:t>Prednisolone 20mg</w:t>
      </w:r>
    </w:p>
    <w:p>
      <w:r>
        <w:t>Viên nén</w:t>
      </w:r>
    </w:p>
    <w:p>
      <w:r>
        <w:t>Hộp 10 vỉ x 10 viên; Hộp 100 vỉ x 10 viên; Hộp 5 vỉ x 40 viên; Hộp 10 vỉ x 40 viên; Hộp 25 vỉ x 40 viên; Chai 100 viên; Chai 200 viên; Chai 500 viên</w:t>
      </w:r>
    </w:p>
    <w:p>
      <w:r>
        <w:t>NSX</w:t>
      </w:r>
    </w:p>
    <w:p>
      <w:r>
        <w:t>36</w:t>
      </w:r>
    </w:p>
    <w:p>
      <w:r>
        <w:t>893110457523</w:t>
      </w:r>
    </w:p>
    <w:p>
      <w:r>
        <w:t>35. Cơ sở đăng ký: Công ty cổ phần Dược VTYT Hải Dương  (Địa chỉ: 102 Chi lăng, phường Nguyễn Trãi, thành phố Hải Dương, tỉnh Hải Dương, Việt Nam)</w:t>
      </w:r>
    </w:p>
    <w:p>
      <w:r>
        <w:t>35.1.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97</w:t>
      </w:r>
    </w:p>
    <w:p>
      <w:r>
        <w:t>Eurbone 50</w:t>
      </w:r>
    </w:p>
    <w:p>
      <w:r>
        <w:t>Ibandronic acid (dưới dạng ibandronat natri monohydrat) 50mg</w:t>
      </w:r>
    </w:p>
    <w:p>
      <w:r>
        <w:t>Viên nén bao phim</w:t>
      </w:r>
    </w:p>
    <w:p>
      <w:r>
        <w:t>Hộp 3 vỉ x 10 viên</w:t>
      </w:r>
    </w:p>
    <w:p>
      <w:r>
        <w:t>NSX</w:t>
      </w:r>
    </w:p>
    <w:p>
      <w:r>
        <w:t>36</w:t>
      </w:r>
    </w:p>
    <w:p>
      <w:r>
        <w:t>893110457623</w:t>
      </w:r>
    </w:p>
    <w:p>
      <w:r>
        <w:t>98</w:t>
      </w:r>
    </w:p>
    <w:p>
      <w:r>
        <w:t>Haduvadin 5</w:t>
      </w:r>
    </w:p>
    <w:p>
      <w:r>
        <w:t>Ivabradin (dưới dạng ivabradin hydrochlorid) 5mg</w:t>
      </w:r>
    </w:p>
    <w:p>
      <w:r>
        <w:t>Viên nén bao phim</w:t>
      </w:r>
    </w:p>
    <w:p>
      <w:r>
        <w:t>Hộp 3 vỉ x 10 viên; Hộp 5 vỉ x 10 viên; Hộp 10 vỉ x 10 viên; Hộp 2 vỉ x 14 viên</w:t>
      </w:r>
    </w:p>
    <w:p>
      <w:r>
        <w:t>NSX</w:t>
      </w:r>
    </w:p>
    <w:p>
      <w:r>
        <w:t>36</w:t>
      </w:r>
    </w:p>
    <w:p>
      <w:r>
        <w:t>893110457723</w:t>
      </w:r>
    </w:p>
    <w:p>
      <w:r>
        <w:t>99</w:t>
      </w:r>
    </w:p>
    <w:p>
      <w:r>
        <w:t>Haduvadin 7.5</w:t>
      </w:r>
    </w:p>
    <w:p>
      <w:r>
        <w:t>Ivabradin (dưới dạng ivabradin hydrochlorid) 7,5mg</w:t>
      </w:r>
    </w:p>
    <w:p>
      <w:r>
        <w:t>Viên nén bao phim</w:t>
      </w:r>
    </w:p>
    <w:p>
      <w:r>
        <w:t>Hộp 3 vỉ x 10 viên; Hộp 5 vỉ x 10 viên; Hộp 10 vỉ x 10 viên; Hộp 2 vỉ x 14 viên</w:t>
      </w:r>
    </w:p>
    <w:p>
      <w:r>
        <w:t>NSX</w:t>
      </w:r>
    </w:p>
    <w:p>
      <w:r>
        <w:t>36</w:t>
      </w:r>
    </w:p>
    <w:p>
      <w:r>
        <w:t>893110457823</w:t>
      </w:r>
    </w:p>
    <w:p>
      <w:r>
        <w:t>36. Cơ sở đăng ký: Công ty cổ phần liên doanh dược phẩm Éloge France Việt Nam  (Địa chỉ: Khu Công nghiệp Quế Võ, xã Phương Liễu, huyện Quế Võ, tỉnh Bắc Ninh, Việt Nam)</w:t>
      </w:r>
    </w:p>
    <w:p>
      <w:r>
        <w:t>36.1. Cơ sở sản xuất: Công ty cổ phần liên doanh dược phẩm Éloge France Việt Nam  (Địa chỉ: Khu Công nghiệp Quế Võ, xã Phương Liễu, huyện Quế Võ, tỉnh Bắc Ninh, Việt Nam)</w:t>
      </w:r>
    </w:p>
    <w:p>
      <w:r>
        <w:t>100</w:t>
      </w:r>
    </w:p>
    <w:p>
      <w:r>
        <w:t>Elocerin</w:t>
      </w:r>
    </w:p>
    <w:p>
      <w:r>
        <w:t>Diacerein 50mg</w:t>
      </w:r>
    </w:p>
    <w:p>
      <w:r>
        <w:t>Viên nang cứng</w:t>
      </w:r>
    </w:p>
    <w:p>
      <w:r>
        <w:t>Hộp 3 vỉ x 10 viên; Hộp 5 vỉ x 10 viên; Hộp 10 vỉ x 10 viên</w:t>
      </w:r>
    </w:p>
    <w:p>
      <w:r>
        <w:t>NSX</w:t>
      </w:r>
    </w:p>
    <w:p>
      <w:r>
        <w:t>36</w:t>
      </w:r>
    </w:p>
    <w:p>
      <w:r>
        <w:t>893110457923</w:t>
      </w:r>
    </w:p>
    <w:p>
      <w:r>
        <w:t>101</w:t>
      </w:r>
    </w:p>
    <w:p>
      <w:r>
        <w:t>Eloflunazin</w:t>
      </w:r>
    </w:p>
    <w:p>
      <w:r>
        <w:t>Flunarizin (dưới dạng Flunarizin dihydroclorid) 5mg</w:t>
      </w:r>
    </w:p>
    <w:p>
      <w:r>
        <w:t>Viên nén</w:t>
      </w:r>
    </w:p>
    <w:p>
      <w:r>
        <w:t>Hộp 5 vỉ x 10 viên, Hộp 10 vỉ x 10 Viên</w:t>
      </w:r>
    </w:p>
    <w:p>
      <w:r>
        <w:t>NSX</w:t>
      </w:r>
    </w:p>
    <w:p>
      <w:r>
        <w:t>36</w:t>
      </w:r>
    </w:p>
    <w:p>
      <w:r>
        <w:t>893110458023</w:t>
      </w:r>
    </w:p>
    <w:p>
      <w:r>
        <w:t>102</w:t>
      </w:r>
    </w:p>
    <w:p>
      <w:r>
        <w:t>Frandazol 200</w:t>
      </w:r>
    </w:p>
    <w:p>
      <w:r>
        <w:t>Metronidazol 200mg</w:t>
      </w:r>
    </w:p>
    <w:p>
      <w:r>
        <w:t>Viên nén</w:t>
      </w:r>
    </w:p>
    <w:p>
      <w:r>
        <w:t>Hộp 2 vỉ x 10 viên, Hộp 5 vỉ x 10 viên, Hộp 10 vỉ x 10 viên</w:t>
      </w:r>
    </w:p>
    <w:p>
      <w:r>
        <w:t>DĐVN V</w:t>
      </w:r>
    </w:p>
    <w:p>
      <w:r>
        <w:t>36</w:t>
      </w:r>
    </w:p>
    <w:p>
      <w:r>
        <w:t>893115458123</w:t>
      </w:r>
    </w:p>
    <w:p>
      <w:r>
        <w:t>103</w:t>
      </w:r>
    </w:p>
    <w:p>
      <w:r>
        <w:t>Frantatin</w:t>
      </w:r>
    </w:p>
    <w:p>
      <w:r>
        <w:t>Simvastatin 20mg</w:t>
      </w:r>
    </w:p>
    <w:p>
      <w:r>
        <w:t>Viên nén bao phim</w:t>
      </w:r>
    </w:p>
    <w:p>
      <w:r>
        <w:t>Hộp 3 vỉ x 10 Viên, Hộp 5 vỉ x 10 viên, Hộp 10 vỉ x 10 viên</w:t>
      </w:r>
    </w:p>
    <w:p>
      <w:r>
        <w:t>NSX</w:t>
      </w:r>
    </w:p>
    <w:p>
      <w:r>
        <w:t>36</w:t>
      </w:r>
    </w:p>
    <w:p>
      <w:r>
        <w:t>893110458223</w:t>
      </w:r>
    </w:p>
    <w:p>
      <w:r>
        <w:t>104</w:t>
      </w:r>
    </w:p>
    <w:p>
      <w:r>
        <w:t>Marlbogra 50</w:t>
      </w:r>
    </w:p>
    <w:p>
      <w:r>
        <w:t>Sildenafil (dưới dạng Sildenafil citrat) 50mg</w:t>
      </w:r>
    </w:p>
    <w:p>
      <w:r>
        <w:t>Viên nén bao phim</w:t>
      </w:r>
    </w:p>
    <w:p>
      <w:r>
        <w:t>Hộp 1 vỉ x 1 viên, Hộp 2 vỉ x 1 viên; Hộp 1 vỉ x 4 viên, Hộp 2 vỉ x 4 viên; Hộp 1 vỉ x 10 viên, Hộp 2 vỉ x 10 viên</w:t>
      </w:r>
    </w:p>
    <w:p>
      <w:r>
        <w:t>NSX</w:t>
      </w:r>
    </w:p>
    <w:p>
      <w:r>
        <w:t>36</w:t>
      </w:r>
    </w:p>
    <w:p>
      <w:r>
        <w:t>893110458323</w:t>
      </w:r>
    </w:p>
    <w:p>
      <w:r>
        <w:t>37. Cơ sở đăng ký: Công ty cổ phần O2Pharm  (Địa chỉ: 39/39 Nguyễn Cửu Đàm, Phường Tân Sơn Nhì, Quận Tân Phú, TP. Hồ Chí Minh, Việt Nam)</w:t>
      </w:r>
    </w:p>
    <w:p>
      <w:r>
        <w:t>37.1. Cơ sở sản xuất: Công ty cổ phần Hóa Dược Việt Nam  (Địa chỉ: Số 192 Đức Giang, phường Thượng Thanh, quận Long Biên, thành phố Hà Nội, Việt Nam)</w:t>
      </w:r>
    </w:p>
    <w:p>
      <w:r>
        <w:t>105</w:t>
      </w:r>
    </w:p>
    <w:p>
      <w:r>
        <w:t>Ocephani</w:t>
      </w:r>
    </w:p>
    <w:p>
      <w:r>
        <w:t>Paracetamol 500mg; Diphenhydramin hydroclorid 25mg</w:t>
      </w:r>
    </w:p>
    <w:p>
      <w:r>
        <w:t>Viên nang cứng</w:t>
      </w:r>
    </w:p>
    <w:p>
      <w:r>
        <w:t>Hộp 1 túi x 10 vỉ x 10 viên; Hộp 5 vỉ x 10 viên</w:t>
      </w:r>
    </w:p>
    <w:p>
      <w:r>
        <w:t>NSX</w:t>
      </w:r>
    </w:p>
    <w:p>
      <w:r>
        <w:t>24</w:t>
      </w:r>
    </w:p>
    <w:p>
      <w:r>
        <w:t>893100458423</w:t>
      </w:r>
    </w:p>
    <w:p>
      <w:r>
        <w:t>38. Cơ sở đăng ký: Công ty cổ phần Samedco  (Địa chỉ: 666/10/1 đường 3/2 Phường 14, Quận 10, Tp.HCM, Việt Nam)</w:t>
      </w:r>
    </w:p>
    <w:p>
      <w:r>
        <w:t>38.1. Cơ sở sản xuất: Công ty cổ phần dược và vật tư y tế Bình Thuận  (Địa chỉ: 192 Nguyễn Hội, Phường Phú Trinh, TP. Phan Thiết, Tỉnh Bình Thuận, Việt Nam)</w:t>
      </w:r>
    </w:p>
    <w:p>
      <w:r>
        <w:t>106</w:t>
      </w:r>
    </w:p>
    <w:p>
      <w:r>
        <w:t>Datagalas 5</w:t>
      </w:r>
    </w:p>
    <w:p>
      <w:r>
        <w:t>Dapagliflozin (dưới dạng dapagliflozin propanediol) 5mg</w:t>
      </w:r>
    </w:p>
    <w:p>
      <w:r>
        <w:t>Viên nén bao phim</w:t>
      </w:r>
    </w:p>
    <w:p>
      <w:r>
        <w:t>Hộp 3 vỉ x 10 viên</w:t>
      </w:r>
    </w:p>
    <w:p>
      <w:r>
        <w:t>NSX</w:t>
      </w:r>
    </w:p>
    <w:p>
      <w:r>
        <w:t>36</w:t>
      </w:r>
    </w:p>
    <w:p>
      <w:r>
        <w:t>893110458523</w:t>
      </w:r>
    </w:p>
    <w:p>
      <w:r>
        <w:t>39. Cơ sở đăng ký: Công ty cổ phần sản xuất - thương mại dược phẩm Đông Nam  (Địa chỉ: Lô 2A, Đường 1A, Khu công nghiệp Tân Tạo, Phường Tân Tạo A, Quận Bình Tân, Tp.HCM, Việt Nam)</w:t>
      </w:r>
    </w:p>
    <w:p>
      <w:r>
        <w:t>39.1. Cơ sở sản xuất: Công ty cổ phần sản xuất - thương mại dược phẩm Đông Nam  (Địa chỉ: Lô 2A, Đường 1A, Khu công nghiệp Tân Tạo, Phường Tân Tạo A, Quận Bình Tân, Tp.HCM, Việt Nam)</w:t>
      </w:r>
    </w:p>
    <w:p>
      <w:r>
        <w:t>107</w:t>
      </w:r>
    </w:p>
    <w:p>
      <w:r>
        <w:t>Naliso 2</w:t>
      </w:r>
    </w:p>
    <w:p>
      <w:r>
        <w:t>Dexamethason 2mg</w:t>
      </w:r>
    </w:p>
    <w:p>
      <w:r>
        <w:t>Viên nén</w:t>
      </w:r>
    </w:p>
    <w:p>
      <w:r>
        <w:t>Hộp 3 vỉ x 10 Viên, Hộp 6 vỉ x 10 viên, Hộp 10 vỉ x 10 viên; Chai 100 viên, Chai 200 viên, Chai 500 viên</w:t>
      </w:r>
    </w:p>
    <w:p>
      <w:r>
        <w:t>DĐVNV</w:t>
      </w:r>
    </w:p>
    <w:p>
      <w:r>
        <w:t>36</w:t>
      </w:r>
    </w:p>
    <w:p>
      <w:r>
        <w:t>893110458623</w:t>
      </w:r>
    </w:p>
    <w:p>
      <w:r>
        <w:t>40. Cơ sở đăng ký: Công ty cổ phần Thiết bị Y tế Cryopharm  (Địa chỉ: Số 28, ngõ 163/1/4 đường Đại Mỗ, phường Đại Mỗ, quận Nam Từ Liêm, thành phố Hà Nội, Việt Nam)</w:t>
      </w:r>
    </w:p>
    <w:p>
      <w:r>
        <w:t>40.1.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108</w:t>
      </w:r>
    </w:p>
    <w:p>
      <w:r>
        <w:t>Ryndomide</w:t>
      </w:r>
    </w:p>
    <w:p>
      <w:r>
        <w:t>Omeprazol 20mg; Natri bicarbonat 1100mg</w:t>
      </w:r>
    </w:p>
    <w:p>
      <w:r>
        <w:t>Viên nang cứng</w:t>
      </w:r>
    </w:p>
    <w:p>
      <w:r>
        <w:t>Hộp 1 lọ x 14 viên; Hộp 2 vỉ x 7 viên</w:t>
      </w:r>
    </w:p>
    <w:p>
      <w:r>
        <w:t>NSX</w:t>
      </w:r>
    </w:p>
    <w:p>
      <w:r>
        <w:t>36</w:t>
      </w:r>
    </w:p>
    <w:p>
      <w:r>
        <w:t>893110458723</w:t>
      </w:r>
    </w:p>
    <w:p>
      <w:r>
        <w:t>41. Cơ sở đăng ký: Công Ty Cổ Phần Traphaco  (Địa chỉ: Số 75 Phố Yên Ninh, Phường Quán Thánh, Quận Ba Đình, Thành Phố Hà Nội, Việt Nam)</w:t>
      </w:r>
    </w:p>
    <w:p>
      <w:r>
        <w:t>41.1. Cơ sở sản xuất: Công ty TNHH Traphaco Hưng Yên  (Địa chỉ: Thôn Bình Lương - Xã Tân Quang - Huyện Văn Lâm - Tỉnh Hưng Yên, Việt Nam)</w:t>
      </w:r>
    </w:p>
    <w:p>
      <w:r>
        <w:t>109</w:t>
      </w:r>
    </w:p>
    <w:p>
      <w:r>
        <w:t>Azenat</w:t>
      </w:r>
    </w:p>
    <w:p>
      <w:r>
        <w:t>Ezetimib 10mg; Atorvastatin (dưới dạng Atorvastatin calci trihydrat) 20mg</w:t>
      </w:r>
    </w:p>
    <w:p>
      <w:r>
        <w:t>Viên nén bao phim</w:t>
      </w:r>
    </w:p>
    <w:p>
      <w:r>
        <w:t>Hộp 3 vỉ x 10 viên; Hộp 5 vỉ x 10 viên;</w:t>
      </w:r>
    </w:p>
    <w:p>
      <w:r>
        <w:t>NSX</w:t>
      </w:r>
    </w:p>
    <w:p>
      <w:r>
        <w:t>24</w:t>
      </w:r>
    </w:p>
    <w:p>
      <w:r>
        <w:t>893110458823</w:t>
      </w:r>
    </w:p>
    <w:p>
      <w:r>
        <w:t>110</w:t>
      </w:r>
    </w:p>
    <w:p>
      <w:r>
        <w:t>Trallergic</w:t>
      </w:r>
    </w:p>
    <w:p>
      <w:r>
        <w:t>Fexofenadin hydroclorid 180mg</w:t>
      </w:r>
    </w:p>
    <w:p>
      <w:r>
        <w:t>Viên nén bao phim</w:t>
      </w:r>
    </w:p>
    <w:p>
      <w:r>
        <w:t>Hộp 1 vỉ x 10 viên; Hộp 2 vỉ x 10 viên; Hộp 3 vỉ x 10 viên; Hộp 5 vỉ x 10 viên; Hộp 10 vỉ x 10 viên</w:t>
      </w:r>
    </w:p>
    <w:p>
      <w:r>
        <w:t>NSX</w:t>
      </w:r>
    </w:p>
    <w:p>
      <w:r>
        <w:t>36</w:t>
      </w:r>
    </w:p>
    <w:p>
      <w:r>
        <w:t>893100458923</w:t>
      </w:r>
    </w:p>
    <w:p>
      <w:r>
        <w:t>42. Cơ sở đăng ký: Công ty CP dược vật tư y tế Hà Nam  (Địa chỉ: Cụm CN Hoàng Đông, phường Hoàng Đông, thị xã Duy Tiên, tỉnh Hà Nam, Việt Nam)</w:t>
      </w:r>
    </w:p>
    <w:p>
      <w:r>
        <w:t>42.1. Cơ sở sản xuất: Công ty CP dược vật tư y tế Hà Nam  (Địa chỉ: Cụm CN Hoàng Đông, phường Hoàng Đông, thị xã Duy Tiên, tỉnh Hà Nam, Việt Nam)</w:t>
      </w:r>
    </w:p>
    <w:p>
      <w:r>
        <w:t>111</w:t>
      </w:r>
    </w:p>
    <w:p>
      <w:r>
        <w:t>Acyclovir 400</w:t>
      </w:r>
    </w:p>
    <w:p>
      <w:r>
        <w:t>Aciclovir 400mg</w:t>
      </w:r>
    </w:p>
    <w:p>
      <w:r>
        <w:t>Viên nén</w:t>
      </w:r>
    </w:p>
    <w:p>
      <w:r>
        <w:t>Hộp 2 vỉ x 10 viên; Hộp 3 vỉ x 10 viên; Hộp 5 vỉ x 10 viên; Hộp 10 vỉ x 10 viên</w:t>
      </w:r>
    </w:p>
    <w:p>
      <w:r>
        <w:t>NSX</w:t>
      </w:r>
    </w:p>
    <w:p>
      <w:r>
        <w:t>36</w:t>
      </w:r>
    </w:p>
    <w:p>
      <w:r>
        <w:t>893110459023</w:t>
      </w:r>
    </w:p>
    <w:p>
      <w:r>
        <w:t>112</w:t>
      </w:r>
    </w:p>
    <w:p>
      <w:r>
        <w:t>Yacamet</w:t>
      </w:r>
    </w:p>
    <w:p>
      <w:r>
        <w:t>Levodropropizin 60mg</w:t>
      </w:r>
    </w:p>
    <w:p>
      <w:r>
        <w:t>Viên nén</w:t>
      </w:r>
    </w:p>
    <w:p>
      <w:r>
        <w:t>Hộp 3 vỉ x 10 viên; Hộp 4 vỉ x 10 viên; Hộp 5 vỉ x 10 viên</w:t>
      </w:r>
    </w:p>
    <w:p>
      <w:r>
        <w:t>NSX</w:t>
      </w:r>
    </w:p>
    <w:p>
      <w:r>
        <w:t>24</w:t>
      </w:r>
    </w:p>
    <w:p>
      <w:r>
        <w:t>893110459123</w:t>
      </w:r>
    </w:p>
    <w:p>
      <w:r>
        <w:t>43. Cơ sở đăng ký: Công ty Liên doanh Meyer-BPC  (Địa chỉ: Số 6A3, quốc lộ 60, phường Phú Tân, Tp. Bến Tre, tỉnh Bến Tre, Việt Nam)</w:t>
      </w:r>
    </w:p>
    <w:p>
      <w:r>
        <w:t>43.1. Cơ sở sản xuất: Công ty Liên doanh Meyer-BPC  (Địa chỉ: Số 6A3, quốc lộ 60, phường Phú Tân, Tp. Bến Tre, tỉnh Bến Tre, Việt Nam)</w:t>
      </w:r>
    </w:p>
    <w:p>
      <w:r>
        <w:t>113</w:t>
      </w:r>
    </w:p>
    <w:p>
      <w:r>
        <w:t>Meyerflumid 10</w:t>
      </w:r>
    </w:p>
    <w:p>
      <w:r>
        <w:t>Leflunomid 10mg</w:t>
      </w:r>
    </w:p>
    <w:p>
      <w:r>
        <w:t>Viên nén bao phim</w:t>
      </w:r>
    </w:p>
    <w:p>
      <w:r>
        <w:t>Hộp 3 vỉ x 10 viên; Hộp 10 vỉ x 10 viên</w:t>
      </w:r>
    </w:p>
    <w:p>
      <w:r>
        <w:t>NSX</w:t>
      </w:r>
    </w:p>
    <w:p>
      <w:r>
        <w:t>36</w:t>
      </w:r>
    </w:p>
    <w:p>
      <w:r>
        <w:t>893110459223</w:t>
      </w:r>
    </w:p>
    <w:p>
      <w:r>
        <w:t>114</w:t>
      </w:r>
    </w:p>
    <w:p>
      <w:r>
        <w:t>Meyertenin</w:t>
      </w:r>
    </w:p>
    <w:p>
      <w:r>
        <w:t>Methionin 350mg; Cystein hydroclorid 150mg</w:t>
      </w:r>
    </w:p>
    <w:p>
      <w:r>
        <w:t>Viên nang cứng</w:t>
      </w:r>
    </w:p>
    <w:p>
      <w:r>
        <w:t>Hộp 3 vỉ x 10 viên; Hộp 5 vỉ x 10 viên</w:t>
      </w:r>
    </w:p>
    <w:p>
      <w:r>
        <w:t>NSX</w:t>
      </w:r>
    </w:p>
    <w:p>
      <w:r>
        <w:t>36</w:t>
      </w:r>
    </w:p>
    <w:p>
      <w:r>
        <w:t>893110459323</w:t>
      </w:r>
    </w:p>
    <w:p>
      <w:r>
        <w:t>44. Cơ sở đăng ký: Công ty TNHH BRV Healthcare  (Địa chỉ: Khu A, Số 18, Đường số 09, Ấp 2A, Xã Tân Thạnh Tây, Huyện Củ Chi, Thành phố Hồ Chí Minh, Việt Nam)</w:t>
      </w:r>
    </w:p>
    <w:p>
      <w:r>
        <w:t>44.1. Cơ sở sản xuất: Công ty TNHH BRV Healthcare  (Địa chỉ: Khu A, Số 18, Đường số 09, Ấp 2A, Xã Tân Thạnh Tây, Huyện Củ Chi, Thành phố Hồ Chí Minh, Việt Nam)</w:t>
      </w:r>
    </w:p>
    <w:p>
      <w:r>
        <w:t>115</w:t>
      </w:r>
    </w:p>
    <w:p>
      <w:r>
        <w:t>Biviantac Fort</w:t>
      </w:r>
    </w:p>
    <w:p>
      <w:r>
        <w:t>Dried aluminum hydroxide gel (tương đương 306mg aluminum hydroxide, 200mg aluminum oxide) 400mg; Magnesium hydroxide 400mg; Simethicone powder (tương đương 40mg simethicone) 61,54mg</w:t>
      </w:r>
    </w:p>
    <w:p>
      <w:r>
        <w:t>Viên nén nhai</w:t>
      </w:r>
    </w:p>
    <w:p>
      <w:r>
        <w:t>Hộp 3 vỉ x 10 viên, hộp 4 vỉ x 10 viên, hộp 5 vỉ x 10 viên, hộp 1 chai x 40 viên</w:t>
      </w:r>
    </w:p>
    <w:p>
      <w:r>
        <w:t>NSX</w:t>
      </w:r>
    </w:p>
    <w:p>
      <w:r>
        <w:t>36</w:t>
      </w:r>
    </w:p>
    <w:p>
      <w:r>
        <w:t>893100459423</w:t>
      </w:r>
    </w:p>
    <w:p>
      <w:r>
        <w:t>45. Cơ sở đăng ký: Công ty TNHH DRP Inter  (Địa chỉ: Lô EB8, đường số 19A, Khu công nghiệp Hiệp Phước, Xã Hiệp Phước, Huyện Nhà Bè, Tp. Hồ Chí Minh, Việt Nam)</w:t>
      </w:r>
    </w:p>
    <w:p>
      <w:r>
        <w:t>45.1. Cơ sở sản xuất: Công ty TNHH DRP Inter  (Địa chỉ: Lô EB8, đường số 19A, Khu công nghiệp Hiệp Phước, Xã Hiệp Phước, Huyện Nhà Bè, Tp. Hồ Chí Minh, Việt Nam)</w:t>
      </w:r>
    </w:p>
    <w:p>
      <w:r>
        <w:t>116</w:t>
      </w:r>
    </w:p>
    <w:p>
      <w:r>
        <w:t>Aurolaprin 10/12.5 mg</w:t>
      </w:r>
    </w:p>
    <w:p>
      <w:r>
        <w:t>Enalapril maleate  10mg; Hydrochlorothiazide 12,5mg</w:t>
      </w:r>
    </w:p>
    <w:p>
      <w:r>
        <w:t>Viên nén</w:t>
      </w:r>
    </w:p>
    <w:p>
      <w:r>
        <w:t>Hộp 3 vỉ x 10 viên, hộp 6 vỉ x 10 viên, hộp 10 vỉ x 10 viên</w:t>
      </w:r>
    </w:p>
    <w:p>
      <w:r>
        <w:t>NSX</w:t>
      </w:r>
    </w:p>
    <w:p>
      <w:r>
        <w:t>36</w:t>
      </w:r>
    </w:p>
    <w:p>
      <w:r>
        <w:t>893110459523</w:t>
      </w:r>
    </w:p>
    <w:p>
      <w:r>
        <w:t>117</w:t>
      </w:r>
    </w:p>
    <w:p>
      <w:r>
        <w:t>Cilexkand Plus 8/12,5 mg</w:t>
      </w:r>
    </w:p>
    <w:p>
      <w:r>
        <w:t>Candesartan cilexetil 8mg; Hydrochlorothiazide 12,5mg</w:t>
      </w:r>
    </w:p>
    <w:p>
      <w:r>
        <w:t>Viên nén</w:t>
      </w:r>
    </w:p>
    <w:p>
      <w:r>
        <w:t>Hộp 3 vỉ x 10 viên, vỉ Alu-Alu; Hộp 6 vỉ x 10 viên, vỉ Alu- Alu; Hộp 10 vỉ x 10 viên, vỉ Alu-Alu; Hộp 1 Túi x 3 vỉ x 10 viên, vỉ Alu- PVC; Hộp 2 Túi x 3 vỉ x 10 viên, vỉ Alu- PVC; Hộp 2 Túi x 5 vỉ x 10 viên, vỉ Alu- PVC</w:t>
      </w:r>
    </w:p>
    <w:p>
      <w:r>
        <w:t>NSX</w:t>
      </w:r>
    </w:p>
    <w:p>
      <w:r>
        <w:t>36</w:t>
      </w:r>
    </w:p>
    <w:p>
      <w:r>
        <w:t>893110459623</w:t>
      </w:r>
    </w:p>
    <w:p>
      <w:r>
        <w:t>118</w:t>
      </w:r>
    </w:p>
    <w:p>
      <w:r>
        <w:t>Lysoelf</w:t>
      </w:r>
    </w:p>
    <w:p>
      <w:r>
        <w:t>L - Arginine HCl 250mg; Thiamine HCl 100mg; Pyridoxine HCl 20mg</w:t>
      </w:r>
    </w:p>
    <w:p>
      <w:r>
        <w:t>Viên nén bao phim</w:t>
      </w:r>
    </w:p>
    <w:p>
      <w:r>
        <w:t>Hộp 3 vỉ x 10 viên, hộp 6 vỉ x 10 viên, hộp 10 vỉ x 10 viên</w:t>
      </w:r>
    </w:p>
    <w:p>
      <w:r>
        <w:t>NSX</w:t>
      </w:r>
    </w:p>
    <w:p>
      <w:r>
        <w:t>24</w:t>
      </w:r>
    </w:p>
    <w:p>
      <w:r>
        <w:t>893100459723</w:t>
      </w:r>
    </w:p>
    <w:p>
      <w:r>
        <w:t>46. Cơ sở đăng ký: Công ty TNHH Dược phẩm Anh Thy  (Địa chỉ: D7 - Tổ dân phố Đình thôn, Phường Mỹ Đình 1, quận Nam Từ Liêm, thành phố Hà Nội, Việt Nam)</w:t>
      </w:r>
    </w:p>
    <w:p>
      <w:r>
        <w:t>46.1. Cơ sở sản xuất: Công ty Cổ phần Hóa Dược Việt Nam  (Địa chỉ: Số 192 Đức Giang, phường Thượng Thanh, quận Long Biên, thành phố Hà Nội, Việt Nam)</w:t>
      </w:r>
    </w:p>
    <w:p>
      <w:r>
        <w:t>119</w:t>
      </w:r>
    </w:p>
    <w:p>
      <w:r>
        <w:t>Zalykof</w:t>
      </w:r>
    </w:p>
    <w:p>
      <w:r>
        <w:t>Benfotiamin 300mg</w:t>
      </w:r>
    </w:p>
    <w:p>
      <w:r>
        <w:t>Viên nén bao phim</w:t>
      </w:r>
    </w:p>
    <w:p>
      <w:r>
        <w:t>Hộp 3 vỉ x 10 viên</w:t>
      </w:r>
    </w:p>
    <w:p>
      <w:r>
        <w:t>NSX</w:t>
      </w:r>
    </w:p>
    <w:p>
      <w:r>
        <w:t>36</w:t>
      </w:r>
    </w:p>
    <w:p>
      <w:r>
        <w:t>893110459823</w:t>
      </w:r>
    </w:p>
    <w:p>
      <w:r>
        <w:t>46.2. Cơ sở sản xuất: Công ty cổ phần dược phẩm và sinh học y tế  (Địa chỉ: Lô III-18 đường 13, KCN Tân Bình, Quận Tân Phú, TP. Hồ Chí Minh, Việt Nam)</w:t>
      </w:r>
    </w:p>
    <w:p>
      <w:r>
        <w:t>120</w:t>
      </w:r>
    </w:p>
    <w:p>
      <w:r>
        <w:t>Zustafa 20</w:t>
      </w:r>
    </w:p>
    <w:p>
      <w:r>
        <w:t>Omeprazol 20mg; Natri bicarbonat 1680mg</w:t>
      </w:r>
    </w:p>
    <w:p>
      <w:r>
        <w:t>Thuốc bột pha hỗn dịch</w:t>
      </w:r>
    </w:p>
    <w:p>
      <w:r>
        <w:t>Hộp 30 gói x 3g</w:t>
      </w:r>
    </w:p>
    <w:p>
      <w:r>
        <w:t>NSX</w:t>
      </w:r>
    </w:p>
    <w:p>
      <w:r>
        <w:t>36</w:t>
      </w:r>
    </w:p>
    <w:p>
      <w:r>
        <w:t>893110459923</w:t>
      </w:r>
    </w:p>
    <w:p>
      <w:r>
        <w:t>121</w:t>
      </w:r>
    </w:p>
    <w:p>
      <w:r>
        <w:t>Zustafa 40</w:t>
      </w:r>
    </w:p>
    <w:p>
      <w:r>
        <w:t>Omeprazol 40mg; Natri bicarbonat 1680mg</w:t>
      </w:r>
    </w:p>
    <w:p>
      <w:r>
        <w:t>Thuốc bột pha hỗn dịch</w:t>
      </w:r>
    </w:p>
    <w:p>
      <w:r>
        <w:t>Hộp 30 gói x 3g</w:t>
      </w:r>
    </w:p>
    <w:p>
      <w:r>
        <w:t>NSX</w:t>
      </w:r>
    </w:p>
    <w:p>
      <w:r>
        <w:t>36</w:t>
      </w:r>
    </w:p>
    <w:p>
      <w:r>
        <w:t>893110460023</w:t>
      </w:r>
    </w:p>
    <w:p>
      <w:r>
        <w:t>47. Cơ sở đăng ký: Công ty TNHH dược phẩm BV Pharma  (Địa chỉ: Số 18 đường Lê Thị Sọc, Ấp 2A, Xã Tân Thạnh Tây, Huyện Củ Chi, Thành phố Hồ Chí Minh, Việt Nam)</w:t>
      </w:r>
    </w:p>
    <w:p>
      <w:r>
        <w:t>47.1. Cơ sở sản xuất: Công ty TNHH dược phẩm BV Pharma  (Địa chỉ: Số 18 đường Lê Thị Sọc, Ấp 2A, Xã Tân Thạnh Tây, Huyện Củ Chi, Thành phố Hồ Chí Minh, Việt Nam)</w:t>
      </w:r>
    </w:p>
    <w:p>
      <w:r>
        <w:t>122</w:t>
      </w:r>
    </w:p>
    <w:p>
      <w:r>
        <w:t>Acypes 800</w:t>
      </w:r>
    </w:p>
    <w:p>
      <w:r>
        <w:t>Acyclovir 800mg</w:t>
      </w:r>
    </w:p>
    <w:p>
      <w:r>
        <w:t>Viên nén</w:t>
      </w:r>
    </w:p>
    <w:p>
      <w:r>
        <w:t>Hộp 3 vỉ x 10 viên; Hộp 10 vỉ x 10 viên; Hộp 1 chai x 100 viên</w:t>
      </w:r>
    </w:p>
    <w:p>
      <w:r>
        <w:t>NSX</w:t>
      </w:r>
    </w:p>
    <w:p>
      <w:r>
        <w:t>36</w:t>
      </w:r>
    </w:p>
    <w:p>
      <w:r>
        <w:t>893110460123</w:t>
      </w:r>
    </w:p>
    <w:p>
      <w:r>
        <w:t>123</w:t>
      </w:r>
    </w:p>
    <w:p>
      <w:r>
        <w:t>BV Diclo 75</w:t>
      </w:r>
    </w:p>
    <w:p>
      <w:r>
        <w:t>Diclofenac natri 75mg</w:t>
      </w:r>
    </w:p>
    <w:p>
      <w:r>
        <w:t>Viên nén bao phim tan trong ruột</w:t>
      </w:r>
    </w:p>
    <w:p>
      <w:r>
        <w:t>Hộp 3 vỉ x 10 viên; Hộp 10 vỉ x 10 viên; Hộp 1 chai x 100 viên</w:t>
      </w:r>
    </w:p>
    <w:p>
      <w:r>
        <w:t>NSX</w:t>
      </w:r>
    </w:p>
    <w:p>
      <w:r>
        <w:t>36</w:t>
      </w:r>
    </w:p>
    <w:p>
      <w:r>
        <w:t>893110460223</w:t>
      </w:r>
    </w:p>
    <w:p>
      <w:r>
        <w:t>124</w:t>
      </w:r>
    </w:p>
    <w:p>
      <w:r>
        <w:t>BVCoxib 120</w:t>
      </w:r>
    </w:p>
    <w:p>
      <w:r>
        <w:t>Etoricoxib 120mg</w:t>
      </w:r>
    </w:p>
    <w:p>
      <w:r>
        <w:t>Viên nén bao phim</w:t>
      </w:r>
    </w:p>
    <w:p>
      <w:r>
        <w:t>Hộp 5 vỉ x 10 viên</w:t>
      </w:r>
    </w:p>
    <w:p>
      <w:r>
        <w:t>NSX</w:t>
      </w:r>
    </w:p>
    <w:p>
      <w:r>
        <w:t>36</w:t>
      </w:r>
    </w:p>
    <w:p>
      <w:r>
        <w:t>893110460323</w:t>
      </w:r>
    </w:p>
    <w:p>
      <w:r>
        <w:t>125</w:t>
      </w:r>
    </w:p>
    <w:p>
      <w:r>
        <w:t>Mexlo 40</w:t>
      </w:r>
    </w:p>
    <w:p>
      <w:r>
        <w:t>Esomeprazol (dưới dạng esomeprazol Magnesi trihydrat) 40mg</w:t>
      </w:r>
    </w:p>
    <w:p>
      <w:r>
        <w:t>Viên nén bao phim tan trong ruột</w:t>
      </w:r>
    </w:p>
    <w:p>
      <w:r>
        <w:t>Hộp 2 vỉ x 7 viên; Hộp 4 vỉ x 7 viên</w:t>
      </w:r>
    </w:p>
    <w:p>
      <w:r>
        <w:t>NSX</w:t>
      </w:r>
    </w:p>
    <w:p>
      <w:r>
        <w:t>24</w:t>
      </w:r>
    </w:p>
    <w:p>
      <w:r>
        <w:t>893110460423</w:t>
      </w:r>
    </w:p>
    <w:p>
      <w:r>
        <w:t>126</w:t>
      </w:r>
    </w:p>
    <w:p>
      <w:r>
        <w:t>Spiramycin 3M-BVP</w:t>
      </w:r>
    </w:p>
    <w:p>
      <w:r>
        <w:t>Spiramycin (dưới dạng Spiramycin base) 3.000.000IU</w:t>
      </w:r>
    </w:p>
    <w:p>
      <w:r>
        <w:t>Viên nén bao phim</w:t>
      </w:r>
    </w:p>
    <w:p>
      <w:r>
        <w:t>Hộp 2 vỉ x 5 viên</w:t>
      </w:r>
    </w:p>
    <w:p>
      <w:r>
        <w:t>NSX</w:t>
      </w:r>
    </w:p>
    <w:p>
      <w:r>
        <w:t>36</w:t>
      </w:r>
    </w:p>
    <w:p>
      <w:r>
        <w:t>893110460523</w:t>
      </w:r>
    </w:p>
    <w:p>
      <w:r>
        <w:t>127</w:t>
      </w:r>
    </w:p>
    <w:p>
      <w:r>
        <w:t>Tanleucin 500</w:t>
      </w:r>
    </w:p>
    <w:p>
      <w:r>
        <w:t>N-Acetyl DL-Leucin 500mg</w:t>
      </w:r>
    </w:p>
    <w:p>
      <w:r>
        <w:t>Viên nén</w:t>
      </w:r>
    </w:p>
    <w:p>
      <w:r>
        <w:t>Hộp 2 vỉ x 10 viên; Hộp 3 vỉ x 10 viên; Hộp 10 vỉ x 10 viên</w:t>
      </w:r>
    </w:p>
    <w:p>
      <w:r>
        <w:t>NSX</w:t>
      </w:r>
    </w:p>
    <w:p>
      <w:r>
        <w:t>36</w:t>
      </w:r>
    </w:p>
    <w:p>
      <w:r>
        <w:t>893100460623</w:t>
      </w:r>
    </w:p>
    <w:p>
      <w:r>
        <w:t>128</w:t>
      </w:r>
    </w:p>
    <w:p>
      <w:r>
        <w:t>Vitazol 100</w:t>
      </w:r>
    </w:p>
    <w:p>
      <w:r>
        <w:t>Cilostazol 100mg</w:t>
      </w:r>
    </w:p>
    <w:p>
      <w:r>
        <w:t>Viên nén</w:t>
      </w:r>
    </w:p>
    <w:p>
      <w:r>
        <w:t>Hộp 5 vỉ x 10 viên; Hộp 10 vỉ x 10 viên</w:t>
      </w:r>
    </w:p>
    <w:p>
      <w:r>
        <w:t>NSX</w:t>
      </w:r>
    </w:p>
    <w:p>
      <w:r>
        <w:t>36</w:t>
      </w:r>
    </w:p>
    <w:p>
      <w:r>
        <w:t>893110460723</w:t>
      </w:r>
    </w:p>
    <w:p>
      <w:r>
        <w:t>48. Cơ sở đăng ký: Công ty TNHH Dược phẩm Đăng Minh  (Địa chỉ: Số 14, ngách 43/74, tổ dân phố Đống 2, Phường Cổ Nhuế 2, Quận Bắc Từ Liêm, Thành phố Hà Nội, Việt Nam)</w:t>
      </w:r>
    </w:p>
    <w:p>
      <w:r>
        <w:t>48.1. Cơ sở sản xuất: Công ty Dược phẩm và Thương mại Phương Đông-(TNHH)  (Địa chỉ: TS 509, tờ bản đồ số 01, Cụm CN Hạp Lĩnh, phường Hạp Lĩnh, thành phố Bắc Ninh, tỉnh Bắc Ninh, Việt Nam)</w:t>
      </w:r>
    </w:p>
    <w:p>
      <w:r>
        <w:t>129</w:t>
      </w:r>
    </w:p>
    <w:p>
      <w:r>
        <w:t>Pitamdami</w:t>
      </w:r>
    </w:p>
    <w:p>
      <w:r>
        <w:t>Piracetam 400mg; Vincamin 20mg</w:t>
      </w:r>
    </w:p>
    <w:p>
      <w:r>
        <w:t>Viên nang cứng</w:t>
      </w:r>
    </w:p>
    <w:p>
      <w:r>
        <w:t>Hộp 3 vỉ x 10 viên; Hộp 6 vỉ x 10 viên</w:t>
      </w:r>
    </w:p>
    <w:p>
      <w:r>
        <w:t>NSX</w:t>
      </w:r>
    </w:p>
    <w:p>
      <w:r>
        <w:t>36</w:t>
      </w:r>
    </w:p>
    <w:p>
      <w:r>
        <w:t>893110460823</w:t>
      </w:r>
    </w:p>
    <w:p>
      <w:r>
        <w:t>49. Cơ sở đăng ký: Công ty TNHH Dược phẩm USA - NIC  (Địa chỉ: Lô 11D đường C-KCN Tân Tạo-P.Tân Tạo A- Q.Bình Tân-Tp.Hồ Chí Minh, Việt Nam)</w:t>
      </w:r>
    </w:p>
    <w:p>
      <w:r>
        <w:t>49.1. Cơ sở sản xuất: Công ty TNHH Dược phẩm USA - NIC  (Địa chỉ: Lô 11D đường C-KCN Tân Tạo-P.Tân Tạo A- Q.Bình Tân-Tp.Hồ Chí Minh, Việt Nam)</w:t>
      </w:r>
    </w:p>
    <w:p>
      <w:r>
        <w:t>130</w:t>
      </w:r>
    </w:p>
    <w:p>
      <w:r>
        <w:t>Polacanmin 2</w:t>
      </w:r>
    </w:p>
    <w:p>
      <w:r>
        <w:t>Dexchlorpheniramine maleate 2mg</w:t>
      </w:r>
    </w:p>
    <w:p>
      <w:r>
        <w:t>Viên nén</w:t>
      </w:r>
    </w:p>
    <w:p>
      <w:r>
        <w:t>Hộp 10 vỉ x 10 viên, Hộp 02 vỉ x15 viên; Hộp 1 chai 100 viên; Hộp 1 chai 200 viên; Hộp 1 chai 500 viên</w:t>
      </w:r>
    </w:p>
    <w:p>
      <w:r>
        <w:t>NSX</w:t>
      </w:r>
    </w:p>
    <w:p>
      <w:r>
        <w:t>36</w:t>
      </w:r>
    </w:p>
    <w:p>
      <w:r>
        <w:t>893110460923</w:t>
      </w:r>
    </w:p>
    <w:p>
      <w:r>
        <w:t>50. Cơ sở đăng ký: Công ty TNHH Hasan - Dermapharm  (Địa chỉ: Đường số 2, KCN Đồng An, phường Bình Hòa, Thuận An, tỉnh Bình Dương, Việt Nam)</w:t>
      </w:r>
    </w:p>
    <w:p>
      <w:r>
        <w:t>50.1. Cơ sở sản xuất: Công ty TNHH Hasan - Dermapharm  (Địa chỉ: Đường số 2, KCN Đồng An, phường Bình Hòa, Thuận An, tỉnh Bình Dương, Việt Nam)</w:t>
      </w:r>
    </w:p>
    <w:p>
      <w:r>
        <w:t>131</w:t>
      </w:r>
    </w:p>
    <w:p>
      <w:r>
        <w:t>Axibos 300</w:t>
      </w:r>
    </w:p>
    <w:p>
      <w:r>
        <w:t>Allopurinol 300mg</w:t>
      </w:r>
    </w:p>
    <w:p>
      <w:r>
        <w:t>Viên nén</w:t>
      </w:r>
    </w:p>
    <w:p>
      <w:r>
        <w:t>Hộp 05 vỉ x 10 viên; Hộp 10 vỉ x 10 viên</w:t>
      </w:r>
    </w:p>
    <w:p>
      <w:r>
        <w:t>NSX</w:t>
      </w:r>
    </w:p>
    <w:p>
      <w:r>
        <w:t>36</w:t>
      </w:r>
    </w:p>
    <w:p>
      <w:r>
        <w:t>893110461023</w:t>
      </w:r>
    </w:p>
    <w:p>
      <w:r>
        <w:t>132</w:t>
      </w:r>
    </w:p>
    <w:p>
      <w:r>
        <w:t>Lungastic 10</w:t>
      </w:r>
    </w:p>
    <w:p>
      <w:r>
        <w:t>Bambuterol hydroclorid 10mg</w:t>
      </w:r>
    </w:p>
    <w:p>
      <w:r>
        <w:t>Viên nén</w:t>
      </w:r>
    </w:p>
    <w:p>
      <w:r>
        <w:t>Hộp 05 vỉ x 10 viên; Hộp 10 vỉ x 10 viên</w:t>
      </w:r>
    </w:p>
    <w:p>
      <w:r>
        <w:t>NSX</w:t>
      </w:r>
    </w:p>
    <w:p>
      <w:r>
        <w:t>36</w:t>
      </w:r>
    </w:p>
    <w:p>
      <w:r>
        <w:t>893110461123</w:t>
      </w:r>
    </w:p>
    <w:p>
      <w:r>
        <w:t>133</w:t>
      </w:r>
    </w:p>
    <w:p>
      <w:r>
        <w:t>Minovir</w:t>
      </w:r>
    </w:p>
    <w:p>
      <w:r>
        <w:t>Tenofovir disoproxil fumarat 300mg</w:t>
      </w:r>
    </w:p>
    <w:p>
      <w:r>
        <w:t>Viên nén bao phim</w:t>
      </w:r>
    </w:p>
    <w:p>
      <w:r>
        <w:t>Hộp 01 vỉ x 07 viên; Hộp 10 vỉ x 07 viên</w:t>
      </w:r>
    </w:p>
    <w:p>
      <w:r>
        <w:t>NSX</w:t>
      </w:r>
    </w:p>
    <w:p>
      <w:r>
        <w:t>36</w:t>
      </w:r>
    </w:p>
    <w:p>
      <w:r>
        <w:t>893110461223</w:t>
      </w:r>
    </w:p>
    <w:p>
      <w:r>
        <w:t>51. Cơ sở đăng ký: Công ty TNHH Liên doanh Hasan - Dermapharm  (Địa chỉ: Lô B, Đường số 2, KCN Đồng An, phường Bình Hòa, thành phố Thuận An, tỉnh Bình Dương, Việt Nam)</w:t>
      </w:r>
    </w:p>
    <w:p>
      <w:r>
        <w:t>51.1. Cơ sở sản xuất: Công ty TNHH Liên doanh Hasan - Dermapharm  (Địa chỉ: Lô B, Đường số 2, KCN Đồng An, phường Bình Hòa, thành phố Thuận An, tỉnh Bình Dương, Việt Nam)</w:t>
      </w:r>
    </w:p>
    <w:p>
      <w:r>
        <w:t>134</w:t>
      </w:r>
    </w:p>
    <w:p>
      <w:r>
        <w:t>Hasanloc 40</w:t>
      </w:r>
    </w:p>
    <w:p>
      <w:r>
        <w:t>Pantoprazol (dưới dạng Pantoprazol natri sesquihydrat) 40mg</w:t>
      </w:r>
    </w:p>
    <w:p>
      <w:r>
        <w:t>Viên nén bao phim tan trong ruột</w:t>
      </w:r>
    </w:p>
    <w:p>
      <w:r>
        <w:t>Hộp 03 vỉ x 10 viên; Hộp 05 vỉ x 10 viên; Hộp 10 vỉ x 10 viên</w:t>
      </w:r>
    </w:p>
    <w:p>
      <w:r>
        <w:t>NSX</w:t>
      </w:r>
    </w:p>
    <w:p>
      <w:r>
        <w:t>36</w:t>
      </w:r>
    </w:p>
    <w:p>
      <w:r>
        <w:t>893110461323</w:t>
      </w:r>
    </w:p>
    <w:p>
      <w:r>
        <w:t>135</w:t>
      </w:r>
    </w:p>
    <w:p>
      <w:r>
        <w:t>Mibepred ODT 20</w:t>
      </w:r>
    </w:p>
    <w:p>
      <w:r>
        <w:t>Prednisolon (dưới dạng Prednisolon natri metasulfobenzoat) 20mg</w:t>
      </w:r>
    </w:p>
    <w:p>
      <w:r>
        <w:t>Viên nén phân tán trong miệng</w:t>
      </w:r>
    </w:p>
    <w:p>
      <w:r>
        <w:t>Hộp 03 vỉ x 10 viên; Hộp 05 vỉ x 10 viên; Hộp 10 vỉ x 10 viên</w:t>
      </w:r>
    </w:p>
    <w:p>
      <w:r>
        <w:t>NSX</w:t>
      </w:r>
    </w:p>
    <w:p>
      <w:r>
        <w:t>36</w:t>
      </w:r>
    </w:p>
    <w:p>
      <w:r>
        <w:t>893110461423</w:t>
      </w:r>
    </w:p>
    <w:p>
      <w:r>
        <w:t>136</w:t>
      </w:r>
    </w:p>
    <w:p>
      <w:r>
        <w:t>Miberic 200</w:t>
      </w:r>
    </w:p>
    <w:p>
      <w:r>
        <w:t>Allopurinol 200mg</w:t>
      </w:r>
    </w:p>
    <w:p>
      <w:r>
        <w:t>Viên nén</w:t>
      </w:r>
    </w:p>
    <w:p>
      <w:r>
        <w:t>Hộp 03 vỉ x 10 viên; Hộp 05 vỉ x 10 viên; Hộp 10 vỉ x 10 viên</w:t>
      </w:r>
    </w:p>
    <w:p>
      <w:r>
        <w:t>NSX</w:t>
      </w:r>
    </w:p>
    <w:p>
      <w:r>
        <w:t>36</w:t>
      </w:r>
    </w:p>
    <w:p>
      <w:r>
        <w:t>893110461523</w:t>
      </w:r>
    </w:p>
    <w:p>
      <w:r>
        <w:t>137</w:t>
      </w:r>
    </w:p>
    <w:p>
      <w:r>
        <w:t>Prexadis 10</w:t>
      </w:r>
    </w:p>
    <w:p>
      <w:r>
        <w:t>Rabeprazol natri (dưới dạng Rabeprazol natri hydrat) 10mg</w:t>
      </w:r>
    </w:p>
    <w:p>
      <w:r>
        <w:t>Viên nén bao phim tan trong ruột.</w:t>
      </w:r>
    </w:p>
    <w:p>
      <w:r>
        <w:t>Hộp 03 vỉ x 10 viên; Hộp 05 vỉ x 10 viên; Hộp 10 vỉ x 10 viên</w:t>
      </w:r>
    </w:p>
    <w:p>
      <w:r>
        <w:t>NSX</w:t>
      </w:r>
    </w:p>
    <w:p>
      <w:r>
        <w:t>36</w:t>
      </w:r>
    </w:p>
    <w:p>
      <w:r>
        <w:t>893110461623</w:t>
      </w:r>
    </w:p>
    <w:p>
      <w:r>
        <w:t>138</w:t>
      </w:r>
    </w:p>
    <w:p>
      <w:r>
        <w:t>Prexadis 20</w:t>
      </w:r>
    </w:p>
    <w:p>
      <w:r>
        <w:t>Rabeprazol natri (dưới dạng Rabeprazol natri hydrat) 20mg</w:t>
      </w:r>
    </w:p>
    <w:p>
      <w:r>
        <w:t>Viên nén bao phim tan trong ruột.</w:t>
      </w:r>
    </w:p>
    <w:p>
      <w:r>
        <w:t>Hộp 03 vỉ x 10 viên; Hộp 05 vỉ x 10 viên; Hộp 10 vỉ x 10 viên</w:t>
      </w:r>
    </w:p>
    <w:p>
      <w:r>
        <w:t>NSX</w:t>
      </w:r>
    </w:p>
    <w:p>
      <w:r>
        <w:t>36</w:t>
      </w:r>
    </w:p>
    <w:p>
      <w:r>
        <w:t>893110461723</w:t>
      </w:r>
    </w:p>
    <w:p>
      <w:r>
        <w:t>52. Cơ sở đăng ký: Công ty TNHH Liên doanh Stellapharm  (Địa chỉ: K63/1 Nguyễn Thị Sóc, Ấp Mỹ Hòa 2, Xã Xuân Thới Đông, Huyện Hóc Môn, Tp. Hồ Chí Minh, Việt Nam)</w:t>
      </w:r>
    </w:p>
    <w:p>
      <w:r>
        <w:t>52.1. Cơ sở sản xuất: Công ty TNHH Liên doanh Stellapharm  (Địa chỉ: K63/1 Nguyễn Thị Sóc, Ấp Mỹ Hòa 2, Xã Xuân Thới Đông, Huyện Hóc Môn, Tp. Hồ Chí Minh, Việt Nam)</w:t>
      </w:r>
    </w:p>
    <w:p>
      <w:r>
        <w:t>139</w:t>
      </w:r>
    </w:p>
    <w:p>
      <w:r>
        <w:t>Mifestad 200</w:t>
      </w:r>
    </w:p>
    <w:p>
      <w:r>
        <w:t>Mifepriston 200mg</w:t>
      </w:r>
    </w:p>
    <w:p>
      <w:r>
        <w:t>Viên nén</w:t>
      </w:r>
    </w:p>
    <w:p>
      <w:r>
        <w:t>Hộp 1 vỉ x 1 viên; Hộp 1 vỉ x 10 viên</w:t>
      </w:r>
    </w:p>
    <w:p>
      <w:r>
        <w:t>NSX</w:t>
      </w:r>
    </w:p>
    <w:p>
      <w:r>
        <w:t>36</w:t>
      </w:r>
    </w:p>
    <w:p>
      <w:r>
        <w:t>893110461823</w:t>
      </w:r>
    </w:p>
    <w:p>
      <w:r>
        <w:t>52.2. Cơ sở sản xuất: Công Ty TNHH Liên Doanh Stellapharm - Chi nhánh 1  (Địa chỉ: Số 40 đại lộ Tự Do, Khu công nghiệp Việt Nam - Singapore, Phường An Phú, Thị xã Thuận An, Tỉnh Bình Dương, Việt Nam)</w:t>
      </w:r>
    </w:p>
    <w:p>
      <w:r>
        <w:t>140</w:t>
      </w:r>
    </w:p>
    <w:p>
      <w:r>
        <w:t>Felodipine STELLA 2.5 mg retard</w:t>
      </w:r>
    </w:p>
    <w:p>
      <w:r>
        <w:t>Felodipine 2,5mg</w:t>
      </w:r>
    </w:p>
    <w:p>
      <w:r>
        <w:t>Viên nén bao phim phóng thích kéo dài</w:t>
      </w:r>
    </w:p>
    <w:p>
      <w:r>
        <w:t>Hộp 10 vỉ x 10 viên</w:t>
      </w:r>
    </w:p>
    <w:p>
      <w:r>
        <w:t>NSX</w:t>
      </w:r>
    </w:p>
    <w:p>
      <w:r>
        <w:t>36</w:t>
      </w:r>
    </w:p>
    <w:p>
      <w:r>
        <w:t>893110461923</w:t>
      </w:r>
    </w:p>
    <w:p>
      <w:r>
        <w:t>53. Cơ sở đăng ký: Công ty TNHH Liên Doanh Stellapharm - Chi nhánh 1  (Địa chỉ: Số 40 đại lộ Tự Do, KCN Việt Nam - Singapore, Phường An Phú, Thành phố Thuận An, Tỉnh Bình Dương, Việt Nam)</w:t>
      </w:r>
    </w:p>
    <w:p>
      <w:r>
        <w:t>53.1. Cơ sở sản xuất: Công Ty TNHH Liên Doanh Stellapharm - Chi nhánh 1  (Địa chỉ: Số 40 đại lộ Tự Do, Khu công nghiệp Việt Nam - Singapore, Phường An Phú, Thị xã Thuận An, Tỉnh Bình Dương, Việt Nam)</w:t>
      </w:r>
    </w:p>
    <w:p>
      <w:r>
        <w:t>141</w:t>
      </w:r>
    </w:p>
    <w:p>
      <w:r>
        <w:t>Donestad 10</w:t>
      </w:r>
    </w:p>
    <w:p>
      <w:r>
        <w:t>Donepezil hydroclorid (dưới dạng donepezil hydroclorid monohydrat) 10mg</w:t>
      </w:r>
    </w:p>
    <w:p>
      <w:r>
        <w:t>Viên nén phân tán trong miệng</w:t>
      </w:r>
    </w:p>
    <w:p>
      <w:r>
        <w:t>Hộp 2 vỉ x 14 viên</w:t>
      </w:r>
    </w:p>
    <w:p>
      <w:r>
        <w:t>NSX</w:t>
      </w:r>
    </w:p>
    <w:p>
      <w:r>
        <w:t>24</w:t>
      </w:r>
    </w:p>
    <w:p>
      <w:r>
        <w:t>893110462023</w:t>
      </w:r>
    </w:p>
    <w:p>
      <w:r>
        <w:t>142</w:t>
      </w:r>
    </w:p>
    <w:p>
      <w:r>
        <w:t>Ivabradine STELLA 7.5 mg</w:t>
      </w:r>
    </w:p>
    <w:p>
      <w:r>
        <w:t>Ivabradin (dưới dạng ivabradin hydroclorid) 7,5mg</w:t>
      </w:r>
    </w:p>
    <w:p>
      <w:r>
        <w:t>Viên nén bao phim</w:t>
      </w:r>
    </w:p>
    <w:p>
      <w:r>
        <w:t>Hộp 2 vỉ x 14 viên; Hộp 4 vỉ x 14 viên</w:t>
      </w:r>
    </w:p>
    <w:p>
      <w:r>
        <w:t>NSX</w:t>
      </w:r>
    </w:p>
    <w:p>
      <w:r>
        <w:t>24</w:t>
      </w:r>
    </w:p>
    <w:p>
      <w:r>
        <w:t>893110462123</w:t>
      </w:r>
    </w:p>
    <w:p>
      <w:r>
        <w:t>143</w:t>
      </w:r>
    </w:p>
    <w:p>
      <w:r>
        <w:t>Nitrostad 0.3</w:t>
      </w:r>
    </w:p>
    <w:p>
      <w:r>
        <w:t>Nitroglycerin (dưới dạng nitroglycerin 2% on lactose) 0,3mg</w:t>
      </w:r>
    </w:p>
    <w:p>
      <w:r>
        <w:t>Viên nén đặt dưới lưỡi</w:t>
      </w:r>
    </w:p>
    <w:p>
      <w:r>
        <w:t>Hộp 3 vỉ x 10 viên; Hộp 5 vỉ x 6 viên; Hộp 1 chai x 100 viên</w:t>
      </w:r>
    </w:p>
    <w:p>
      <w:r>
        <w:t>NSX</w:t>
      </w:r>
    </w:p>
    <w:p>
      <w:r>
        <w:t>24</w:t>
      </w:r>
    </w:p>
    <w:p>
      <w:r>
        <w:t>893110462223</w:t>
      </w:r>
    </w:p>
    <w:p>
      <w:r>
        <w:t>144</w:t>
      </w:r>
    </w:p>
    <w:p>
      <w:r>
        <w:t>Nitrostad 0.6</w:t>
      </w:r>
    </w:p>
    <w:p>
      <w:r>
        <w:t>Nitroglycerin (dưới dạng nitroglycerin 2% on lactose) 0,6mg</w:t>
      </w:r>
    </w:p>
    <w:p>
      <w:r>
        <w:t>Viên nén đặt dưới lưỡi</w:t>
      </w:r>
    </w:p>
    <w:p>
      <w:r>
        <w:t>Hộp 3 vỉ x 10 viên; Hộp 5 vỉ x 6 viên; Hộp 1 chai x 100 viên</w:t>
      </w:r>
    </w:p>
    <w:p>
      <w:r>
        <w:t>NSX</w:t>
      </w:r>
    </w:p>
    <w:p>
      <w:r>
        <w:t>24</w:t>
      </w:r>
    </w:p>
    <w:p>
      <w:r>
        <w:t>893110462323</w:t>
      </w:r>
    </w:p>
    <w:p>
      <w:r>
        <w:t>145</w:t>
      </w:r>
    </w:p>
    <w:p>
      <w:r>
        <w:t>Parastad Kid</w:t>
      </w:r>
    </w:p>
    <w:p>
      <w:r>
        <w:t>Paracetamol 250mg</w:t>
      </w:r>
    </w:p>
    <w:p>
      <w:r>
        <w:t>Viên nén sủi bọt</w:t>
      </w:r>
    </w:p>
    <w:p>
      <w:r>
        <w:t>Hộp 4 vỉ x 4 viên</w:t>
      </w:r>
    </w:p>
    <w:p>
      <w:r>
        <w:t>NSX</w:t>
      </w:r>
    </w:p>
    <w:p>
      <w:r>
        <w:t>24</w:t>
      </w:r>
    </w:p>
    <w:p>
      <w:r>
        <w:t>893100462423</w:t>
      </w:r>
    </w:p>
    <w:p>
      <w:r>
        <w:t>146</w:t>
      </w:r>
    </w:p>
    <w:p>
      <w:r>
        <w:t>Pravastatin STELLA 10 mg</w:t>
      </w:r>
    </w:p>
    <w:p>
      <w:r>
        <w:t>Pravastatin sodium 10mg</w:t>
      </w:r>
    </w:p>
    <w:p>
      <w:r>
        <w:t>Viên nén</w:t>
      </w:r>
    </w:p>
    <w:p>
      <w:r>
        <w:t>Hộp 3 vỉ x 10 viên</w:t>
      </w:r>
    </w:p>
    <w:p>
      <w:r>
        <w:t>NSX</w:t>
      </w:r>
    </w:p>
    <w:p>
      <w:r>
        <w:t>24</w:t>
      </w:r>
    </w:p>
    <w:p>
      <w:r>
        <w:t>893110462523</w:t>
      </w:r>
    </w:p>
    <w:p>
      <w:r>
        <w:t>147</w:t>
      </w:r>
    </w:p>
    <w:p>
      <w:r>
        <w:t>Pravastatin STELLA 20 mg</w:t>
      </w:r>
    </w:p>
    <w:p>
      <w:r>
        <w:t>Pravastatin sodium 20mg</w:t>
      </w:r>
    </w:p>
    <w:p>
      <w:r>
        <w:t>Viên nén</w:t>
      </w:r>
    </w:p>
    <w:p>
      <w:r>
        <w:t>Hộp 3 vỉ x 10 viên</w:t>
      </w:r>
    </w:p>
    <w:p>
      <w:r>
        <w:t>NSX</w:t>
      </w:r>
    </w:p>
    <w:p>
      <w:r>
        <w:t>24</w:t>
      </w:r>
    </w:p>
    <w:p>
      <w:r>
        <w:t>893110462623</w:t>
      </w:r>
    </w:p>
    <w:p>
      <w:r>
        <w:t>148</w:t>
      </w:r>
    </w:p>
    <w:p>
      <w:r>
        <w:t>Racetril Cap.</w:t>
      </w:r>
    </w:p>
    <w:p>
      <w:r>
        <w:t>Racecadotril 100mg</w:t>
      </w:r>
    </w:p>
    <w:p>
      <w:r>
        <w:t>Viên nang cứng</w:t>
      </w:r>
    </w:p>
    <w:p>
      <w:r>
        <w:t>Hộp 2 vỉ x 10 viên; Hộp 3 vỉ x 10 viên</w:t>
      </w:r>
    </w:p>
    <w:p>
      <w:r>
        <w:t>NSX</w:t>
      </w:r>
    </w:p>
    <w:p>
      <w:r>
        <w:t>24</w:t>
      </w:r>
    </w:p>
    <w:p>
      <w:r>
        <w:t>893110462723</w:t>
      </w:r>
    </w:p>
    <w:p>
      <w:r>
        <w:t>149</w:t>
      </w:r>
    </w:p>
    <w:p>
      <w:r>
        <w:t>Rupatadine STELLA 10 mg</w:t>
      </w:r>
    </w:p>
    <w:p>
      <w:r>
        <w:t>Rupatadin (dưới dạng rupatadin fumarat) 10mg</w:t>
      </w:r>
    </w:p>
    <w:p>
      <w:r>
        <w:t>Viên nén</w:t>
      </w:r>
    </w:p>
    <w:p>
      <w:r>
        <w:t>Hộp 1 vỉ x 10 viên; Hộp 3 vỉ x 10 viên; Hộp 5 vỉ x 10 viên</w:t>
      </w:r>
    </w:p>
    <w:p>
      <w:r>
        <w:t>NSX</w:t>
      </w:r>
    </w:p>
    <w:p>
      <w:r>
        <w:t>24</w:t>
      </w:r>
    </w:p>
    <w:p>
      <w:r>
        <w:t>893110462823</w:t>
      </w:r>
    </w:p>
    <w:p>
      <w:r>
        <w:t>150</w:t>
      </w:r>
    </w:p>
    <w:p>
      <w:r>
        <w:t>S-Profen 200</w:t>
      </w:r>
    </w:p>
    <w:p>
      <w:r>
        <w:t>Dexibuprofen 200mg</w:t>
      </w:r>
    </w:p>
    <w:p>
      <w:r>
        <w:t>Viên nén bao phim</w:t>
      </w:r>
    </w:p>
    <w:p>
      <w:r>
        <w:t>Hộp 3 vỉ x 10 viên; Hộp 5 vỉ x 10 viên; Hộp 10 vỉ x 10 viên</w:t>
      </w:r>
    </w:p>
    <w:p>
      <w:r>
        <w:t>NSX</w:t>
      </w:r>
    </w:p>
    <w:p>
      <w:r>
        <w:t>24</w:t>
      </w:r>
    </w:p>
    <w:p>
      <w:r>
        <w:t>893110462923</w:t>
      </w:r>
    </w:p>
    <w:p>
      <w:r>
        <w:t>151</w:t>
      </w:r>
    </w:p>
    <w:p>
      <w:r>
        <w:t>S-Profen 400</w:t>
      </w:r>
    </w:p>
    <w:p>
      <w:r>
        <w:t>Dexibuprofen 400mg</w:t>
      </w:r>
    </w:p>
    <w:p>
      <w:r>
        <w:t>Viên nén bao phim</w:t>
      </w:r>
    </w:p>
    <w:p>
      <w:r>
        <w:t>Hộp 3 vỉ x 10 viên; Hộp 5 vỉ x 10 viên; Hộp 10 vỉ x 10 viên</w:t>
      </w:r>
    </w:p>
    <w:p>
      <w:r>
        <w:t>NSX</w:t>
      </w:r>
    </w:p>
    <w:p>
      <w:r>
        <w:t>24</w:t>
      </w:r>
    </w:p>
    <w:p>
      <w:r>
        <w:t>893110463023</w:t>
      </w:r>
    </w:p>
    <w:p>
      <w:r>
        <w:t>152</w:t>
      </w:r>
    </w:p>
    <w:p>
      <w:r>
        <w:t>Stadlacil 2</w:t>
      </w:r>
    </w:p>
    <w:p>
      <w:r>
        <w:t>Lacidipin 2mg</w:t>
      </w:r>
    </w:p>
    <w:p>
      <w:r>
        <w:t>Viên nén bao phim</w:t>
      </w:r>
    </w:p>
    <w:p>
      <w:r>
        <w:t>Hộp 4 vỉ x 7 viên</w:t>
      </w:r>
    </w:p>
    <w:p>
      <w:r>
        <w:t>NSX</w:t>
      </w:r>
    </w:p>
    <w:p>
      <w:r>
        <w:t>24</w:t>
      </w:r>
    </w:p>
    <w:p>
      <w:r>
        <w:t>893110463123</w:t>
      </w:r>
    </w:p>
    <w:p>
      <w:r>
        <w:t>153</w:t>
      </w:r>
    </w:p>
    <w:p>
      <w:r>
        <w:t>Stadlacil 4</w:t>
      </w:r>
    </w:p>
    <w:p>
      <w:r>
        <w:t>Lacidipin 4mg</w:t>
      </w:r>
    </w:p>
    <w:p>
      <w:r>
        <w:t>Viên nén bao phim</w:t>
      </w:r>
    </w:p>
    <w:p>
      <w:r>
        <w:t>Hộp 4 vỉ x 7 viên</w:t>
      </w:r>
    </w:p>
    <w:p>
      <w:r>
        <w:t>NSX</w:t>
      </w:r>
    </w:p>
    <w:p>
      <w:r>
        <w:t>24</w:t>
      </w:r>
    </w:p>
    <w:p>
      <w:r>
        <w:t>893110463223</w:t>
      </w:r>
    </w:p>
    <w:p>
      <w:r>
        <w:t>154</w:t>
      </w:r>
    </w:p>
    <w:p>
      <w:r>
        <w:t>Vildagliptin STELLA 50 mg</w:t>
      </w:r>
    </w:p>
    <w:p>
      <w:r>
        <w:t>Vildagliptin 50mg</w:t>
      </w:r>
    </w:p>
    <w:p>
      <w:r>
        <w:t>Viên nén</w:t>
      </w:r>
    </w:p>
    <w:p>
      <w:r>
        <w:t>Hộp 2 vỉ x 14 viên</w:t>
      </w:r>
    </w:p>
    <w:p>
      <w:r>
        <w:t>NSX</w:t>
      </w:r>
    </w:p>
    <w:p>
      <w:r>
        <w:t>24</w:t>
      </w:r>
    </w:p>
    <w:p>
      <w:r>
        <w:t>893110463323</w:t>
      </w:r>
    </w:p>
    <w:p>
      <w:r>
        <w:t>54. Cơ sở đăng ký: Công ty TNHH Sinh Dược phẩm Hera  (Địa chỉ: Lô A17 Khu công nghiệp Tứ Hạ, phường Tứ Hạ, thị xã Hương Trà, tỉnh Thừa Thiên Huế, Việt Nam)</w:t>
      </w:r>
    </w:p>
    <w:p>
      <w:r>
        <w:t>54.1. Cơ sở sản xuất: Công ty TNHH Sinh Dược phẩm Hera  (Địa chỉ: Lô A17 Khu công nghiệp Tứ Hạ, phường Tứ Hạ, thị xã Hương Trà, tỉnh Thừa Thiên Huế, Việt Nam)</w:t>
      </w:r>
    </w:p>
    <w:p>
      <w:r>
        <w:t>155</w:t>
      </w:r>
    </w:p>
    <w:p>
      <w:r>
        <w:t>Hetenol 100</w:t>
      </w:r>
    </w:p>
    <w:p>
      <w:r>
        <w:t>Atenolol 100mg</w:t>
      </w:r>
    </w:p>
    <w:p>
      <w:r>
        <w:t>Viên nén</w:t>
      </w:r>
    </w:p>
    <w:p>
      <w:r>
        <w:t>Hộp 3 vỉ x 10 viên</w:t>
      </w:r>
    </w:p>
    <w:p>
      <w:r>
        <w:t>NSX</w:t>
      </w:r>
    </w:p>
    <w:p>
      <w:r>
        <w:t>36</w:t>
      </w:r>
    </w:p>
    <w:p>
      <w:r>
        <w:t>893110463423</w:t>
      </w:r>
    </w:p>
    <w:p>
      <w:r>
        <w:t>156</w:t>
      </w:r>
    </w:p>
    <w:p>
      <w:r>
        <w:t>Prebarica</w:t>
      </w:r>
    </w:p>
    <w:p>
      <w:r>
        <w:t>Pregabalin 300mg</w:t>
      </w:r>
    </w:p>
    <w:p>
      <w:r>
        <w:t>Viên nang cứng</w:t>
      </w:r>
    </w:p>
    <w:p>
      <w:r>
        <w:t>Hộp 3 vỉ x 10 viên</w:t>
      </w:r>
    </w:p>
    <w:p>
      <w:r>
        <w:t>NSX</w:t>
      </w:r>
    </w:p>
    <w:p>
      <w:r>
        <w:t>36</w:t>
      </w:r>
    </w:p>
    <w:p>
      <w:r>
        <w:t>893110463523</w:t>
      </w:r>
    </w:p>
    <w:p>
      <w:r>
        <w:t>55. Cơ sở đăng ký: Công ty TNHH Thương mại Dược mỹ phẩm Nguyễn Gia  (Địa chỉ: Số 155, phố Khương Thượng, phường Khương Thượng, quận Đống Đa, thành phố Hà Nội, Việt Nam)</w:t>
      </w:r>
    </w:p>
    <w:p>
      <w:r>
        <w:t>55.1. Cơ sở sản xuất: Công ty Dược phẩm và Thương mại Phương Đông-(TNHH)  (Địa chỉ: TS 509, tờ bản đồ số 01, cụm CN Hạp Lĩnh, phường Hạp Lĩnh, TP.Bắc Ninh, tỉnh Bắc Ninh, Việt Nam)</w:t>
      </w:r>
    </w:p>
    <w:p>
      <w:r>
        <w:t>157</w:t>
      </w:r>
    </w:p>
    <w:p>
      <w:r>
        <w:t>TPH Magat</w:t>
      </w:r>
    </w:p>
    <w:p>
      <w:r>
        <w:t>Almagat 1500mg/15ml</w:t>
      </w:r>
    </w:p>
    <w:p>
      <w:r>
        <w:t>Hỗn dịch uống</w:t>
      </w:r>
    </w:p>
    <w:p>
      <w:r>
        <w:t>Hộp 10 gói; Hộp 20 gói</w:t>
      </w:r>
    </w:p>
    <w:p>
      <w:r>
        <w:t>NSX</w:t>
      </w:r>
    </w:p>
    <w:p>
      <w:r>
        <w:t>36</w:t>
      </w:r>
    </w:p>
    <w:p>
      <w:r>
        <w:t>893100463623</w:t>
      </w:r>
    </w:p>
    <w:p>
      <w:r>
        <w:t>56. Cơ sở đăng ký: Công ty TNHH thương mại dược phẩm Minh Tín  (Địa chỉ: 925 Lũy Bán Bích, Phường Tân Thành, Quận Tân Phú, thành phố Hồ Chí Minh, Việt Nam)</w:t>
      </w:r>
    </w:p>
    <w:p>
      <w:r>
        <w:t>56.1. Cơ sở sản xuất: Công ty cổ phần dược và vật tư y tế Bình Thuận  (Địa chỉ: 192 Nguyễn Hội, Phường Phú Trinh, TP.Phan Thiết, Tỉnh Bình Thuận, Việt Nam)</w:t>
      </w:r>
    </w:p>
    <w:p>
      <w:r>
        <w:t>158</w:t>
      </w:r>
    </w:p>
    <w:p>
      <w:r>
        <w:t>Apxando 2,5</w:t>
      </w:r>
    </w:p>
    <w:p>
      <w:r>
        <w:t>Apixaban 2,5mg</w:t>
      </w:r>
    </w:p>
    <w:p>
      <w:r>
        <w:t>Viên nén</w:t>
      </w:r>
    </w:p>
    <w:p>
      <w:r>
        <w:t>Hộp 3 vỉ x 10 Viên, Hộp 6 vỉ x 10 viên, Hộp 10 vỉ x 10 viên</w:t>
      </w:r>
    </w:p>
    <w:p>
      <w:r>
        <w:t>NSX</w:t>
      </w:r>
    </w:p>
    <w:p>
      <w:r>
        <w:t>36</w:t>
      </w:r>
    </w:p>
    <w:p>
      <w:r>
        <w:t>893110463723</w:t>
      </w:r>
    </w:p>
    <w:p>
      <w:r>
        <w:t>159</w:t>
      </w:r>
    </w:p>
    <w:p>
      <w:r>
        <w:t>Miticilux Eff</w:t>
      </w:r>
    </w:p>
    <w:p>
      <w:r>
        <w:t>L- Citrulline DL- Malate 1000mg</w:t>
      </w:r>
    </w:p>
    <w:p>
      <w:r>
        <w:t>Thuốc cốm sủi</w:t>
      </w:r>
    </w:p>
    <w:p>
      <w:r>
        <w:t>Hộp 10 Gói; Hộp 20 Gói; Hộp 30 Gói</w:t>
      </w:r>
    </w:p>
    <w:p>
      <w:r>
        <w:t>NSX</w:t>
      </w:r>
    </w:p>
    <w:p>
      <w:r>
        <w:t>36</w:t>
      </w:r>
    </w:p>
    <w:p>
      <w:r>
        <w:t>893100463823</w:t>
      </w:r>
    </w:p>
    <w:p>
      <w:r>
        <w:t>57. Cơ sở đăng ký: Công ty TNHH thương mại dược phẩm Quang Anh  (Địa chỉ: 69/4/41 đường trục, phường 13, quận bình thạnh, Thành phố Hồ Chí Minh, Việt Nam)</w:t>
      </w:r>
    </w:p>
    <w:p>
      <w:r>
        <w:t>57.1. Cơ sở sản xuất: Công ty CP dược vật tư y tế Hà Nam  (Địa chỉ: Cụm CN Hoàng Đông, Phường Hoàng Đông, thị xã Duy Tiên, tỉnh Hà Nam, Việt Nam)</w:t>
      </w:r>
    </w:p>
    <w:p>
      <w:r>
        <w:t>160</w:t>
      </w:r>
    </w:p>
    <w:p>
      <w:r>
        <w:t>Methyson 32</w:t>
      </w:r>
    </w:p>
    <w:p>
      <w:r>
        <w:t>Methylprednisolon 32mg</w:t>
      </w:r>
    </w:p>
    <w:p>
      <w:r>
        <w:t>Viên nén</w:t>
      </w:r>
    </w:p>
    <w:p>
      <w:r>
        <w:t>Hộp 3 vỉ x 10 viên; Hộp 5 vỉ x 10 viên; Hộp 10 vỉ x 10 viên</w:t>
      </w:r>
    </w:p>
    <w:p>
      <w:r>
        <w:t>NSX</w:t>
      </w:r>
    </w:p>
    <w:p>
      <w:r>
        <w:t>36</w:t>
      </w:r>
    </w:p>
    <w:p>
      <w:r>
        <w:t>893110463923</w:t>
      </w:r>
    </w:p>
    <w:p>
      <w:r>
        <w:t>58. Cơ sở đăng ký: Công ty TNHH Y Dược Paris-France  (Địa chỉ: Số nhà 22, ngách 1/10 phố Thúy Lĩnh, phường Lĩnh Nam, quận Hoàng Mai, thành phố Hà Nội, Việt Nam)</w:t>
      </w:r>
    </w:p>
    <w:p>
      <w:r>
        <w:t>58.1. Cơ sở sản xuất: Công ty Dược phẩm và Thương mại Phương Đông-(TNHH)  (Địa chỉ: TS 509, tờ bản đồ số 01, Cụm CN Hạp Lĩnh, phường Hạp Lĩnh, thành phố Bắc Ninh, tỉnh Bắc Ninh, Việt Nam)</w:t>
      </w:r>
    </w:p>
    <w:p>
      <w:r>
        <w:t>161</w:t>
      </w:r>
    </w:p>
    <w:p>
      <w:r>
        <w:t>Marinkid</w:t>
      </w:r>
    </w:p>
    <w:p>
      <w:r>
        <w:t>Terbutalin sulfat 0,3mg/ml; Guaifenesin 13,3mg/ml</w:t>
      </w:r>
    </w:p>
    <w:p>
      <w:r>
        <w:t>Siro</w:t>
      </w:r>
    </w:p>
    <w:p>
      <w:r>
        <w:t>Hộp 1 chai x chai 60 ml</w:t>
      </w:r>
    </w:p>
    <w:p>
      <w:r>
        <w:t>NSX</w:t>
      </w:r>
    </w:p>
    <w:p>
      <w:r>
        <w:t>36</w:t>
      </w:r>
    </w:p>
    <w:p>
      <w:r>
        <w:t>893115464023</w:t>
      </w:r>
    </w:p>
    <w:p>
      <w:r>
        <w:t>59. Cơ sở đăng ký: Công ty Cổ phần Dược - Trang thiết bị y tế Bình Định (BIDIPHAR)  (Địa chỉ: 498 Nguyễn Thái Học, phường Quang Trung, thành phố Quy Nhơn, tỉnh Bình Định, Việt Nam)</w:t>
      </w:r>
    </w:p>
    <w:p>
      <w:r>
        <w:t>59.1. Cơ sở sản xuất: Công ty Cổ phần Dược - Trang thiết bị y tế Bình Định (BIDIPHAR)  (Địa chỉ: 498 Nguyễn Thái Học, phường Quang Trung, thành phố Quy Nhơn, tỉnh Bình Định, Việt Nam)</w:t>
      </w:r>
    </w:p>
    <w:p>
      <w:r>
        <w:t>162</w:t>
      </w:r>
    </w:p>
    <w:p>
      <w:r>
        <w:t>Bidicozan New</w:t>
      </w:r>
    </w:p>
    <w:p>
      <w:r>
        <w:t>Mecobalamin 10mg/2ml</w:t>
      </w:r>
    </w:p>
    <w:p>
      <w:r>
        <w:t>Dung dịch tiêm</w:t>
      </w:r>
    </w:p>
    <w:p>
      <w:r>
        <w:t>Hộp 1 lọ x 2ml; Hộp 5 lọ x 2ml; Hộp 10 lọ x 2ml</w:t>
      </w:r>
    </w:p>
    <w:p>
      <w:r>
        <w:t>NSX</w:t>
      </w:r>
    </w:p>
    <w:p>
      <w:r>
        <w:t>12</w:t>
      </w:r>
    </w:p>
    <w:p>
      <w:r>
        <w:t>893110464123</w:t>
      </w:r>
    </w:p>
    <w:p>
      <w:r>
        <w:t>163</w:t>
      </w:r>
    </w:p>
    <w:p>
      <w:r>
        <w:t>Biesinax inj 5mg</w:t>
      </w:r>
    </w:p>
    <w:p>
      <w:r>
        <w:t>Aescinat natri (dưới dạng Aescin) 5mg</w:t>
      </w:r>
    </w:p>
    <w:p>
      <w:r>
        <w:t>Thuốc tiêm đông khô</w:t>
      </w:r>
    </w:p>
    <w:p>
      <w:r>
        <w:t>Hộp 01 lọ 01 ống dung môi NaCl 0,9%; Hộp 10 Lọ</w:t>
      </w:r>
    </w:p>
    <w:p>
      <w:r>
        <w:t>Lọ thuốc tiêm: TCCS; Ống dung môi NaCl 0,9%: BP hiện hành</w:t>
      </w:r>
    </w:p>
    <w:p>
      <w:r>
        <w:t>Lọ thuốc tiêm: 24 tháng; Ống dung môi NaCl 0,9%: 48 tháng</w:t>
      </w:r>
    </w:p>
    <w:p>
      <w:r>
        <w:t>893110464223</w:t>
      </w:r>
    </w:p>
    <w:p>
      <w:r>
        <w:t>164</w:t>
      </w:r>
    </w:p>
    <w:p>
      <w:r>
        <w:t>Jarbizin 25mg</w:t>
      </w:r>
    </w:p>
    <w:p>
      <w:r>
        <w:t>Empagliflozin 25mg</w:t>
      </w:r>
    </w:p>
    <w:p>
      <w:r>
        <w:t>Viên nén bao phim</w:t>
      </w:r>
    </w:p>
    <w:p>
      <w:r>
        <w:t>Hộp 3 vỉ x 10 viên nén; Hộp 10 vỉ x 10 viên</w:t>
      </w:r>
    </w:p>
    <w:p>
      <w:r>
        <w:t>NSX</w:t>
      </w:r>
    </w:p>
    <w:p>
      <w:r>
        <w:t>24</w:t>
      </w:r>
    </w:p>
    <w:p>
      <w:r>
        <w:t>893110464323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w:t>
      </w:r>
    </w:p>
    <w:p>
      <w:r>
        <w:t>(USP), Dược điển Nhật Bản (JP), Dược điển Trung Quốc (CP), Dược điển Châu âu (EP), Dược điển Quốc tế (IP)…</w:t>
      </w:r>
    </w:p>
    <w:p>
      <w:r>
        <w:t>PHỤ LỤC II</w:t>
      </w:r>
    </w:p>
    <w:p>
      <w:r>
        <w:t>DANH MỤC 09 THUỐC SẢN XUẤT TRONG NƯỚC ĐƯỢC CẤP GIẤY ĐĂNG KÝ LƯU HÀNH TẠI VIỆT NAM HIỆU LỰC 03 NĂM - ĐỢT 189</w:t>
      </w:r>
    </w:p>
    <w:p>
      <w:r>
        <w:t>(Kèm theo Quyết định số 826/QĐ-QLD ngày 08 tháng 11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Apimed  (Địa chỉ: 263/9 Lý Thường Kiệt, Phường 15, Quận 11, Thành phố Hồ Chí Minh, Việt Nam)</w:t>
      </w:r>
    </w:p>
    <w:p>
      <w:r>
        <w:t>1.1. Cơ sở sản xuất: Công ty Cổ phần Dược Apimed  (Địa chỉ: Đường N1, Cụm công nghiệp Phú Thạnh- Vĩnh Thanh, xã Vĩnh Thanh, huyện Nhơn Trạch, tỉnh Đồng Nai, Việt Nam)</w:t>
      </w:r>
    </w:p>
    <w:p>
      <w:r>
        <w:t>1</w:t>
      </w:r>
    </w:p>
    <w:p>
      <w:r>
        <w:t>Apitor - Ez 10/10</w:t>
      </w:r>
    </w:p>
    <w:p>
      <w:r>
        <w:t>Rosuvastatin (dưới dạng rosuvastatin calci) 10mg; Ezetimibe 10mg</w:t>
      </w:r>
    </w:p>
    <w:p>
      <w:r>
        <w:t>Viên nén bao phim</w:t>
      </w:r>
    </w:p>
    <w:p>
      <w:r>
        <w:t>Hộp 3 vỉ x 10 viên; Hộp 10 vỉ x 10 viên</w:t>
      </w:r>
    </w:p>
    <w:p>
      <w:r>
        <w:t>NSX</w:t>
      </w:r>
    </w:p>
    <w:p>
      <w:r>
        <w:t>36</w:t>
      </w:r>
    </w:p>
    <w:p>
      <w:r>
        <w:t>893110464423</w:t>
      </w:r>
    </w:p>
    <w:p>
      <w:r>
        <w:t>2. Cơ sở đăng ký: Công ty TNHH thương mại dược phẩm Minh Tín  (Địa chỉ: 925 Lũy Bán Bích, Phường Tân Thành, Quận Tân Phú, thành phố Hồ Chí Minh, Việt Nam)</w:t>
      </w:r>
    </w:p>
    <w:p>
      <w:r>
        <w:t>2.1. Cơ sở sản xuất: Công ty cổ phần dược và vật tư y tế Bình Thuận  (Địa chỉ: 192 Nguyễn Hội, Phường Phú Trinh, TP. Phan Thiết, Tỉnh Bình Thuận, Việt Nam)</w:t>
      </w:r>
    </w:p>
    <w:p>
      <w:r>
        <w:t>2</w:t>
      </w:r>
    </w:p>
    <w:p>
      <w:r>
        <w:t>Mitiferat 267</w:t>
      </w:r>
    </w:p>
    <w:p>
      <w:r>
        <w:t>Fenofibrat 267mg</w:t>
      </w:r>
    </w:p>
    <w:p>
      <w:r>
        <w:t>Viên nang cứng</w:t>
      </w:r>
    </w:p>
    <w:p>
      <w:r>
        <w:t>Hộp 3 vỉ x 10 Viên, Hộp 6 vỉ x 10 viên, Hộp 10 vỉ x 10 viên</w:t>
      </w:r>
    </w:p>
    <w:p>
      <w:r>
        <w:t>NSX</w:t>
      </w:r>
    </w:p>
    <w:p>
      <w:r>
        <w:t>36</w:t>
      </w:r>
    </w:p>
    <w:p>
      <w:r>
        <w:t>893110464523</w:t>
      </w:r>
    </w:p>
    <w:p>
      <w:r>
        <w:t>3</w:t>
      </w:r>
    </w:p>
    <w:p>
      <w:r>
        <w:t>Mitiferat 67</w:t>
      </w:r>
    </w:p>
    <w:p>
      <w:r>
        <w:t>Fenofibrat 67mg</w:t>
      </w:r>
    </w:p>
    <w:p>
      <w:r>
        <w:t>Viên nang cứng</w:t>
      </w:r>
    </w:p>
    <w:p>
      <w:r>
        <w:t>Hộp 3 vỉ x 10 Viên, Hộp 6 vỉ x 10 viên, Hộp 10 vỉ x 10 viên</w:t>
      </w:r>
    </w:p>
    <w:p>
      <w:r>
        <w:t>NSX</w:t>
      </w:r>
    </w:p>
    <w:p>
      <w:r>
        <w:t>36</w:t>
      </w:r>
    </w:p>
    <w:p>
      <w:r>
        <w:t>893110464623</w:t>
      </w:r>
    </w:p>
    <w:p>
      <w:r>
        <w:t>3. Cơ sở đăng ký: Công ty cổ phần dược mỹ phẩm Bảo An  (Địa chỉ: Số 2/115, ngõ 2, đường Định Công Thượng, phường Định Công, quận Hoàng Mai, Thành phố Hà Nội, Việt Nam)</w:t>
      </w:r>
    </w:p>
    <w:p>
      <w:r>
        <w:t>3.1. Cơ sở sản xuất: Công ty Dược phẩm và Thương mại Phương Đông-(TNHH)  (Địa chỉ: TS 509, tờ bản đồ số 01, Cụm CN Hạp Lĩnh, phường Hạp Lĩnh, thành phố Bắc Ninh, tỉnh Bắc Ninh, Việt Nam)</w:t>
      </w:r>
    </w:p>
    <w:p>
      <w:r>
        <w:t>4</w:t>
      </w:r>
    </w:p>
    <w:p>
      <w:r>
        <w:t>Adofebrat</w:t>
      </w:r>
    </w:p>
    <w:p>
      <w:r>
        <w:t>Fenofibrat 145mg</w:t>
      </w:r>
    </w:p>
    <w:p>
      <w:r>
        <w:t>Viên nén bao phim</w:t>
      </w:r>
    </w:p>
    <w:p>
      <w:r>
        <w:t>Hộp 3 vỉ x 10 Viên, Hộp 6 vỉ x 10 viên</w:t>
      </w:r>
    </w:p>
    <w:p>
      <w:r>
        <w:t>NSX</w:t>
      </w:r>
    </w:p>
    <w:p>
      <w:r>
        <w:t>36</w:t>
      </w:r>
    </w:p>
    <w:p>
      <w:r>
        <w:t>893110464723</w:t>
      </w:r>
    </w:p>
    <w:p>
      <w:r>
        <w:t>4. Cơ sở đăng ký: Công ty TNHH DRP Inter  (Địa chỉ: Lô EB8, đường số 19A, Khu công nghiệp Hiệp Phước, Xã Hiệp Phước, Huyện Nhà Bè, Tp. Hồ Chí Minh, Việt Nam)</w:t>
      </w:r>
    </w:p>
    <w:p>
      <w:r>
        <w:t>4.1. Cơ sở sản xuất: Công ty TNHH DRP Inter  (Địa chỉ: Lô EB8, đường số 19A, Khu công nghiệp Hiệp Phước, Xã Hiệp Phước, Huyện Nhà Bè, Tp. Hồ Chí Minh, Việt Nam)</w:t>
      </w:r>
    </w:p>
    <w:p>
      <w:r>
        <w:t>5</w:t>
      </w:r>
    </w:p>
    <w:p>
      <w:r>
        <w:t>Rydakaf 100 mg</w:t>
      </w:r>
    </w:p>
    <w:p>
      <w:r>
        <w:t>Canagliflozin (dưới dạng canagliflozin hemihydrate 102mg) 100mg</w:t>
      </w:r>
    </w:p>
    <w:p>
      <w:r>
        <w:t>Viên nén bao phim</w:t>
      </w:r>
    </w:p>
    <w:p>
      <w:r>
        <w:t>Hộp 3 vỉ x 10 viên, hộp 6 vỉ x 10 viên, hộp 10 vỉ x 10 viên</w:t>
      </w:r>
    </w:p>
    <w:p>
      <w:r>
        <w:t>NSX</w:t>
      </w:r>
    </w:p>
    <w:p>
      <w:r>
        <w:t>24</w:t>
      </w:r>
    </w:p>
    <w:p>
      <w:r>
        <w:t>893110464823</w:t>
      </w:r>
    </w:p>
    <w:p>
      <w:r>
        <w:t>5. Cơ sở đăng ký: Công ty TNHH Sinh Dược phẩm Hera  (Địa chỉ: Lô A17 Khu công nghiệp Tứ Hạ, phường Tứ Hạ, thị xã Hương Trà, tỉnh Thừa Thiên Huế, Việt Nam)</w:t>
      </w:r>
    </w:p>
    <w:p>
      <w:r>
        <w:t>5.1. Cơ sở sản xuất: Công ty TNHH Sinh Dược phẩm Hera  (Địa chỉ: Lô A17 Khu công nghiệp Tứ Hạ, phường Tứ Hạ, thị xã Hương Trà, tỉnh Thừa Thiên Huế, Việt Nam)</w:t>
      </w:r>
    </w:p>
    <w:p>
      <w:r>
        <w:t>6</w:t>
      </w:r>
    </w:p>
    <w:p>
      <w:r>
        <w:t>Bicalutamide 150</w:t>
      </w:r>
    </w:p>
    <w:p>
      <w:r>
        <w:t>Bicalutamide (dạng micronised) 150mg</w:t>
      </w:r>
    </w:p>
    <w:p>
      <w:r>
        <w:t>Viên nén bao phim</w:t>
      </w:r>
    </w:p>
    <w:p>
      <w:r>
        <w:t>Hộp 3 vỉ x 10 viên; Hộp 5 vỉ x 10 viên</w:t>
      </w:r>
    </w:p>
    <w:p>
      <w:r>
        <w:t>USP hiện hành</w:t>
      </w:r>
    </w:p>
    <w:p>
      <w:r>
        <w:t>36</w:t>
      </w:r>
    </w:p>
    <w:p>
      <w:r>
        <w:t>893114464923</w:t>
      </w:r>
    </w:p>
    <w:p>
      <w:r>
        <w:t>7</w:t>
      </w:r>
    </w:p>
    <w:p>
      <w:r>
        <w:t>Bilumid</w:t>
      </w:r>
    </w:p>
    <w:p>
      <w:r>
        <w:t>Bicalutamide (dạng nanoparticular) 150mg</w:t>
      </w:r>
    </w:p>
    <w:p>
      <w:r>
        <w:t>Viên nén bao phim</w:t>
      </w:r>
    </w:p>
    <w:p>
      <w:r>
        <w:t>Hộp 3 vỉ x 10 viên</w:t>
      </w:r>
    </w:p>
    <w:p>
      <w:r>
        <w:t>USP hiện hành</w:t>
      </w:r>
    </w:p>
    <w:p>
      <w:r>
        <w:t>36</w:t>
      </w:r>
    </w:p>
    <w:p>
      <w:r>
        <w:t>893114465023</w:t>
      </w:r>
    </w:p>
    <w:p>
      <w:r>
        <w:t>8</w:t>
      </w:r>
    </w:p>
    <w:p>
      <w:r>
        <w:t>Bilumid</w:t>
      </w:r>
    </w:p>
    <w:p>
      <w:r>
        <w:t>Bicalutamide (dạng nanoparticular) 50mg</w:t>
      </w:r>
    </w:p>
    <w:p>
      <w:r>
        <w:t>Viên nén bao phim</w:t>
      </w:r>
    </w:p>
    <w:p>
      <w:r>
        <w:t>Hộp 5 vỉ x 10 viên</w:t>
      </w:r>
    </w:p>
    <w:p>
      <w:r>
        <w:t>USP hiện hành</w:t>
      </w:r>
    </w:p>
    <w:p>
      <w:r>
        <w:t>36</w:t>
      </w:r>
    </w:p>
    <w:p>
      <w:r>
        <w:t>893114465123</w:t>
      </w:r>
    </w:p>
    <w:p>
      <w:r>
        <w:t>9</w:t>
      </w:r>
    </w:p>
    <w:p>
      <w:r>
        <w:t>Topflovir - EM</w:t>
      </w:r>
    </w:p>
    <w:p>
      <w:r>
        <w:t>Tenofovir disoproxil (dưới dạng tenofovir disoproxil fumarate 300mg) 245mg; Emtricitabine 200mg</w:t>
      </w:r>
    </w:p>
    <w:p>
      <w:r>
        <w:t>Viên nén bao phim</w:t>
      </w:r>
    </w:p>
    <w:p>
      <w:r>
        <w:t>Hộp 3 vỉ x 7 viên</w:t>
      </w:r>
    </w:p>
    <w:p>
      <w:r>
        <w:t>NSX</w:t>
      </w:r>
    </w:p>
    <w:p>
      <w:r>
        <w:t>36</w:t>
      </w:r>
    </w:p>
    <w:p>
      <w:r>
        <w:t>893110465223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